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6953" w14:textId="c99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августа 2017 года № 397. Зарегистрирован в Министерстве юстиции Республики Казахстан 25 сентября 2017 года № 15740. Утратил силу приказом Министра образования и науки Республики Казахстан от 9 апреля 2020 года № 136 (вводится в действие по истечении десяти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Министерства образования и науки Республики Казахстан (Н.Ж. Оспанова)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образования и науки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сентября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2017 года № 397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02.04.2018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местными исполнительными органами областей, городов Астаны и Алматы, районов и городов областного значения (далее – услугодатель).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Государственную корпорацию – 10 рабочих дней;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Государственной корпорацию - 15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- 20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пунктом 10 настоящего стандарта.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- услугополучатель).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услугодателя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17.30 часов, с перерывом на обед с 13.00 до 14.30 часов.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"бронирование" электронной очереди посредством веб-портала "электронного правительства".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для оказания государственной услуги предоставляемых услугополучателем (либо его представителем по доверенности) в Государственную корпорацию при обращении: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имя председателя Комиссии по размещению государственного образовательного заказа на подготовку кадров с техническим, профессиональным и послесредним образованием по форме согласно приложению 1 к настоящему стандарту.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 подтверждающий право собственности на недвижимое имущество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пункте 4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государственных услуг по следующим основаниям: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Госурственной корпорации и (или) их работников по вопросам 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услугодателей и (или) их должностных лиц по вопросам оказания государственной услуги: жалоба подается в письменном виде, а также через портал для обращений: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Министерства по адресу, указанным в пункте 14 настоящего стандарта государственной услуги;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местного исполнительного органа в области образования либо лица его замещающего по адресу, указанному в пункте 14 настоящего стандарта государственной услуги.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Государственной корпорации подлежит рассмотрению в течение пяти рабочих дней со дня ее регистрации.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или выдается нарочно в канцелярии услугодателя или Государственной корпорации.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а также контактные телефоны справочных служб услугодателя размещены на: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www.edu.gov.kz;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местных исполнительных органов в области образования;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по приему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учебного заведения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на бланке учебного заведения технического и профессионального, послесреднего образования)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Организатору конкурса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Изучив требования к участникам конкурса и условия проведения конкурса,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(наименование учебного заведения)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примет участие в конкурсе, проводимом Организатором конкурса, по специальностям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(код, наименование специальности)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документами, входящими в заявку.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 листах.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(подпись, Ф.И.О. при его наличии)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по приему документов на конкурс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послесредним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на размещение государственного образовательного заказа на подготовку кадров с техническим и профессиональным, послесредним образованием на 20__/20__ учебный год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(наименование учебного заведения 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послесреднего образования)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техническому и профессиональному, послесреднему образованию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7"/>
        <w:gridCol w:w="1517"/>
        <w:gridCol w:w="1517"/>
        <w:gridCol w:w="1517"/>
        <w:gridCol w:w="1517"/>
        <w:gridCol w:w="1938"/>
        <w:gridCol w:w="2777"/>
      </w:tblGrid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  <w:bookmarkEnd w:id="81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  <w:bookmarkEnd w:id="82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</w:t>
            </w:r>
          </w:p>
          <w:bookmarkEnd w:id="83"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</w:t>
            </w:r>
          </w:p>
          <w:bookmarkEnd w:id="84"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  <w:bookmarkEnd w:id="85"/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(подпись, Ф.И.О. при его наличии) 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заполнения 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приему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 по 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  <w:r>
              <w:br/>
            </w:r>
          </w:p>
        </w:tc>
      </w:tr>
    </w:tbl>
    <w:bookmarkStart w:name="z13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90"/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1)_______________________________________;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2)________________________________________;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(двух)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     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(Ф.И.О (при его наличии) работника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Государственной корпорации)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     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(Ф.И.О (при его наличии) услугодателя)                              (подпись)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     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(Ф.И.О. (при его наличии)           (подпись услугополучателя)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