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b8d" w14:textId="f81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июля 2017 года № 394. Зарегистрирован в Министерстве юстиции Республики Казахстан 25 сентября 2017 года № 15734. Утратил силу приказом Министра обороны Республики Казахстан от 5 марта 2019 года № 134 (вводится в действие с 10.04.2019).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10.04.2019).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Жанжуменова Т.Ж.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советник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394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и определяют порядок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для нужд Вооруженных Сил, других войск и воинских формирований.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юридическое лицо, выполняющее работы и (или) оказывающее услуги по разработке, внесению изменений и/или дополнений в военные стандарты и их отмене;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военного назначения – деятельность, связанная со строительством, с капитальным ремонтом и модернизацией оборонных объектов и военного имущества, с созданием нового вооружения и военной техники, специальных средств, информационных, телекоммуникационных и геоинформационных систем, автоматизированных систем управления, а также научно-исследовательские, опытно-конструкторские и другие работы, связанные с военным имуществом или обеспечением обороны и безопасности государства, имеющие вещественный результат;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военного назначения – деятельность, связанная с испытанием, эксплуатацией, обслуживанием, текущим ремонтом, ликвидацией посредством утилизации, уничтожения, захоронения неиспользуемого военного имущества и неиспользуемого имущества специальных государственных и правоохранительных органов, научная и иная деятельность, связанная с обеспечением обороны и безопасности государства, не имеющие вещественного результата;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 (продукция) военного назначения – вооружение, военная и специальная техника, боеприпасы, документация, объекты права интеллектуальной собственности, оборудование для производства и испытания товаров (продукции) военного назначения, а также комплектующие к ним;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стандарт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(далее – военный стандарт) – нормативно-технический документ, который в целях определенного и специального использования устанавливает правила, общие принципы и характеристики к объектам военного назначения, содержит информацию с ограниченным доступом;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военная (оборонная) продукция – продукция (работы, услуги), создаваемая и (или) поставляемая для нужд Вооруженных Сил, других войск и воинских формирований;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военная стандартизация – деятельность по разработке, утверждению (принятию), пересмотру, изменению, отмене, изданию и применению нормативных документов, направленная на достижения упорядоченности в отношении объектов военной стандартизации;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военной стандартизации – деятельность участников в области военной стандартизации, направленная на повышение безопасности и качества объектов военной стандартизации, достижение оптимальной степени упорядочения требований к объектам военной стандартизации, при разработке, утверждении (принятии), актуализации, отмене и применении нормативных документов в области военной стандартизации, предусмотренных пунктом 6 настоящих Правил;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 военной стандартизации – военная (оборонная) продукция, процессы, системы менеджмента, терминология, методы (методики) измерений и испытаний указанной продукции, процедуры оценки соответствия и иные объекты, подлежащие или подвергнувшиеся стандартизации, связанные с военной (оборонной) продукцией, включая материалы, сырье, специальное технологическое оборудование;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базовая организация – республиканское государственное учреждение Центр метрологического обеспечения и стандартизации Министерства обороны Республики Казахстан, на который возложены функции по организации работ (услуг), касающихся планирования работ по военной стандартизации, формирования, ведения и актуализации фонда нормативных документов в области военной стандартизации, а также ведения сводного перечня нормативных документов в области военной стандартизации;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 (продукция) двойного назначения (применения) – продукция и технологии, которые используются в гражданских целях, но могут быть использованы либо в последующем перепрофилированы и использованы государственными заказчиками как товар (продукция) военного назначения;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межгосударственный военный стандарт – стандарт, принятый уполномоченным межгосударственным органом или межгосударственной организацией по стандартизации, устанавливающий требования к военной (оборонной) продукции, а также процессам и иным объектам военной стандартизации, связанным с такой продукцией;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заказчик – государственный орган Республики Казахстан (ведомство государственного органа), приобретающий работы и (или) услуги по разработке военных стандартов;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подразделение государственного заказчика – организация, уполномоченная государственным заказчиком на проведение работ в области военной стандартизации;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основополагающий военный стандарт – стандарт, устанавливающий общие положения, касающиеся выполнения работ в области военной стандартизации, а также категории и виды документов по стандартизации военной (оборонной) продукции;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комиссия – консультативно-совещательный орган, создаваемый при государственном заказчике по вопросам военной стандартизации.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Стандартизация военной (оборонной) продукции направлена на достижение следующих целей: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национальной безопасности и обороноспособности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безопасности, надежности, качества продукции военного назначения и ее конкурентоспособности;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средствами стандартизации инновационному развитию военных технологий, техническому переоснащению и модернизации оборонно-промышленного комплекса.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 стандартизации военной (оборонной) продукции достигаются путем: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внедрения передовых технологий, обеспечение эффективного использования средств производства военной (оборонной) продукции и достижений научно-технического прогресса при разработке и производстве военной (оборонной) продукции;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оптимизации и унификации номенклатуры военной (оборонной) продукции, обеспечения ее совместимости и взаимозаменяемости, сокращения сроков и затрат ее создания, освоения в производстве, а также затрат на производство, эксплуатацию и утилизацию;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государственных целевых программ в рамках государственного оборонного заказа;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годовых Планов по военной стандартизации.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работ в области военной стандартизации организуется и осуществляется за счет и в пределах средств республиканского бюджета, предусматриваемых государственным заказчиком на соответствующий год, если не предусмотрен иной источник финансирования.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безопасности и обеспечения качества объектов военной стандартизации юридические лица и иные некоммерческие организации Республики Казахстан могут за счет собственных средств финансировать расходы на выполнение работ в области военной стандартизации,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включением в План работ по военной стандартизации на соответствующий год.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нормативным документам в области военной стандартизации, в которых устанавливаются требования к военной (оборонной) продукции, процессам и иным объектам военной стандартизации, связанным с такой продукцией, относятся: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стандарты, в том числе основополагающие военные стандарты;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межгосударственные военные стандарты;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военные дополнения к национальным стандартам;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нормативно-технические документы системы общих технических требований к видам вооружения и военной техники.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Нормативные документы в области военной стандартизации являются обязательными для применения и исполнения в отношении объектов военной стандартизации.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(пересмотр) военных стандартов осуществляется с учетом целей стандартизации военной (оборонной) продукции, а также направлений ее развития.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(пересмотр) военных стандартов осуществляется в соответствии с ежегодным Планом работ по военной стандартизации (произвольной формы), формируемого базовой организацией в первом квартале текущего года, на основании предложений подразделений государственных заказчиков, а также предложений юридических лиц по разработке военных стандартов в инициативном порядке за счет собственных средств.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в План работ по военной стандартизации подаются подразделением государственного заказчика в базовую организацию в рамках утвержденного лимита денежных средств соответствующего мероприятия.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после поступления предложений в течении десяти рабочих дней рассматривает их и принимает решение о включении либо об отказе во включении в ежегодный План работ по военной стандартизации.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во включении в ежегодный План работ по военной стандартизации является: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предложений задачам в области военной стандартизации;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необеспеченность мероприятий по военной стандартизации финансовыми ресурсами;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неактуальность мероприятий на день принятия решения (принят либо пересмотрен военный стандарт с одинаковой областью распространения, предлагаемые изменения не соответствуют современному научно-техническому уровню развития науки, техники и технологии).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работ по военной стандартизации утверждается ежегодно Министерством обороны Республики Казахстан на основании предложений от государственных заказчиков.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Разработка, согласование и утверждение Плана работ по военной стандартизации, включая установление форм документов к указанному плану, определяется основополагающими военными стандартами.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(пересмотр) военных стандартов включают в себя следующие этапы: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технического задания (технической спецификации), технико-экономического обоснования;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военного стандарта и направление его на рассмотрение заинтересованным государственным органам, организациям и предприятиям, перечень которых определен техническим заданием (технической спецификацией);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доработка проекта военного стандарта с учетом полученных замечаний и предложений заинтересованных государственных органов, организаций и предприятий;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отнесение к сведениям ограниченного распространения и составляющим государственные секреты;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утверждению (принятию), в том числе проведение экспертизы, утверждение (принятие) и учет военного стандарта;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изменений и дополнений.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(пересмотр) военных стандартов, внесение изменений, проведение экспертизы, утверждение, отмена, распространение указанных документов осуществляется в соответствии с основополагающими военными стандартами.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(пересмотр) военных стандартов осуществляется государственными органами в пределах своей компетенции, а также юридическими лицами Республики Казахстан, имеющими допуск к проведению секретных работ, лицензию в сфере оборота вооружения, военной техники и отдельных видов оружия, взрывчатых веществ и изделий с их применением (при наличии), отвечающие требованиям технического задания (технической спецификации) заказчика.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засекречивания нормативных документов является их соответствие действующим в государственных органах и организациях перечням сведений, подлежащих засекречиванию.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и экспертиза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 согласовывает проект военного стандарта в зависимости от объекта военной стандартизации с заинтересованными государственными органами, ведомствами, учреждениями и юридическими лицами в пределах их компетенции.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согласования проектов военных стандартов не должен превышать шестидесяти календарных дней со дня их поступления на рассмотрение.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Военные стандарты, содержащие требования к методам контроля (испытаний) и методикам выполнения измерений, не стандартизированным на национальном и межгосударственном уровнях, подлежат согласованию на соответствие законодательству в области обеспечения единства измерений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Проекты военных стандартов по терминологии направляются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терминологическую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 (пункт 5 положения о Республиканской терминологической комиссии при Правительстве Республики Казахстан утвержденного постановлением Правительства Республики Казахстан от 21 апреля 1998 года № 367).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и согласования разработчик осуществляет подготовку сводки отзывов к проекту военного стандарта.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и непринятые разработчиком замечания и предложения включаются в сводку отзывов. В случае несогласия с замечаниями и предложениями, приводится мотивированное обоснование.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Разработчик с учетом полученных замечаний и (или) предложений готовит окончательную редакцию проекта военного стандарта и направляет на экспертизу в подразделение государственного заказчика.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включает: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соответствия разрабатываемых проектов военных стандартов требованиям законодательства Республики Казахстан и нормативным документам по стандартизации;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оценку метрологического обеспечения объектов военного назначения с целью соблюдения требований законодательства Республики Казахстан в области обеспечения единства измерений;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необходимости пересмотра, актуализации и (или) унификации действующих или ранее разработанных военных стандартов;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дублирования требований действующих военных стандартов;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наличия функциональных и идентификационных показателей конкурентоспособности;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соответствия требованиям нормативных документов по стандартизации военной (оборонной) продукции иностранных государств (при их наличии).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Экспертиза военных стандартов проводится подразделением государственного заказчика с привлечением экспертов уполномоченного органа в области технического регулирования и метрологии с соответствующей формой допуска к информации, составляющим государственные секреты и (или) ограниченного распространения в срок, не превышающий шестидесяти календарных дней со дня их поступления.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экспертизы составляется экспертное заключение.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по результатам экспертизы формирует дело стандарта и направляет его в подразделение государственного заказчика для дальнейшего рассмотрения и принятия решения об утверждении на заседании технического совета и технической комиссии по вопросам военной стандартизации.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каждый проект военного стандарта разработчиком формируется дело стандарта.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Подразделение государственного заказчика возвращает проект военного стандарта на доработку в случаях: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законодательства Республики Казахстан и нормативным документам по стандартизации;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недостижения цели, установленной в техническом задании (технической спецификации);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дела стандарта 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Утверждение и введение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утверждении военного стандарта в подразделение государственного заказчика направляется сопроводительным письмом разработчика сформированное дело стандарта, оформленное в регистре и включающее: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опись дела;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военного стандарта на государственном и русском языках в двух экземплярах, на бумажном и электронном носителях;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задание (техническая спецификация);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согласование проектов военных стандартов согласующими органами (оригиналы). При согласовании по каналам электронной почты предоставляется электронный вариант письма на бланке согласующего органа с электронной цифровой подписью руководителя;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сводка отзывов;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экспертное заключение;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заседания технического совета по вопросам военной стандартизации;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протоколы заседаний рабочей группы разработчика по рассмотрению проекта военного стандарта (в случае их проведения);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 заседания приемочной комиссии и (или) акты испытаний военной (оборонной) продукции (в случае его проведения);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Государственной терминологической комиссии при Правительстве Республики Казахстан (по проектам военных стандартов по терминологии);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нормативные документы по стандартизации военной (оборонной) продукции иностранного государства, с положениями которых гармонизирован проект военного стандарта;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фотография изделия (при наличии).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Сформированное дело стандарта выносится подразделением государственного заказчика для принятия решения об утверждении проекта военного стандарта на заседание технической комиссии по вопросам военной стандартизации.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Военный стандарт утверждается в срок, не превышающий пятнадцати рабочих дней с момента его представления и вводится в действие приказом руководителя государственного заказчика.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Военные стандарты после утверждения подлежат учету и регистрации в Книге регистрации (учета) военных стандартов базовой организации, с указанием следующих сведений: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порядковый номер регистрации;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военного стандарта;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военного стандарта;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приказа об утверждении военного стандарта;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наименование, юридический адрес разработчика;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и отмена военного стандарта;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введения;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гармонизация с нормативными документами по стандартизации военной (оборонной) продукции иностранных государств (при их наличии).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Государственный заказчик после утверждения военного стандарта передает на хранение в базовую организацию дело стандарта.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Учет и регистрацию военных стандартов проводит базовая организация.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Военные стандарты издаются, переиздаются и распространяются базовой организацией.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Военные стандарты образуют фонд нормативных документов по военной стандартизации, являющиеся информационным ресурсом.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Формирование и ведение фонда нормативных документов по военной стандартизации включает в себя: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комплектование военных стандартов (подлинников и копий), дел военных стандартов;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депозитарное хранение в течении пяти лет отмененных, утративших силу военных стандартов;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информации о военных стандартах и копий таких документов, включая их издание и распространение.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Формирование и ведение фонда нормативных документов в области военной стандартизации, в том числе представления информации и копий документов, определяется основополагающими военными стандартами.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Базовая организация осуществляет предоставление участникам деятельности в области военной стандартизации информации о составе военных стандартов, об изменениях этого состава.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Изменения и отмена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Изменения к военным стандартам разрабатывают при дополнении или исключении отдельных требований, продлении, ограничении их действия.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Внесение изменений в военные стандарты осуществляется на основе проведения проверки или получения предложений от заинтересованных государственных органов и юридических лиц.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Изменения в военные стандарты представляются на утверждение в подразделение государственного заказчика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Изменения к военным стандартам утверждаются и вводятся в действие приказом руководителя государственного заказчика.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Отмена военных стандартов, осуществляется при: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выпуска продукции (выполнения работ, оказания услуг) военного и двойного назначения, производившейся по данному военному стандарту;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введении в действие нового военного стандарта.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отмене военного стандарта лицо инициирующий отмену направляет в подразделение государственного заказчика: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об отмене;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документе, его заменяющем или отмене военного стандарта без замены с обоснованием;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письмо, подтверждающее согласие заказчика и разработчика военного стандарта на отмену.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Отмена военного стандарта осуществляется приказом руководителя государственного заказчика, в интересах которого разработан военный стандарт по согласованию с заинтересованными государственными органами, ведомствами, учреждениями и юридическими лицами в пределах их компетенции.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