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430d" w14:textId="ceb4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11 сентября 2017 года № 552. Зарегистрирован в Министерстве юстиции Республики Казахстан 19 сентября 2017 года № 15719.</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опубликован 5 июня 2012 года в газете "Казахстанская правда" № 169-170 (26988-26989)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17" w:id="8"/>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Наименование государственного учреждения (централизованной бухгалтерии)</w:t>
      </w:r>
    </w:p>
    <w:bookmarkEnd w:id="8"/>
    <w:bookmarkStart w:name="z18" w:id="9"/>
    <w:p>
      <w:pPr>
        <w:spacing w:after="0"/>
        <w:ind w:left="0"/>
        <w:jc w:val="left"/>
      </w:pPr>
      <w:r>
        <w:rPr>
          <w:rFonts w:ascii="Times New Roman"/>
          <w:b/>
          <w:i w:val="false"/>
          <w:color w:val="000000"/>
        </w:rPr>
        <w:t xml:space="preserve"> Мемориальный ордер 5 за ______ __________ год</w:t>
      </w:r>
    </w:p>
    <w:bookmarkEnd w:id="9"/>
    <w:bookmarkStart w:name="z19" w:id="10"/>
    <w:p>
      <w:pPr>
        <w:spacing w:after="0"/>
        <w:ind w:left="0"/>
        <w:jc w:val="left"/>
      </w:pPr>
      <w:r>
        <w:rPr>
          <w:rFonts w:ascii="Times New Roman"/>
          <w:b/>
          <w:i w:val="false"/>
          <w:color w:val="000000"/>
        </w:rPr>
        <w:t xml:space="preserve"> Свод расчетных ведомостей по заработной плате и стипендиям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239"/>
        <w:gridCol w:w="3239"/>
        <w:gridCol w:w="1219"/>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r>
              <w:br/>
            </w:r>
            <w:r>
              <w:rPr>
                <w:rFonts w:ascii="Times New Roman"/>
                <w:b w:val="false"/>
                <w:i w:val="false"/>
                <w:color w:val="000000"/>
                <w:sz w:val="20"/>
              </w:rPr>
              <w:t>счета/субсчета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счета/субсчета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bookmarkEnd w:id="1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bookmarkEnd w:id="12"/>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p>
          <w:bookmarkEnd w:id="13"/>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Начислены стипендий</w:t>
            </w:r>
          </w:p>
          <w:bookmarkEnd w:id="1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bookmarkEnd w:id="1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bookmarkEnd w:id="1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Удержаны обязательные пенсионные взносы</w:t>
            </w:r>
          </w:p>
          <w:bookmarkEnd w:id="1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Удержан индивидуальный подоходный налог </w:t>
            </w:r>
          </w:p>
          <w:bookmarkEnd w:id="1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bookmarkEnd w:id="19"/>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Суммы:</w:t>
            </w:r>
          </w:p>
          <w:bookmarkEnd w:id="20"/>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депонированной заработной платы</w:t>
            </w:r>
          </w:p>
          <w:bookmarkEnd w:id="2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w:t>
            </w:r>
          </w:p>
          <w:bookmarkEnd w:id="22"/>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Удержано по безналичным перечислениям на счета по вкладам</w:t>
            </w:r>
          </w:p>
          <w:bookmarkEnd w:id="23"/>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Удержано по договорам добровольного страхования</w:t>
            </w:r>
          </w:p>
          <w:bookmarkEnd w:id="2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bookmarkEnd w:id="2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Удержано по ссудам банка</w:t>
            </w:r>
          </w:p>
          <w:bookmarkEnd w:id="2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Удержано по исполнительным документам и прочим удержаниям</w:t>
            </w:r>
          </w:p>
          <w:bookmarkEnd w:id="2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Исчислено социального налога</w:t>
            </w:r>
          </w:p>
          <w:bookmarkEnd w:id="2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Начислены социальные отчисления</w:t>
            </w:r>
          </w:p>
          <w:bookmarkEnd w:id="30"/>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bookmarkEnd w:id="3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Всего</w:t>
            </w:r>
          </w:p>
          <w:bookmarkEnd w:id="32"/>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3"/>
    <w:p>
      <w:pPr>
        <w:spacing w:after="0"/>
        <w:ind w:left="0"/>
        <w:jc w:val="both"/>
      </w:pPr>
      <w:r>
        <w:rPr>
          <w:rFonts w:ascii="Times New Roman"/>
          <w:b w:val="false"/>
          <w:i w:val="false"/>
          <w:color w:val="000000"/>
          <w:sz w:val="28"/>
        </w:rPr>
        <w:t>
      Оборотная сторона формы № 405</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743"/>
        <w:gridCol w:w="743"/>
        <w:gridCol w:w="743"/>
        <w:gridCol w:w="743"/>
        <w:gridCol w:w="743"/>
        <w:gridCol w:w="743"/>
        <w:gridCol w:w="743"/>
        <w:gridCol w:w="743"/>
        <w:gridCol w:w="1154"/>
        <w:gridCol w:w="1154"/>
      </w:tblGrid>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bookmarkEnd w:id="34"/>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w:t>
            </w:r>
            <w:r>
              <w:br/>
            </w:r>
            <w:r>
              <w:rPr>
                <w:rFonts w:ascii="Times New Roman"/>
                <w:b w:val="false"/>
                <w:i w:val="false"/>
                <w:color w:val="000000"/>
                <w:sz w:val="20"/>
              </w:rPr>
              <w:t>(по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6"/>
    <w:p>
      <w:pPr>
        <w:spacing w:after="0"/>
        <w:ind w:left="0"/>
        <w:jc w:val="both"/>
      </w:pPr>
      <w:r>
        <w:rPr>
          <w:rFonts w:ascii="Times New Roman"/>
          <w:b w:val="false"/>
          <w:i w:val="false"/>
          <w:color w:val="000000"/>
          <w:sz w:val="28"/>
        </w:rPr>
        <w:t>
      продолжение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09"/>
        <w:gridCol w:w="1009"/>
        <w:gridCol w:w="1009"/>
        <w:gridCol w:w="1012"/>
        <w:gridCol w:w="1009"/>
        <w:gridCol w:w="1009"/>
        <w:gridCol w:w="1009"/>
        <w:gridCol w:w="1009"/>
        <w:gridCol w:w="1010"/>
        <w:gridCol w:w="1010"/>
        <w:gridCol w:w="1194"/>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Удержано</w:t>
            </w:r>
          </w:p>
          <w:bookmarkEnd w:id="37"/>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аванс за первую половину месяца</w:t>
            </w:r>
          </w:p>
          <w:bookmarkEnd w:id="38"/>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12</w:t>
            </w:r>
          </w:p>
          <w:bookmarkEnd w:id="39"/>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0"/>
    <w:p>
      <w:pPr>
        <w:spacing w:after="0"/>
        <w:ind w:left="0"/>
        <w:jc w:val="both"/>
      </w:pPr>
      <w:r>
        <w:rPr>
          <w:rFonts w:ascii="Times New Roman"/>
          <w:b w:val="false"/>
          <w:i w:val="false"/>
          <w:color w:val="000000"/>
          <w:sz w:val="28"/>
        </w:rPr>
        <w:t>
      Исполнитель __________________ _________ 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40"/>
    <w:bookmarkStart w:name="z57" w:id="41"/>
    <w:p>
      <w:pPr>
        <w:spacing w:after="0"/>
        <w:ind w:left="0"/>
        <w:jc w:val="both"/>
      </w:pPr>
      <w:r>
        <w:rPr>
          <w:rFonts w:ascii="Times New Roman"/>
          <w:b w:val="false"/>
          <w:i w:val="false"/>
          <w:color w:val="000000"/>
          <w:sz w:val="28"/>
        </w:rPr>
        <w:t>
      Главный бухгалтер _____________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1"/>
    <w:bookmarkStart w:name="z58" w:id="42"/>
    <w:p>
      <w:pPr>
        <w:spacing w:after="0"/>
        <w:ind w:left="0"/>
        <w:jc w:val="both"/>
      </w:pPr>
      <w:r>
        <w:rPr>
          <w:rFonts w:ascii="Times New Roman"/>
          <w:b w:val="false"/>
          <w:i w:val="false"/>
          <w:color w:val="000000"/>
          <w:sz w:val="28"/>
        </w:rPr>
        <w:t xml:space="preserve">
      Примечание: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удержание обязательных пенсионных взносов по субсчету 3142 "Краткосрочная кредиторская задолженность по пенсионным взносам в Государственную корпорацию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bookmarkStart w:name="z62" w:id="43"/>
    <w:p>
      <w:pPr>
        <w:spacing w:after="0"/>
        <w:ind w:left="0"/>
        <w:jc w:val="both"/>
      </w:pPr>
      <w:r>
        <w:rPr>
          <w:rFonts w:ascii="Times New Roman"/>
          <w:b w:val="false"/>
          <w:i w:val="false"/>
          <w:color w:val="000000"/>
          <w:sz w:val="28"/>
        </w:rPr>
        <w:t>
      ___________________________________________________________________</w:t>
      </w:r>
    </w:p>
    <w:bookmarkEnd w:id="43"/>
    <w:bookmarkStart w:name="z63" w:id="44"/>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44"/>
    <w:bookmarkStart w:name="z64" w:id="45"/>
    <w:p>
      <w:pPr>
        <w:spacing w:after="0"/>
        <w:ind w:left="0"/>
        <w:jc w:val="left"/>
      </w:pPr>
      <w:r>
        <w:rPr>
          <w:rFonts w:ascii="Times New Roman"/>
          <w:b/>
          <w:i w:val="false"/>
          <w:color w:val="000000"/>
        </w:rPr>
        <w:t xml:space="preserve"> Карточка-справка (Лицевой счет) за _____ _______ год</w:t>
      </w:r>
    </w:p>
    <w:bookmarkEnd w:id="45"/>
    <w:bookmarkStart w:name="z65" w:id="46"/>
    <w:p>
      <w:pPr>
        <w:spacing w:after="0"/>
        <w:ind w:left="0"/>
        <w:jc w:val="both"/>
      </w:pPr>
      <w:r>
        <w:rPr>
          <w:rFonts w:ascii="Times New Roman"/>
          <w:b w:val="false"/>
          <w:i w:val="false"/>
          <w:color w:val="000000"/>
          <w:sz w:val="28"/>
        </w:rPr>
        <w:t>
      Фамилия, имя, отчество (при его наличии) ______________________________</w:t>
      </w:r>
    </w:p>
    <w:bookmarkEnd w:id="46"/>
    <w:bookmarkStart w:name="z66" w:id="47"/>
    <w:p>
      <w:pPr>
        <w:spacing w:after="0"/>
        <w:ind w:left="0"/>
        <w:jc w:val="both"/>
      </w:pPr>
      <w:r>
        <w:rPr>
          <w:rFonts w:ascii="Times New Roman"/>
          <w:b w:val="false"/>
          <w:i w:val="false"/>
          <w:color w:val="000000"/>
          <w:sz w:val="28"/>
        </w:rPr>
        <w:t>
      Год и месяц рождения ________________________________________________</w:t>
      </w:r>
    </w:p>
    <w:bookmarkEnd w:id="47"/>
    <w:bookmarkStart w:name="z67" w:id="48"/>
    <w:p>
      <w:pPr>
        <w:spacing w:after="0"/>
        <w:ind w:left="0"/>
        <w:jc w:val="both"/>
      </w:pPr>
      <w:r>
        <w:rPr>
          <w:rFonts w:ascii="Times New Roman"/>
          <w:b w:val="false"/>
          <w:i w:val="false"/>
          <w:color w:val="000000"/>
          <w:sz w:val="28"/>
        </w:rPr>
        <w:t>
      ИИН ______________________________________________________________</w:t>
      </w:r>
    </w:p>
    <w:bookmarkEnd w:id="48"/>
    <w:bookmarkStart w:name="z68" w:id="49"/>
    <w:p>
      <w:pPr>
        <w:spacing w:after="0"/>
        <w:ind w:left="0"/>
        <w:jc w:val="both"/>
      </w:pPr>
      <w:r>
        <w:rPr>
          <w:rFonts w:ascii="Times New Roman"/>
          <w:b w:val="false"/>
          <w:i w:val="false"/>
          <w:color w:val="000000"/>
          <w:sz w:val="28"/>
        </w:rPr>
        <w:t>
      Департамент, управление _____________________________________________</w:t>
      </w:r>
    </w:p>
    <w:bookmarkEnd w:id="49"/>
    <w:bookmarkStart w:name="z69" w:id="50"/>
    <w:p>
      <w:pPr>
        <w:spacing w:after="0"/>
        <w:ind w:left="0"/>
        <w:jc w:val="both"/>
      </w:pPr>
      <w:r>
        <w:rPr>
          <w:rFonts w:ascii="Times New Roman"/>
          <w:b w:val="false"/>
          <w:i w:val="false"/>
          <w:color w:val="000000"/>
          <w:sz w:val="28"/>
        </w:rPr>
        <w:t>
      Должность _________________________________________________________</w:t>
      </w:r>
    </w:p>
    <w:bookmarkEnd w:id="50"/>
    <w:bookmarkStart w:name="z70" w:id="51"/>
    <w:p>
      <w:pPr>
        <w:spacing w:after="0"/>
        <w:ind w:left="0"/>
        <w:jc w:val="both"/>
      </w:pPr>
      <w:r>
        <w:rPr>
          <w:rFonts w:ascii="Times New Roman"/>
          <w:b w:val="false"/>
          <w:i w:val="false"/>
          <w:color w:val="000000"/>
          <w:sz w:val="28"/>
        </w:rPr>
        <w:t>
      Категория, разряд ___________________________________________________</w:t>
      </w:r>
    </w:p>
    <w:bookmarkEnd w:id="51"/>
    <w:bookmarkStart w:name="z71" w:id="52"/>
    <w:p>
      <w:pPr>
        <w:spacing w:after="0"/>
        <w:ind w:left="0"/>
        <w:jc w:val="both"/>
      </w:pPr>
      <w:r>
        <w:rPr>
          <w:rFonts w:ascii="Times New Roman"/>
          <w:b w:val="false"/>
          <w:i w:val="false"/>
          <w:color w:val="000000"/>
          <w:sz w:val="28"/>
        </w:rPr>
        <w:t>
      Воинское (специальное) звание ________________________________________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710"/>
        <w:gridCol w:w="710"/>
        <w:gridCol w:w="710"/>
        <w:gridCol w:w="710"/>
        <w:gridCol w:w="710"/>
        <w:gridCol w:w="710"/>
        <w:gridCol w:w="710"/>
        <w:gridCol w:w="711"/>
        <w:gridCol w:w="1103"/>
        <w:gridCol w:w="1103"/>
        <w:gridCol w:w="1103"/>
        <w:gridCol w:w="1104"/>
        <w:gridCol w:w="1104"/>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 п/п</w:t>
            </w:r>
          </w:p>
          <w:bookmarkEnd w:id="53"/>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1</w:t>
            </w:r>
          </w:p>
          <w:bookmarkEnd w:id="54"/>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p>
          <w:bookmarkEnd w:id="55"/>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6"/>
    <w:p>
      <w:pPr>
        <w:spacing w:after="0"/>
        <w:ind w:left="0"/>
        <w:jc w:val="both"/>
      </w:pPr>
      <w:r>
        <w:rPr>
          <w:rFonts w:ascii="Times New Roman"/>
          <w:b w:val="false"/>
          <w:i w:val="false"/>
          <w:color w:val="000000"/>
          <w:sz w:val="28"/>
        </w:rPr>
        <w:t>
      продолжение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1082"/>
        <w:gridCol w:w="1279"/>
        <w:gridCol w:w="1082"/>
        <w:gridCol w:w="1082"/>
        <w:gridCol w:w="1082"/>
        <w:gridCol w:w="1083"/>
        <w:gridCol w:w="1083"/>
        <w:gridCol w:w="1083"/>
        <w:gridCol w:w="12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Удержано</w:t>
            </w:r>
          </w:p>
          <w:bookmarkEnd w:id="57"/>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обязательные пенсионные взносы</w:t>
            </w:r>
          </w:p>
          <w:bookmarkEnd w:id="58"/>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15</w:t>
            </w:r>
          </w:p>
          <w:bookmarkEnd w:id="5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0"/>
    <w:p>
      <w:pPr>
        <w:spacing w:after="0"/>
        <w:ind w:left="0"/>
        <w:jc w:val="both"/>
      </w:pPr>
      <w:r>
        <w:rPr>
          <w:rFonts w:ascii="Times New Roman"/>
          <w:b w:val="false"/>
          <w:i w:val="false"/>
          <w:color w:val="000000"/>
          <w:sz w:val="28"/>
        </w:rPr>
        <w:t>
      оборотная сторона формы № 417</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Информация по отпуску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25"/>
        <w:gridCol w:w="1325"/>
        <w:gridCol w:w="1326"/>
        <w:gridCol w:w="1326"/>
        <w:gridCol w:w="1326"/>
        <w:gridCol w:w="1326"/>
        <w:gridCol w:w="1326"/>
        <w:gridCol w:w="132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Дата и номер приказа</w:t>
            </w:r>
          </w:p>
          <w:bookmarkEnd w:id="62"/>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1</w:t>
            </w:r>
          </w:p>
          <w:bookmarkEnd w:id="63"/>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64"/>
    <w:p>
      <w:pPr>
        <w:spacing w:after="0"/>
        <w:ind w:left="0"/>
        <w:jc w:val="both"/>
      </w:pPr>
      <w:r>
        <w:rPr>
          <w:rFonts w:ascii="Times New Roman"/>
          <w:b w:val="false"/>
          <w:i w:val="false"/>
          <w:color w:val="000000"/>
          <w:sz w:val="28"/>
        </w:rPr>
        <w:t>
      Примечание: для получения сведений о заработной плате работающего за прошлые периоды ведется Справка по форме № 417 (Лицевой счет) по счету 3240 "Краткосрочная кредиторская задолженность перед работниками". 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bookmarkStart w:name="z95" w:id="65"/>
    <w:p>
      <w:pPr>
        <w:spacing w:after="0"/>
        <w:ind w:left="0"/>
        <w:jc w:val="both"/>
      </w:pPr>
      <w:r>
        <w:rPr>
          <w:rFonts w:ascii="Times New Roman"/>
          <w:b w:val="false"/>
          <w:i w:val="false"/>
          <w:color w:val="000000"/>
          <w:sz w:val="28"/>
        </w:rPr>
        <w:t>
      ___________________________________________________________________</w:t>
      </w:r>
    </w:p>
    <w:bookmarkEnd w:id="65"/>
    <w:bookmarkStart w:name="z96" w:id="66"/>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66"/>
    <w:bookmarkStart w:name="z97" w:id="67"/>
    <w:p>
      <w:pPr>
        <w:spacing w:after="0"/>
        <w:ind w:left="0"/>
        <w:jc w:val="left"/>
      </w:pPr>
      <w:r>
        <w:rPr>
          <w:rFonts w:ascii="Times New Roman"/>
          <w:b/>
          <w:i w:val="false"/>
          <w:color w:val="000000"/>
        </w:rPr>
        <w:t xml:space="preserve"> Карточка учета № ______</w:t>
      </w:r>
      <w:r>
        <w:br/>
      </w:r>
      <w:r>
        <w:rPr>
          <w:rFonts w:ascii="Times New Roman"/>
          <w:b/>
          <w:i w:val="false"/>
          <w:color w:val="000000"/>
        </w:rPr>
        <w:t>обязательных пенсионных взносов</w:t>
      </w:r>
      <w:r>
        <w:br/>
      </w:r>
      <w:r>
        <w:rPr>
          <w:rFonts w:ascii="Times New Roman"/>
          <w:b/>
          <w:i w:val="false"/>
          <w:color w:val="000000"/>
        </w:rPr>
        <w:t>за _________________ год</w:t>
      </w:r>
    </w:p>
    <w:bookmarkEnd w:id="67"/>
    <w:bookmarkStart w:name="z98" w:id="68"/>
    <w:p>
      <w:pPr>
        <w:spacing w:after="0"/>
        <w:ind w:left="0"/>
        <w:jc w:val="both"/>
      </w:pPr>
      <w:r>
        <w:rPr>
          <w:rFonts w:ascii="Times New Roman"/>
          <w:b w:val="false"/>
          <w:i w:val="false"/>
          <w:color w:val="000000"/>
          <w:sz w:val="28"/>
        </w:rPr>
        <w:t>
      Фамилия, имя, отчество (при его наличии) ___________________________</w:t>
      </w:r>
    </w:p>
    <w:bookmarkEnd w:id="68"/>
    <w:bookmarkStart w:name="z99" w:id="69"/>
    <w:p>
      <w:pPr>
        <w:spacing w:after="0"/>
        <w:ind w:left="0"/>
        <w:jc w:val="both"/>
      </w:pPr>
      <w:r>
        <w:rPr>
          <w:rFonts w:ascii="Times New Roman"/>
          <w:b w:val="false"/>
          <w:i w:val="false"/>
          <w:color w:val="000000"/>
          <w:sz w:val="28"/>
        </w:rPr>
        <w:t xml:space="preserve">
      ИИН ___________________________________________________________ </w:t>
      </w:r>
    </w:p>
    <w:bookmarkEnd w:id="69"/>
    <w:bookmarkStart w:name="z100" w:id="70"/>
    <w:p>
      <w:pPr>
        <w:spacing w:after="0"/>
        <w:ind w:left="0"/>
        <w:jc w:val="both"/>
      </w:pPr>
      <w:r>
        <w:rPr>
          <w:rFonts w:ascii="Times New Roman"/>
          <w:b w:val="false"/>
          <w:i w:val="false"/>
          <w:color w:val="000000"/>
          <w:sz w:val="28"/>
        </w:rPr>
        <w:t>
      Сальдо на начало года _________________ тенге _________ тиын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975"/>
        <w:gridCol w:w="1545"/>
        <w:gridCol w:w="4406"/>
        <w:gridCol w:w="197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Месяц</w:t>
            </w:r>
          </w:p>
          <w:bookmarkEnd w:id="71"/>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(номер и дата счета к оплате)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w:t>
            </w:r>
          </w:p>
          <w:bookmarkEnd w:id="72"/>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итого</w:t>
            </w:r>
          </w:p>
          <w:bookmarkEnd w:id="7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4"/>
    <w:p>
      <w:pPr>
        <w:spacing w:after="0"/>
        <w:ind w:left="0"/>
        <w:jc w:val="both"/>
      </w:pPr>
      <w:r>
        <w:rPr>
          <w:rFonts w:ascii="Times New Roman"/>
          <w:b w:val="false"/>
          <w:i w:val="false"/>
          <w:color w:val="000000"/>
          <w:sz w:val="28"/>
        </w:rPr>
        <w:t>
      Сальдо на конец года _________________ тенге _________ тиын</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75"/>
    <w:p>
      <w:pPr>
        <w:spacing w:after="0"/>
        <w:ind w:left="0"/>
        <w:jc w:val="both"/>
      </w:pPr>
      <w:r>
        <w:rPr>
          <w:rFonts w:ascii="Times New Roman"/>
          <w:b w:val="false"/>
          <w:i w:val="false"/>
          <w:color w:val="000000"/>
          <w:sz w:val="28"/>
        </w:rPr>
        <w:t>
      Руководитель государственного учреждения _________ __________________________</w:t>
      </w:r>
      <w:r>
        <w:br/>
      </w:r>
      <w:r>
        <w:rPr>
          <w:rFonts w:ascii="Times New Roman"/>
          <w:b w:val="false"/>
          <w:i w:val="false"/>
          <w:color w:val="000000"/>
          <w:sz w:val="28"/>
        </w:rPr>
        <w:t xml:space="preserve">                                     подпись (фамилия, имя, отчество (при его наличии)</w:t>
      </w:r>
    </w:p>
    <w:bookmarkEnd w:id="75"/>
    <w:bookmarkStart w:name="z106" w:id="76"/>
    <w:p>
      <w:pPr>
        <w:spacing w:after="0"/>
        <w:ind w:left="0"/>
        <w:jc w:val="both"/>
      </w:pPr>
      <w:r>
        <w:rPr>
          <w:rFonts w:ascii="Times New Roman"/>
          <w:b w:val="false"/>
          <w:i w:val="false"/>
          <w:color w:val="000000"/>
          <w:sz w:val="28"/>
        </w:rPr>
        <w:t>
      М.П.</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Главный бухгалтер ________ _______________________________________</w:t>
      </w:r>
    </w:p>
    <w:bookmarkEnd w:id="77"/>
    <w:bookmarkStart w:name="z108" w:id="78"/>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78"/>
    <w:bookmarkStart w:name="z109" w:id="79"/>
    <w:p>
      <w:pPr>
        <w:spacing w:after="0"/>
        <w:ind w:left="0"/>
        <w:jc w:val="both"/>
      </w:pPr>
      <w:r>
        <w:rPr>
          <w:rFonts w:ascii="Times New Roman"/>
          <w:b w:val="false"/>
          <w:i w:val="false"/>
          <w:color w:val="000000"/>
          <w:sz w:val="28"/>
        </w:rPr>
        <w:t>
      Примечание: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по форме № 451.</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