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703a" w14:textId="54a7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августа 2017 года № 580. Зарегистрирован в Министерстве юстиции Республики Казахстан 19 сентября 2017 года № 15715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утратившими силу: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25 мая 2015 года № 593 "Об утверждении Регламента Министерства по инвестициям и развитию Республики Казахстан" (зарегистрированный в Реестре государственной регистрации нормативных правовых актов за № 11535, опубликованный 15 июля 2015 года в информационно-правовой системе "Әділет");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июля 2015 года № 812 "О внесении изменений в приказ Министра по инвестициям и развитию Республики Казахстан от 25 мая 2015 года № 593 "Об утверждении Регламента Министерства по инвестициям и развитию Республики Казахстан" (зарегистрированный в Реестре государственной регистрации нормативных правовых актов за № 11954, опубликованный 15 сентября 2015 года в информационно-правовой системе "Әділет").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по инвестициям и развитию Республики Казахстан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по инвестициям и развитию Республики Казахстан.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