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89412" w14:textId="64894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Министерства оборонной и аэрокосмической промышленности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оборонной и аэрокосмической промышленности Республики Казахстан от 25 августа 2017 года № 154/НҚ . Зарегистрирован в Министерстве юстиции Республики Казахстан 19 сентября 2017 года № 15711. Утратил силу приказом Министра оборонной и аэрокосмической промышленности Республики Казахстан от 10 апреля 2018 года № 66/НҚ.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оборонной и аэрокосмической промышленности РК от 10.04.2018 </w:t>
      </w:r>
      <w:r>
        <w:rPr>
          <w:rFonts w:ascii="Times New Roman"/>
          <w:b w:val="false"/>
          <w:i w:val="false"/>
          <w:color w:val="ff0000"/>
          <w:sz w:val="28"/>
        </w:rPr>
        <w:t>№ 66/НҚ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Министерства оборонной и аэрокосмической промышленности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человеческим ресурсами Министерства оборонной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копии в бумажном и электронном виде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оборонной и аэрокосмической промышленности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оборонной и аэрокосмической промышленности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оборонной и аэрокосмической промышленности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оборонной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2017 года № 154/НҚ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 государственных служащих корпуса "Б" Министерства оборонной и аэрокосмической промышленности Республики Казахстан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Министерства оборонной и аэрокосмической промышленности Республики Казахстан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29 декабря 2016 года № 110 (зарегистрирован в Реестре государственной регистрации нормативных правовых актов Республики Казахстан за № 14637) и определяет алгоритм оценки деятельности административных государственных служащих корпуса "Б"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оборонной и аэрокосмической промышленности Республики Казахстан и его ведомств (далее – служащие корпуса "Б").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Служащие корпуса "Б", находящиеся в социальных отпусках либо периоде временной нетрудоспособности, проходят оценку в течение пяти рабочих дней после выхода на работу.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проработавшие в отчетном (оцениваемом) периоде более одного месяца, оцениваются с учетом фактически отработанного времени.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должностной своей инструкции.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Годовая оценка складывается из: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выполнения служащим корпуса "Б" индивидуального 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административного государственного служащего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(далее - Приложение 1).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Департамент управления человеческими ресурсами Министерства оборонной и аэрокосмической промышленности Республики Казахстан (далее – Министерство) и кадровые службы ведомств Министерства (далее – Кадровая служба).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Комиссия по оценке состоит не менее чем из пяти членов, треть из которых состоять из представителей различных структурных подразделений государственного органа, в котором проводится оценка, в том числе председателя.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Комиссии по оценке считается правомочным, если на нем присутствовали не менее двух третей ее состава.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Решение (протокол) Комиссии по оценке принимается открытым голосованием.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голосования определяются большинством голосов членов Комиссии по оценке. При равенстве голосов голос председателя Комиссии по оценке является решающим.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работник Кадровой службы. Секретарь Комиссии по оценке не принимает участие в голосовании.</w:t>
      </w:r>
    </w:p>
    <w:bookmarkEnd w:id="30"/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Индивидуальный план работы составляется служащим корпуса "Б" совместно с его непосредственным руководителем не позднее десяти рабочих дней с момента вступления в силу настоящей Методики, дальнейшее его составление осуществляется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Количество целевых показателей в индивидуальном плане работы служащего корпуса "Б" составляет не более четырех, которые являются конкретными, измеримыми, достижимыми, с определенным сроком исполнения.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Индивидуальный план составляется в двух экземплярах. Один экземпляр передается в Кадровую службу. Второй экземпляр находится у руководителя структурного подразделения служащего корпуса "Б".</w:t>
      </w:r>
    </w:p>
    <w:bookmarkEnd w:id="35"/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Кадровая служба формирует график проведения оценки по согласованию с председателем Комиссии по оценке.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Кадровая служба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8"/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Оценка исполнения должностных обязанностей складывается из базовых, поощрительных и штрафных баллов.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Базовые баллы устанавливаются на уровне 100 баллов за выполнение служащим своих должностных обязанностей.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Показатели деятельности, превышающие средние объемы текущей работы и сложные виды деятельности определяются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Министерства и его ведомства документы и мероприятия.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баллов за поощряемые виды деятельности административных государственных служащих корпуса "Б" Министерства оборонной и аэрокосмической промышленности Республики Казахстан от "+1" до "+5" баллов,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Штрафные баллы выставляются за нарушения исполнительской и трудовой дисциплины.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исполнительской дисциплины относятся: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нарушение сроков исполнения поручений вышестоящих органов, руководства Министерства и его ведомства, непосредственного руководителя служащего, рассмотрение обращений физических и юридических лиц, при этом, официальное продление первоначально установленных сроков исполнения названных поручений и обращений нарушением исполнительской дисциплины не является;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некачественное исполнение поручений вышестоящих органов, руководства Министерства и его ведомства, непосредственного руководителя служащего, рассмотрение обращений физических и юридических лиц, а также должностных инструкций.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нарушений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 нарушениям трудовой дисциплины относятся: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Кадровой службы, непосредственного руководителя служащего и уполномоченного по этике.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Для проведения оценки исполнения должностных обязанностей служащий корпуса "Б" предоставляет для согласования заполненный оценочный лист непосредственному руководителю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Непосредственный руководитель с учетом представленных Кадровой службой,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После согласования непосредственным руководителем оценочный лист подписывается служащим корпуса "Б".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Кадровой службы и непосредственным руководителем служащего корпуса "Б" в произвольной форме составляется акт об отказе от ознакомления.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служащего корпуса "Б" вычисляется непосредственным руководителем по следующей формуле: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15748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5334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квартальная оценка;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66"/>
    <w:bookmarkStart w:name="z7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Оценка выполнения индивидуального плана работы выставляется по следующей шкале: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3 балла;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4 балла;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5 баллов.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После согласования непосредственным руководителем оценочный лист заверяется служащим корпуса "Б".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Кадровой службы и непосредственным руководителем служащего корпуса "Б" в произвольной форме составляется акт об отказе от ознакомления.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служащего корпуса "Б" вычисляется Кадровой службой не позднее пяти рабочих дней до заседания Комиссии по оценке по следующей формуле: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30861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где: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584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годовая оценка;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значению "неудовлетворительно" (менее 80 баллов) присваиваются 2 балла,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значению "удовлетворительно" (от 80 до 105 баллов) – 3 балла,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значению "эффективно" (от 106 до 130 (включительно) баллов) – 4 балла,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значению "превосходно" (свыше 130 баллов) – 5 баллов;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8"/>
    <w:p>
      <w:pPr>
        <w:spacing w:after="0"/>
        <w:ind w:left="0"/>
        <w:jc w:val="both"/>
      </w:pPr>
      <w:r>
        <w:drawing>
          <wp:inline distT="0" distB="0" distL="0" distR="0">
            <wp:extent cx="6858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оценка выполнения индивидуального плана работы (среднеарифметическое значение).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Итоговая годовая оценка выставляется по следующей шкале: 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менее 3 баллов – "неудовлетворительно", 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3 до 3,9 баллов – "удовлетворительно", 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4 до 4,9 баллов – "эффективно", 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– "превосходно".</w:t>
      </w:r>
    </w:p>
    <w:bookmarkEnd w:id="94"/>
    <w:bookmarkStart w:name="z10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Кадровая служба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Кадровая служба предоставляет на заседание Комиссии следующие документы: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оценке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Комиссия рассматривает результаты квартальных и годовой оценки и принимает одно из следующих решений: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Кадровая служба ознакамливает служащего корпуса "Б" с результатами оценки в течение двух рабочих дней со дня ее завершения.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Кадровой службы в произвольной форме составляется акт об отказе от ознакомления.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Кадровой службе.</w:t>
      </w:r>
    </w:p>
    <w:bookmarkEnd w:id="108"/>
    <w:bookmarkStart w:name="z116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 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Служащий корпуса "Б" вправе обжаловать результаты оценки в суде.</w:t>
      </w:r>
    </w:p>
    <w:bookmarkEnd w:id="113"/>
    <w:bookmarkStart w:name="z121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Результаты оценки являются основанием для принятия решений по выплате бонусов, обучению. 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Бонусы выплачиваются служащим с результатами оценки "превосходно" и "эффективно". 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Обучение (повышение квалификации) служащего проводится по направлению, по которому деятельность служащего по итогам годовой оценки признана неудовлетворительной. 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Результаты оценки деятельности служащих вносятся в их послужные списки.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оборонной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Индивидуальный план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административного государственного служащего корпуса "Б"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_______________________________________________________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(период, на который составляется индивидуальный план)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Фамилия, имя, отчество (при его наличии) служащего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 служащего: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структурного подразделения служащего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показатели*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4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5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6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 Целевые показатели определяются с учетом их направленности на достижение стратегической цели (целей) государственного органа, а в случае ее (их) отсутствия, исходя из функциональных обязанностей 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Количество целевых показателей составляет не более четырех, из них не менее половины измеримых.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1"/>
        <w:gridCol w:w="6759"/>
      </w:tblGrid>
      <w:tr>
        <w:trPr>
          <w:trHeight w:val="30" w:hRule="atLeast"/>
        </w:trPr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Фамилия, имя, отчество (при его наличии)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оборонной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46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Шкала баллов за поощряемые виды деятельности административных государственных служащих корпуса "Б" Министерства оборонной и аэрокосмической промышленности Республики Казахстан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3"/>
        <w:gridCol w:w="10657"/>
      </w:tblGrid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Баллы
</w:t>
            </w:r>
          </w:p>
        </w:tc>
        <w:tc>
          <w:tcPr>
            <w:tcW w:w="10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Поощряемые виды деятельности
</w:t>
            </w:r>
          </w:p>
        </w:tc>
      </w:tr>
      <w:tr>
        <w:trPr>
          <w:trHeight w:val="30" w:hRule="atLeast"/>
        </w:trPr>
        <w:tc>
          <w:tcPr>
            <w:tcW w:w="1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 за каждое мероприятие</w:t>
            </w:r>
          </w:p>
          <w:bookmarkEnd w:id="129"/>
        </w:tc>
        <w:tc>
          <w:tcPr>
            <w:tcW w:w="10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Качественное и своевременное исполнение поручений Главы государства, Администрации Президента Республики Казахстан, Парламента Республики Казахстан, Премьер-Министра Республики Казахстан, Канцелярии Премьер-Министра Республики Казахстан, Агентства Республики Казахстан по делам государственной службы и противодействию коррупции, требующих дополнительного изучения, являющихся сложными в содержательном плане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внесение предложений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Качественная и своевременная разработка концепций к проектам законов, стратегических и программных документов государства, проектов нормативных правовых актов, меморандумов, соглашений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Качественная и своевременная подготовка и свод доклада (в том числе Национального) в адрес Администрации Президента Республики Казахстан и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Качественная и своевременная подготовка сводных отчетов, аналитических информаций, направляемых в вышестоящие органы или в уполномоченные органы и принятые без замечаний, а также информационно-справочных документов по визитам руководства Министерства и его ведомства в иностранное государство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Качественная и своевременная оценка мобилизационной готовности Республики Казахстан и внесение соответствующего доклада в Правительство Республики Казахстан с последующим представлением Президенту Республики Казахстан (под грифом "совершенно секретно")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выявление признаков уголовных или административных правонарушений в действиях должностных лиц объекта государственного аудита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противоречащих законодательству Республики Казахстан, устаревших, коррупциогенных и неэффективно реализуемых норм права, а также выработка предложений по их совершенствованию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Качественное, с опережением срока, исполнение норм, установленных законодательством, в пределах компетенции каждого структурного подразделения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эксплуатацию новых производственных объектов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 </w:t>
            </w:r>
          </w:p>
        </w:tc>
      </w:tr>
      <w:tr>
        <w:trPr>
          <w:trHeight w:val="30" w:hRule="atLeast"/>
        </w:trPr>
        <w:tc>
          <w:tcPr>
            <w:tcW w:w="1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балла за каждое мероприятие</w:t>
            </w:r>
          </w:p>
          <w:bookmarkEnd w:id="130"/>
        </w:tc>
        <w:tc>
          <w:tcPr>
            <w:tcW w:w="10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и качественное рассмотрение обращений, требующих дополнительного изучения или проверки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Качественная и своевременная подготовка заседаний Комиссии по мобилизационной подготовке и мобилизации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Качественная организация и обеспечение реализации проектов и программ в области космической деятельности, включая проведение научно-исследовательских и опытно-конструкторских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Качественная и своевременная подготовка информации по запросам экспертов международных организаций и научно-исследовательских организаций, осуществляющих совершенствование деятельности Министерства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Качественная организация и проведение внутреннего государственного аудита, аудиторских мероприятий и процедур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мероприятий, направленных на недопущение роста количества увольнений в течение первого года после назначения на должность среди служащих Министерства и его ведомств, принятых на административную государственную должность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предложений по совершенствованию деятельности Министерства и его ведомства и их реализация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нарушений и замечаний при проверке деятельности структурных подразделений Министерства и его ведомств вышестоящими органами или уполномоченными органами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положительного решения в пользу Министерства и его ведомств в судебных процессах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сумм нарушений по учету и (или) возмещение сумм нарушений в доход республиканского бюджета в ходе аудита (для сотрудников департамента внутреннего аудита)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отраслевой экспертизы инвестиционных проектов, подлежащих реализации через Министерство (технико-экономическое обоснование, финансово-экономическое обоснование, инвестиционные предложение и другие)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Качественная и своевременная разработка правовых актов, регламентирующих деятельность Министерства, ведомства в установленные законодательством сроки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международного опыта в пределах компетенции Министерства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Качественный контроль и организация работы по проведению аналитических исследований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принятие установленных ежемесячных, ежеквартальных, годовых отчетов уполномоченным органом, без замечаний</w:t>
            </w:r>
          </w:p>
        </w:tc>
      </w:tr>
      <w:tr>
        <w:trPr>
          <w:trHeight w:val="30" w:hRule="atLeast"/>
        </w:trPr>
        <w:tc>
          <w:tcPr>
            <w:tcW w:w="1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балла за каждое мероприятие</w:t>
            </w:r>
          </w:p>
          <w:bookmarkEnd w:id="131"/>
        </w:tc>
        <w:tc>
          <w:tcPr>
            <w:tcW w:w="10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Качественное и своевременное исполнение срочных поручений других центральных исполнительных органов Республики Казахстан, являющихся сложными в содержательном плане и требующих дополнительного изучения или внесения предложений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Качественная организация и проведение обучающих семинаров, лекций, разъяснений в государственных органах, организациях, а также для служащих Министерства и его ведомства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качественная подготовка материалов для заседаний коллегий и совещаний Министерства и его ведомств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Качественная организация мероприятий, направленных на повышение имиджа Министерства и его ведомства (международные конференции, форумы, круглые столы и другие)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Качественная организация и проведение визита делегации зарубежных государств в Республику Казахстан, своевременное и качественное протокольное сопровождение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качественная подготовка материалов для заседаний советов, рабочих групп и комиссий Министерства и его ведомств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а также принятие участие в командно-штабных и военно-экономических учениях на высоком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Качественная организация работы по проведению стажировки и практики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контрольных мероприятий, по итогам которых приняты эффективные меры по недопущению в дальнейшем подобных нарушений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внутренних анализов коррупционных рисков деятельности Министерства и его ведомства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приведших к сохранности и эффективному использованию бюджетных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и качественное исполнение протокольных поручений и планов мероприятий Министерства и его ведомств, структурного подразделения Министерства (за каждый пункт)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Качественная и своевременная работа по размещению и обновлению открытых данных, нормативных правовых актов на портале электронного правительства, размещение и обновление информации на интернет-ресурсе Министерства и его ведомств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Качественный свод и обработка информации с последующей разработкой планов, докладов, презентаций, записок и писем, подготовка справочных и аналитических материалов, докладов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рассмотрение и согласование проектов нормативных правовых актов Республики Казахстан, нормативных актов и стандартов других государственных органов, в том числе и по ИПГО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Добросовестное осуществление наставнической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Качественная разработка видео и аудио сценариев, подготовка авторских статей и публикаций о деятельности Министерства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Качественное и своевременное размещение отчетов о реализации стратегических планов, в части достижения целевых индикаторов, а также проведение публичного обсуждения деятельности государственного органа на интернет-портале "Оценка эффективности деятельности государственных органов"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обеспечение своевременного размещения информационных материалов, подлежащих опубликованию, на интернет-ресурсе Министерства, ведомства или в СМИ (если это не предусмотрено должностными инструкциями)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Полнота и своевременное выполнение предписания и плана мероприятий по устранению выявленных нарушений службами внутреннего и внешнего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 за каждое мероприятие</w:t>
            </w:r>
          </w:p>
          <w:bookmarkEnd w:id="132"/>
        </w:tc>
        <w:tc>
          <w:tcPr>
            <w:tcW w:w="10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и качественное рассмотрение обращений, не требующих дополнительного изучения или проверки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Качественная и своевременная разработка проектов технических спецификаций к договорам государственных закупок Министерства и его ведомств (если это не предусмотрено должностными инструкциями)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общественной жизни коллектива (в спортивных, культурных, общественных и других мероприятиях коллектива)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Качественное и своевременное исполнение документов, писем с резолюцией весьма срочно, срочно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благотворительной деятельности Министерства и его ведомства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во внерабочее время (дежурства, работа во время встреч и проводов, также протокольных сопровождений иностранной делегации и другие)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Качественное и своевременное расходование и получение денежных средств по бюджетным программам 005 "Заграничные командировки" и 006 "Представительские расходы"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Проявление инициативы и творческого подхода в решении задач, усердие при выполнении служебных заданий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иностранного языка при непосредственном выполнении должностных обязанностей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на государственный язык процессов ранее осуществляемых на русском языке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комиссиях (конкурсных, инвентаризационных, дисциплинарных, тендерных и другие комиссии), а также в рабочих группах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 за каждое мероприятие</w:t>
            </w:r>
          </w:p>
          <w:bookmarkEnd w:id="133"/>
        </w:tc>
        <w:tc>
          <w:tcPr>
            <w:tcW w:w="10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исполнение более десяти входящих документов в месяц, не требующих дополнительного изучения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оборонной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20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Оценочный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(оцениваемый период)</w:t>
      </w:r>
    </w:p>
    <w:bookmarkEnd w:id="134"/>
    <w:bookmarkStart w:name="z20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Фамилия, имя, отчество (при его наличии) оцениваемого служащего корпуса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"Б":______________________________________________________________________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 оцениваемого служащего: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Оценка исполнения должностных обязанностей: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"/>
        <w:gridCol w:w="1733"/>
        <w:gridCol w:w="1962"/>
        <w:gridCol w:w="1962"/>
        <w:gridCol w:w="1734"/>
        <w:gridCol w:w="1962"/>
        <w:gridCol w:w="1963"/>
        <w:gridCol w:w="365"/>
      </w:tblGrid>
      <w:tr>
        <w:trPr>
          <w:trHeight w:val="3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государственного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 виды о фактах нарушения исполнительской дисциплины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 виды о фактах нарушения трудовой дисциплины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 виды о фактах нарушения исполнительской дисциплины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 виды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42"/>
        <w:gridCol w:w="6458"/>
      </w:tblGrid>
      <w:tr>
        <w:trPr>
          <w:trHeight w:val="30" w:hRule="atLeast"/>
        </w:trPr>
        <w:tc>
          <w:tcPr>
            <w:tcW w:w="58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подпись_____________________________</w:t>
            </w:r>
          </w:p>
          <w:bookmarkEnd w:id="137"/>
        </w:tc>
        <w:tc>
          <w:tcPr>
            <w:tcW w:w="6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оборонной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22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Оценочный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(оцениваемый год)</w:t>
      </w:r>
    </w:p>
    <w:bookmarkEnd w:id="138"/>
    <w:bookmarkStart w:name="z22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Фамилия, имя, отчество (при его наличии) 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 оцениваемого служащего: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Оценка выполнения индивидуального плана: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7"/>
        <w:gridCol w:w="2839"/>
        <w:gridCol w:w="4130"/>
        <w:gridCol w:w="1548"/>
        <w:gridCol w:w="1548"/>
        <w:gridCol w:w="688"/>
      </w:tblGrid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1"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 баллов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2"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 баллов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3"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 баллов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4"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4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 баллов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236"/>
        <w:gridCol w:w="7064"/>
      </w:tblGrid>
      <w:tr>
        <w:trPr>
          <w:trHeight w:val="30" w:hRule="atLeast"/>
        </w:trPr>
        <w:tc>
          <w:tcPr>
            <w:tcW w:w="5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</w:t>
            </w:r>
          </w:p>
          <w:bookmarkEnd w:id="145"/>
        </w:tc>
        <w:tc>
          <w:tcPr>
            <w:tcW w:w="7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оборонной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23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Протокол заседания Комиссии по оценке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(вид оценки: квартальная/ годовая и оцениваемый период (квартал и (или) год)</w:t>
      </w:r>
    </w:p>
    <w:bookmarkEnd w:id="146"/>
    <w:bookmarkStart w:name="z23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Результаты оценки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4510"/>
        <w:gridCol w:w="1692"/>
        <w:gridCol w:w="3774"/>
        <w:gridCol w:w="957"/>
      </w:tblGrid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8"/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Секретарь Комиссии: ____________________________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Комиссии: _________________________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Член Комиссии: _________________________________ Дата: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подпись)</w:t>
      </w:r>
    </w:p>
    <w:bookmarkEnd w:id="1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