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3773" w14:textId="401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августа 2017 года № 312. Зарегистрирован в Министерстве юстиции Республики Казахстан 19 сентября 2015 года № 15710. Утратил силу приказом Заместителя Премьер-Министра - Министра национальной экономики Республики Казахстан от 17 июля 2025 года № 67.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17.07.2025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(зарегистрированный в Реестре государственной регистрации нормативных правовых актов под № 10555, опубликованный 8 мая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разработки прогноза социально-экономического развития,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Прогноз социально-экономического развития области на пятилетний период является основой для разработки бюджета района (города областного значения), города районного значения, села, поселка, сельского округа.";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"14. Прогноз социально-экономического развития, разрабатываемый на уровне области, города республиканского значения, столицы, состоит из следующих основных разделов: </w:t>
      </w:r>
    </w:p>
    <w:bookmarkEnd w:id="4"/>
    <w:bookmarkStart w:name="z11" w:id="5"/>
    <w:p>
      <w:pPr>
        <w:spacing w:after="0"/>
        <w:ind w:left="0"/>
        <w:jc w:val="both"/>
      </w:pPr>
      <w:r>
        <w:rPr>
          <w:rFonts w:ascii="Times New Roman"/>
          <w:b w:val="false"/>
          <w:i w:val="false"/>
          <w:color w:val="000000"/>
          <w:sz w:val="28"/>
        </w:rPr>
        <w:t>
      1) тенденции, приоритеты, целевые индикаторы и показатели социально-экономического развития области, города республиканского значения, столицы;</w:t>
      </w:r>
    </w:p>
    <w:bookmarkEnd w:id="5"/>
    <w:bookmarkStart w:name="z12" w:id="6"/>
    <w:p>
      <w:pPr>
        <w:spacing w:after="0"/>
        <w:ind w:left="0"/>
        <w:jc w:val="both"/>
      </w:pPr>
      <w:r>
        <w:rPr>
          <w:rFonts w:ascii="Times New Roman"/>
          <w:b w:val="false"/>
          <w:i w:val="false"/>
          <w:color w:val="000000"/>
          <w:sz w:val="28"/>
        </w:rPr>
        <w:t>
      2) прогноз показателей социально-экономического развития области, города республиканского значения, столицы (в виде приложения);</w:t>
      </w:r>
    </w:p>
    <w:bookmarkEnd w:id="6"/>
    <w:bookmarkStart w:name="z13" w:id="7"/>
    <w:p>
      <w:pPr>
        <w:spacing w:after="0"/>
        <w:ind w:left="0"/>
        <w:jc w:val="both"/>
      </w:pPr>
      <w:r>
        <w:rPr>
          <w:rFonts w:ascii="Times New Roman"/>
          <w:b w:val="false"/>
          <w:i w:val="false"/>
          <w:color w:val="000000"/>
          <w:sz w:val="28"/>
        </w:rPr>
        <w:t>
      3) бюджетные параметры области, города республиканского значения, столицы на плановый период, которые содержат:</w:t>
      </w:r>
    </w:p>
    <w:bookmarkEnd w:id="7"/>
    <w:bookmarkStart w:name="z14" w:id="8"/>
    <w:p>
      <w:pPr>
        <w:spacing w:after="0"/>
        <w:ind w:left="0"/>
        <w:jc w:val="both"/>
      </w:pPr>
      <w:r>
        <w:rPr>
          <w:rFonts w:ascii="Times New Roman"/>
          <w:b w:val="false"/>
          <w:i w:val="false"/>
          <w:color w:val="000000"/>
          <w:sz w:val="28"/>
        </w:rPr>
        <w:t>
      прогноз бюджетных параметров области (в разрезе районов (городов областного значения), городов районного значения, сел, поселков, сельских округов), города республиканского значения, столицы (в виде приложения), включающий прогноз поступлений и расходов бюджета области (в разрезе районов (городов областного значения), города районного значения, сел, поселков, сельских округов) города республиканского значения, столицы;</w:t>
      </w:r>
    </w:p>
    <w:bookmarkEnd w:id="8"/>
    <w:bookmarkStart w:name="z15" w:id="9"/>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bookmarkEnd w:id="9"/>
    <w:bookmarkStart w:name="z16" w:id="10"/>
    <w:p>
      <w:pPr>
        <w:spacing w:after="0"/>
        <w:ind w:left="0"/>
        <w:jc w:val="both"/>
      </w:pPr>
      <w:r>
        <w:rPr>
          <w:rFonts w:ascii="Times New Roman"/>
          <w:b w:val="false"/>
          <w:i w:val="false"/>
          <w:color w:val="000000"/>
          <w:sz w:val="28"/>
        </w:rPr>
        <w:t>
      перечень приоритетных бюджетных инвестиций области, города республиканского значения, столицы (в виде приложения).</w:t>
      </w:r>
    </w:p>
    <w:bookmarkEnd w:id="10"/>
    <w:bookmarkStart w:name="z17" w:id="11"/>
    <w:p>
      <w:pPr>
        <w:spacing w:after="0"/>
        <w:ind w:left="0"/>
        <w:jc w:val="both"/>
      </w:pP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"18. Разработка прогноза социально-экономического развития области, города республиканского значения, столицы осуществляется в два этапа.</w:t>
      </w:r>
    </w:p>
    <w:bookmarkEnd w:id="12"/>
    <w:bookmarkStart w:name="z20" w:id="13"/>
    <w:p>
      <w:pPr>
        <w:spacing w:after="0"/>
        <w:ind w:left="0"/>
        <w:jc w:val="both"/>
      </w:pPr>
      <w:r>
        <w:rPr>
          <w:rFonts w:ascii="Times New Roman"/>
          <w:b w:val="false"/>
          <w:i w:val="false"/>
          <w:color w:val="000000"/>
          <w:sz w:val="28"/>
        </w:rPr>
        <w:t>
      На первом этапе осуществляются разработка прогноза показателей, приоритетов социально-экономического развития области, города республиканского значения, столицы:</w:t>
      </w:r>
    </w:p>
    <w:bookmarkEnd w:id="13"/>
    <w:bookmarkStart w:name="z21" w:id="14"/>
    <w:p>
      <w:pPr>
        <w:spacing w:after="0"/>
        <w:ind w:left="0"/>
        <w:jc w:val="both"/>
      </w:pPr>
      <w:r>
        <w:rPr>
          <w:rFonts w:ascii="Times New Roman"/>
          <w:b w:val="false"/>
          <w:i w:val="false"/>
          <w:color w:val="000000"/>
          <w:sz w:val="28"/>
        </w:rPr>
        <w:t>
      1) уполномоченный орган по государственному планированию области, города республиканского значения, столицы с участием уполномоченных органов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Республиканской бюджетной комиссии на первом этапе сценарного прогноза показателей социально-экономического развития Республики Казахстан, структуры разделов, форм и перечня показателей прогноза социально-экономического развития по формам согласно приложениям 3, 5 к настоящим Правилам и основных приоритетов социально-экономического развития, включая бюджетную и бюджетную инвестиционную политику, разрабатывает и не позднее 20 апреля года, предшествующего планируемому периоду, вносит на рассмотрение бюджетной комиссии области, города республиканского значения, столицы прогноз показателей социально-экономического развития, задачи и основные меры по реализации экономической политики области, города республиканского значения, столицы, а также прогноз бюджетных параметров области (района (города областного значения), города районного значения, села, поселка, сельского округа), города республиканского значения, столицы.</w:t>
      </w:r>
    </w:p>
    <w:bookmarkEnd w:id="14"/>
    <w:bookmarkStart w:name="z22" w:id="15"/>
    <w:p>
      <w:pPr>
        <w:spacing w:after="0"/>
        <w:ind w:left="0"/>
        <w:jc w:val="both"/>
      </w:pPr>
      <w:r>
        <w:rPr>
          <w:rFonts w:ascii="Times New Roman"/>
          <w:b w:val="false"/>
          <w:i w:val="false"/>
          <w:color w:val="000000"/>
          <w:sz w:val="28"/>
        </w:rPr>
        <w:t>
      На втором этапе осуществляются уточнение прогноза показателей, формирование разделов проекта прогноза социально-экономического развития области, города республиканского значения, столицы, в том числе формирование перечня приоритетных местных бюджетных инвестиций:</w:t>
      </w:r>
    </w:p>
    <w:bookmarkEnd w:id="15"/>
    <w:bookmarkStart w:name="z23" w:id="16"/>
    <w:p>
      <w:pPr>
        <w:spacing w:after="0"/>
        <w:ind w:left="0"/>
        <w:jc w:val="both"/>
      </w:pPr>
      <w:r>
        <w:rPr>
          <w:rFonts w:ascii="Times New Roman"/>
          <w:b w:val="false"/>
          <w:i w:val="false"/>
          <w:color w:val="000000"/>
          <w:sz w:val="28"/>
        </w:rPr>
        <w:t xml:space="preserve">
      1) в сентябре года, предшествующего планируемому периоду, уполномоченный орган по государственному планированию области, города республиканского значения, столицы с участием уполномоченных органов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Правительством Республики Казахстан на втором этапе прогноза социально-экономического развития Республики Казахстан проводит уточнение прогноза показателей социально-экономического развития области, города республиканского значения, столицы; </w:t>
      </w:r>
    </w:p>
    <w:bookmarkEnd w:id="16"/>
    <w:bookmarkStart w:name="z24" w:id="17"/>
    <w:p>
      <w:pPr>
        <w:spacing w:after="0"/>
        <w:ind w:left="0"/>
        <w:jc w:val="both"/>
      </w:pPr>
      <w:r>
        <w:rPr>
          <w:rFonts w:ascii="Times New Roman"/>
          <w:b w:val="false"/>
          <w:i w:val="false"/>
          <w:color w:val="000000"/>
          <w:sz w:val="28"/>
        </w:rPr>
        <w:t>
      2)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районов (города областного значения) в соответствии со структурой разделов, формами и перечнем показателей прогноза социально-экономического развития области, города республиканского значения, столицы по формам согласно приложениям 3, 5 к настоящим Правилам, не позднее 10 сентября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17"/>
    <w:bookmarkStart w:name="z25" w:id="18"/>
    <w:p>
      <w:pPr>
        <w:spacing w:after="0"/>
        <w:ind w:left="0"/>
        <w:jc w:val="both"/>
      </w:pPr>
      <w:r>
        <w:rPr>
          <w:rFonts w:ascii="Times New Roman"/>
          <w:b w:val="false"/>
          <w:i w:val="false"/>
          <w:color w:val="000000"/>
          <w:sz w:val="28"/>
        </w:rPr>
        <w:t>
      3) уполномоченный орган по государственному планированию области, города республиканского значения, столицы на основании информации, полученной от исполнительных органов области, города республиканского значения, столицы, и уполномоченных органов районов (города областного значения) с учетом предложений исполнительных органов районов (городов областного значения), аппаратов акимов городов районного значения, сел, поселков, сельских округов, дорабатывает проект прогноза социально-экономического развития области, города республиканского значения, столицы и формирует перечень приоритетных местных бюджетных инвестиций за счет средств областного бюджета, города республиканского значения, столицы с учетом положительного заключения бюджетной комиссии области, города республиканского значения, столицы, и не позднее 25 сентября года, предшествующего планируемому периоду, вносит его на рассмотрение в местный исполнительный орган области, города республиканского значения, столицы;</w:t>
      </w:r>
    </w:p>
    <w:bookmarkEnd w:id="18"/>
    <w:bookmarkStart w:name="z26" w:id="19"/>
    <w:p>
      <w:pPr>
        <w:spacing w:after="0"/>
        <w:ind w:left="0"/>
        <w:jc w:val="both"/>
      </w:pPr>
      <w:r>
        <w:rPr>
          <w:rFonts w:ascii="Times New Roman"/>
          <w:b w:val="false"/>
          <w:i w:val="false"/>
          <w:color w:val="000000"/>
          <w:sz w:val="28"/>
        </w:rPr>
        <w:t>
      4) прогноз социально-экономического развития области, города республиканского значения, столицы, включая перечень приоритетных местных бюджетных инвестиций, с учетом заключения бюджетной комиссии области, города республиканского значения, столицы, не позднее 1 октября года, предшествующего планируемому периоду, одобряется акиматом области, города республиканского значения, столицы.";</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показателей прогноза социально-экономического развития:</w:t>
      </w:r>
    </w:p>
    <w:bookmarkEnd w:id="21"/>
    <w:bookmarkStart w:name="z29" w:id="22"/>
    <w:p>
      <w:pPr>
        <w:spacing w:after="0"/>
        <w:ind w:left="0"/>
        <w:jc w:val="both"/>
      </w:pPr>
      <w:r>
        <w:rPr>
          <w:rFonts w:ascii="Times New Roman"/>
          <w:b w:val="false"/>
          <w:i w:val="false"/>
          <w:color w:val="000000"/>
          <w:sz w:val="28"/>
        </w:rPr>
        <w:t>
      в разделе 1 "Прогноз социально-экономического развития на пятилетний период":</w:t>
      </w:r>
    </w:p>
    <w:bookmarkEnd w:id="22"/>
    <w:bookmarkStart w:name="z30" w:id="23"/>
    <w:p>
      <w:pPr>
        <w:spacing w:after="0"/>
        <w:ind w:left="0"/>
        <w:jc w:val="both"/>
      </w:pPr>
      <w:r>
        <w:rPr>
          <w:rFonts w:ascii="Times New Roman"/>
          <w:b w:val="false"/>
          <w:i w:val="false"/>
          <w:color w:val="000000"/>
          <w:sz w:val="28"/>
        </w:rPr>
        <w:t>
      строку, порядковый номер 23 исключить;</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и перечне показателей, необходимых для расчета прогнозных параметров социально-экономического развития Республики Казахстан:</w:t>
      </w:r>
    </w:p>
    <w:bookmarkEnd w:id="25"/>
    <w:bookmarkStart w:name="z33" w:id="26"/>
    <w:p>
      <w:pPr>
        <w:spacing w:after="0"/>
        <w:ind w:left="0"/>
        <w:jc w:val="both"/>
      </w:pPr>
      <w:r>
        <w:rPr>
          <w:rFonts w:ascii="Times New Roman"/>
          <w:b w:val="false"/>
          <w:i w:val="false"/>
          <w:color w:val="000000"/>
          <w:sz w:val="28"/>
        </w:rPr>
        <w:t>
      в форме 1:</w:t>
      </w:r>
    </w:p>
    <w:bookmarkEnd w:id="26"/>
    <w:bookmarkStart w:name="z34" w:id="27"/>
    <w:p>
      <w:pPr>
        <w:spacing w:after="0"/>
        <w:ind w:left="0"/>
        <w:jc w:val="both"/>
      </w:pPr>
      <w:r>
        <w:rPr>
          <w:rFonts w:ascii="Times New Roman"/>
          <w:b w:val="false"/>
          <w:i w:val="false"/>
          <w:color w:val="000000"/>
          <w:sz w:val="28"/>
        </w:rPr>
        <w:t xml:space="preserve">
      в Показателях денежно-кредитной политики: </w:t>
      </w:r>
    </w:p>
    <w:bookmarkEnd w:id="27"/>
    <w:bookmarkStart w:name="z35" w:id="28"/>
    <w:p>
      <w:pPr>
        <w:spacing w:after="0"/>
        <w:ind w:left="0"/>
        <w:jc w:val="both"/>
      </w:pPr>
      <w:r>
        <w:rPr>
          <w:rFonts w:ascii="Times New Roman"/>
          <w:b w:val="false"/>
          <w:i w:val="false"/>
          <w:color w:val="000000"/>
          <w:sz w:val="28"/>
        </w:rPr>
        <w:t>
      строку</w:t>
      </w:r>
    </w:p>
    <w:bookmarkEnd w:id="28"/>
    <w:bookmarkStart w:name="z36"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Официальная ставка рефинансирования Национального Банка, % на конец периода</w:t>
            </w:r>
          </w:p>
          <w:bookmarkEnd w:id="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1"/>
    <w:p>
      <w:pPr>
        <w:spacing w:after="0"/>
        <w:ind w:left="0"/>
        <w:jc w:val="both"/>
      </w:pPr>
      <w:r>
        <w:rPr>
          <w:rFonts w:ascii="Times New Roman"/>
          <w:b w:val="false"/>
          <w:i w:val="false"/>
          <w:color w:val="000000"/>
          <w:sz w:val="28"/>
        </w:rPr>
        <w:t>
      "</w:t>
      </w:r>
    </w:p>
    <w:bookmarkEnd w:id="31"/>
    <w:bookmarkStart w:name="z39" w:id="32"/>
    <w:p>
      <w:pPr>
        <w:spacing w:after="0"/>
        <w:ind w:left="0"/>
        <w:jc w:val="both"/>
      </w:pPr>
      <w:r>
        <w:rPr>
          <w:rFonts w:ascii="Times New Roman"/>
          <w:b w:val="false"/>
          <w:i w:val="false"/>
          <w:color w:val="000000"/>
          <w:sz w:val="28"/>
        </w:rPr>
        <w:t>
      исключить;</w:t>
      </w:r>
    </w:p>
    <w:bookmarkEnd w:id="32"/>
    <w:bookmarkStart w:name="z40"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и перечне показателей, необходимых для расчета прогнозных параметров социально-экономического развития области, города республиканского значения, столицы: </w:t>
      </w:r>
    </w:p>
    <w:bookmarkEnd w:id="34"/>
    <w:bookmarkStart w:name="z42" w:id="35"/>
    <w:p>
      <w:pPr>
        <w:spacing w:after="0"/>
        <w:ind w:left="0"/>
        <w:jc w:val="both"/>
      </w:pPr>
      <w:r>
        <w:rPr>
          <w:rFonts w:ascii="Times New Roman"/>
          <w:b w:val="false"/>
          <w:i w:val="false"/>
          <w:color w:val="000000"/>
          <w:sz w:val="28"/>
        </w:rPr>
        <w:t xml:space="preserve">
      форму 2 "Бюджетные параметры региона на плановый период"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5"/>
    <w:bookmarkStart w:name="z43" w:id="36"/>
    <w:p>
      <w:pPr>
        <w:spacing w:after="0"/>
        <w:ind w:left="0"/>
        <w:jc w:val="both"/>
      </w:pPr>
      <w:r>
        <w:rPr>
          <w:rFonts w:ascii="Times New Roman"/>
          <w:b w:val="false"/>
          <w:i w:val="false"/>
          <w:color w:val="000000"/>
          <w:sz w:val="28"/>
        </w:rPr>
        <w:t>
      2.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w:t>
      </w:r>
    </w:p>
    <w:bookmarkEnd w:id="36"/>
    <w:bookmarkStart w:name="z44"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45" w:id="3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8"/>
    <w:bookmarkStart w:name="z46" w:id="3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39"/>
    <w:bookmarkStart w:name="z47" w:id="4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40"/>
    <w:bookmarkStart w:name="z48"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1"/>
    <w:bookmarkStart w:name="z49"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51"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___________Д. Акишев</w:t>
      </w:r>
    </w:p>
    <w:p>
      <w:pPr>
        <w:spacing w:after="0"/>
        <w:ind w:left="0"/>
        <w:jc w:val="both"/>
      </w:pPr>
      <w:r>
        <w:rPr>
          <w:rFonts w:ascii="Times New Roman"/>
          <w:b w:val="false"/>
          <w:i w:val="false"/>
          <w:color w:val="000000"/>
          <w:sz w:val="28"/>
        </w:rPr>
        <w:t>6 сентября 2017 год</w:t>
      </w:r>
    </w:p>
    <w:p>
      <w:pPr>
        <w:spacing w:after="0"/>
        <w:ind w:left="0"/>
        <w:jc w:val="both"/>
      </w:pPr>
      <w:bookmarkStart w:name="z52"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___________Б. Султанов</w:t>
      </w:r>
    </w:p>
    <w:p>
      <w:pPr>
        <w:spacing w:after="0"/>
        <w:ind w:left="0"/>
        <w:jc w:val="both"/>
      </w:pPr>
      <w:r>
        <w:rPr>
          <w:rFonts w:ascii="Times New Roman"/>
          <w:b w:val="false"/>
          <w:i w:val="false"/>
          <w:color w:val="000000"/>
          <w:sz w:val="28"/>
        </w:rPr>
        <w:t>" "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5" w:id="45"/>
    <w:p>
      <w:pPr>
        <w:spacing w:after="0"/>
        <w:ind w:left="0"/>
        <w:jc w:val="left"/>
      </w:pPr>
      <w:r>
        <w:rPr>
          <w:rFonts w:ascii="Times New Roman"/>
          <w:b/>
          <w:i w:val="false"/>
          <w:color w:val="000000"/>
        </w:rPr>
        <w:t xml:space="preserve"> Бюджетные параметры региона на плановый период</w:t>
      </w:r>
    </w:p>
    <w:bookmarkEnd w:id="45"/>
    <w:bookmarkStart w:name="z56" w:id="46"/>
    <w:p>
      <w:pPr>
        <w:spacing w:after="0"/>
        <w:ind w:left="0"/>
        <w:jc w:val="both"/>
      </w:pPr>
      <w:r>
        <w:rPr>
          <w:rFonts w:ascii="Times New Roman"/>
          <w:b w:val="false"/>
          <w:i w:val="false"/>
          <w:color w:val="000000"/>
          <w:sz w:val="28"/>
        </w:rPr>
        <w:t>
      тысяч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Показатели</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прогнозируемого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прогнозируемого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Поступления – всего по области</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в % к ВРП</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Доходы (без учета трансферта) – всего по области</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в % к ВРП</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Налоговые поступления – всего по области</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Неналоговые поступления – всего по области</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Поступления от продажи основного капитала – всего по области</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Поступление трансфертов – всего по области</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Субвенции – всего по области</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Целевые текущие трансферты – всего по области</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Целевые трансферты на развития – всего по области</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Погашение бюджетных кредитов – всего по области</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Поступления от продажи финансовых активов государства – всего по области</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Расходы – всего по области</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в % к ВРП</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 к предыдущему году</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Дефицит – всего по области</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в % к ВРП</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