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25613" w14:textId="60256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оформления и оплаты воинских перевозок в Вооруженных Силах Республики Казахстан</w:t>
      </w:r>
    </w:p>
    <w:p>
      <w:pPr>
        <w:spacing w:after="0"/>
        <w:ind w:left="0"/>
        <w:jc w:val="both"/>
      </w:pPr>
      <w:r>
        <w:rPr>
          <w:rFonts w:ascii="Times New Roman"/>
          <w:b w:val="false"/>
          <w:i w:val="false"/>
          <w:color w:val="000000"/>
          <w:sz w:val="28"/>
        </w:rPr>
        <w:t>Приказ Министра обороны Республики Казахстан от 8 августа 2017 года № 428. Зарегистрирован в Министерстве юстиции Республики Казахстан 13 сентября 2017 года № 15676.</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16-2)</w:t>
      </w:r>
      <w:r>
        <w:rPr>
          <w:rFonts w:ascii="Times New Roman"/>
          <w:b w:val="false"/>
          <w:i w:val="false"/>
          <w:color w:val="000000"/>
          <w:sz w:val="28"/>
        </w:rPr>
        <w:t xml:space="preserve"> пункта 2 статьи 22 Закона Республики Казахстан "Об обороне и Вооруженных Силах Республики Казахстан"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обороны РК от 28.12.2023 </w:t>
      </w:r>
      <w:r>
        <w:rPr>
          <w:rFonts w:ascii="Times New Roman"/>
          <w:b w:val="false"/>
          <w:i w:val="false"/>
          <w:color w:val="000000"/>
          <w:sz w:val="28"/>
        </w:rPr>
        <w:t>№ 1380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оформления и оплаты воинских перевозок в Вооруженных Силах Республики Казахстан.</w:t>
      </w:r>
    </w:p>
    <w:bookmarkEnd w:id="1"/>
    <w:bookmarkStart w:name="z6" w:id="2"/>
    <w:p>
      <w:pPr>
        <w:spacing w:after="0"/>
        <w:ind w:left="0"/>
        <w:jc w:val="both"/>
      </w:pPr>
      <w:r>
        <w:rPr>
          <w:rFonts w:ascii="Times New Roman"/>
          <w:b w:val="false"/>
          <w:i w:val="false"/>
          <w:color w:val="000000"/>
          <w:sz w:val="28"/>
        </w:rPr>
        <w:t>
      2. Управлению начальника Тыла и вооружения Вооруженных Сил Республики Казахстан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направление копии настоящего приказа в Республиканское государственное предприятие на праве хозяйственного ведения "Республиканский центр правовой информации" для включения в Эталонный контрольный банк нормативных правовых актов Республики Казахстан в бумажном и электронном видах в течение десяти календарных дней со дня государственной регистрации;</w:t>
      </w:r>
    </w:p>
    <w:bookmarkEnd w:id="4"/>
    <w:bookmarkStart w:name="z9" w:id="5"/>
    <w:p>
      <w:pPr>
        <w:spacing w:after="0"/>
        <w:ind w:left="0"/>
        <w:jc w:val="both"/>
      </w:pPr>
      <w:r>
        <w:rPr>
          <w:rFonts w:ascii="Times New Roman"/>
          <w:b w:val="false"/>
          <w:i w:val="false"/>
          <w:color w:val="000000"/>
          <w:sz w:val="28"/>
        </w:rPr>
        <w:t>
      3) размещение настоящего приказа на интернет-ресурсе Министерства обороны Республики Казахстан после его первого официального опубликования;</w:t>
      </w:r>
    </w:p>
    <w:bookmarkEnd w:id="5"/>
    <w:bookmarkStart w:name="z10" w:id="6"/>
    <w:p>
      <w:pPr>
        <w:spacing w:after="0"/>
        <w:ind w:left="0"/>
        <w:jc w:val="both"/>
      </w:pPr>
      <w:r>
        <w:rPr>
          <w:rFonts w:ascii="Times New Roman"/>
          <w:b w:val="false"/>
          <w:i w:val="false"/>
          <w:color w:val="000000"/>
          <w:sz w:val="28"/>
        </w:rPr>
        <w:t>
      4) направление сведений в Юридический департамент Министерства обороны Республики об исполнении мероприятий, предусмотренных подпунктами 1), 2) и 3) настоящего пункта в течение десяти календарных дней со дня государственной регистрации.</w:t>
      </w:r>
    </w:p>
    <w:bookmarkEnd w:id="6"/>
    <w:bookmarkStart w:name="z11" w:id="7"/>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заместителя Министра обороны Республики Казахстан.</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обороны РК от 28.12.2023 </w:t>
      </w:r>
      <w:r>
        <w:rPr>
          <w:rFonts w:ascii="Times New Roman"/>
          <w:b w:val="false"/>
          <w:i w:val="false"/>
          <w:color w:val="000000"/>
          <w:sz w:val="28"/>
        </w:rPr>
        <w:t>№ 1380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 w:id="8"/>
    <w:p>
      <w:pPr>
        <w:spacing w:after="0"/>
        <w:ind w:left="0"/>
        <w:jc w:val="both"/>
      </w:pPr>
      <w:r>
        <w:rPr>
          <w:rFonts w:ascii="Times New Roman"/>
          <w:b w:val="false"/>
          <w:i w:val="false"/>
          <w:color w:val="000000"/>
          <w:sz w:val="28"/>
        </w:rPr>
        <w:t>
      4. Настоящий приказ довести до должностных лиц в части, их касающейся.</w:t>
      </w:r>
    </w:p>
    <w:bookmarkEnd w:id="8"/>
    <w:bookmarkStart w:name="z13" w:id="9"/>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обороны</w:t>
            </w:r>
          </w:p>
          <w:p>
            <w:pPr>
              <w:spacing w:after="20"/>
              <w:ind w:left="20"/>
              <w:jc w:val="both"/>
            </w:pPr>
          </w:p>
          <w:p>
            <w:pPr>
              <w:spacing w:after="20"/>
              <w:ind w:left="20"/>
              <w:jc w:val="both"/>
            </w:pPr>
            <w:r>
              <w:rPr>
                <w:rFonts w:ascii="Times New Roman"/>
                <w:b w:val="false"/>
                <w:i/>
                <w:color w:val="000000"/>
                <w:sz w:val="20"/>
              </w:rPr>
              <w:t>Республики Казахстан</w:t>
            </w:r>
          </w:p>
          <w:p>
            <w:pPr>
              <w:spacing w:after="0"/>
              <w:ind w:left="0"/>
              <w:jc w:val="left"/>
            </w:pPr>
          </w:p>
          <w:p>
            <w:pPr>
              <w:spacing w:after="20"/>
              <w:ind w:left="20"/>
              <w:jc w:val="both"/>
            </w:pPr>
            <w:r>
              <w:rPr>
                <w:rFonts w:ascii="Times New Roman"/>
                <w:b w:val="false"/>
                <w:i/>
                <w:color w:val="000000"/>
                <w:sz w:val="20"/>
              </w:rPr>
              <w:t>генерал-полковник</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Жасузаков</w:t>
            </w:r>
            <w:r>
              <w:rPr>
                <w:rFonts w:ascii="Times New Roman"/>
                <w:b w:val="false"/>
                <w:i w:val="false"/>
                <w:color w:val="000000"/>
                <w:sz w:val="20"/>
              </w:rPr>
              <w:t>
</w:t>
            </w:r>
          </w:p>
        </w:tc>
      </w:tr>
    </w:tbl>
    <w:p>
      <w:pPr>
        <w:spacing w:after="0"/>
        <w:ind w:left="0"/>
        <w:jc w:val="both"/>
      </w:pPr>
      <w:bookmarkStart w:name="z15"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Министр по инвестициям</w:t>
      </w:r>
    </w:p>
    <w:p>
      <w:pPr>
        <w:spacing w:after="0"/>
        <w:ind w:left="0"/>
        <w:jc w:val="both"/>
      </w:pPr>
      <w:r>
        <w:rPr>
          <w:rFonts w:ascii="Times New Roman"/>
          <w:b w:val="false"/>
          <w:i w:val="false"/>
          <w:color w:val="000000"/>
          <w:sz w:val="28"/>
        </w:rPr>
        <w:t>и развитию Республики Казахстан</w:t>
      </w:r>
    </w:p>
    <w:p>
      <w:pPr>
        <w:spacing w:after="0"/>
        <w:ind w:left="0"/>
        <w:jc w:val="both"/>
      </w:pPr>
      <w:r>
        <w:rPr>
          <w:rFonts w:ascii="Times New Roman"/>
          <w:b w:val="false"/>
          <w:i w:val="false"/>
          <w:color w:val="000000"/>
          <w:sz w:val="28"/>
        </w:rPr>
        <w:t>______________ Ж. Қасымбек</w:t>
      </w:r>
    </w:p>
    <w:p>
      <w:pPr>
        <w:spacing w:after="0"/>
        <w:ind w:left="0"/>
        <w:jc w:val="both"/>
      </w:pPr>
      <w:r>
        <w:rPr>
          <w:rFonts w:ascii="Times New Roman"/>
          <w:b w:val="false"/>
          <w:i w:val="false"/>
          <w:color w:val="000000"/>
          <w:sz w:val="28"/>
        </w:rPr>
        <w:t>15 августа 2017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обороны</w:t>
            </w:r>
            <w:r>
              <w:br/>
            </w:r>
            <w:r>
              <w:rPr>
                <w:rFonts w:ascii="Times New Roman"/>
                <w:b w:val="false"/>
                <w:i w:val="false"/>
                <w:color w:val="000000"/>
                <w:sz w:val="20"/>
              </w:rPr>
              <w:t>Республики Казахстан</w:t>
            </w:r>
            <w:r>
              <w:br/>
            </w:r>
            <w:r>
              <w:rPr>
                <w:rFonts w:ascii="Times New Roman"/>
                <w:b w:val="false"/>
                <w:i w:val="false"/>
                <w:color w:val="000000"/>
                <w:sz w:val="20"/>
              </w:rPr>
              <w:t>от 8 августа 2017 года № 428</w:t>
            </w:r>
          </w:p>
        </w:tc>
      </w:tr>
    </w:tbl>
    <w:bookmarkStart w:name="z17" w:id="11"/>
    <w:p>
      <w:pPr>
        <w:spacing w:after="0"/>
        <w:ind w:left="0"/>
        <w:jc w:val="left"/>
      </w:pPr>
      <w:r>
        <w:rPr>
          <w:rFonts w:ascii="Times New Roman"/>
          <w:b/>
          <w:i w:val="false"/>
          <w:color w:val="000000"/>
        </w:rPr>
        <w:t xml:space="preserve"> Правила</w:t>
      </w:r>
      <w:r>
        <w:br/>
      </w:r>
      <w:r>
        <w:rPr>
          <w:rFonts w:ascii="Times New Roman"/>
          <w:b/>
          <w:i w:val="false"/>
          <w:color w:val="000000"/>
        </w:rPr>
        <w:t>оформления и оплаты воинских перевозок в Вооруженных Силах Республики Казахстан</w:t>
      </w:r>
    </w:p>
    <w:bookmarkEnd w:id="11"/>
    <w:bookmarkStart w:name="z19" w:id="12"/>
    <w:p>
      <w:pPr>
        <w:spacing w:after="0"/>
        <w:ind w:left="0"/>
        <w:jc w:val="left"/>
      </w:pPr>
      <w:r>
        <w:rPr>
          <w:rFonts w:ascii="Times New Roman"/>
          <w:b/>
          <w:i w:val="false"/>
          <w:color w:val="000000"/>
        </w:rPr>
        <w:t xml:space="preserve"> Глава 1. Общие положения</w:t>
      </w:r>
    </w:p>
    <w:bookmarkEnd w:id="12"/>
    <w:bookmarkStart w:name="z20" w:id="13"/>
    <w:p>
      <w:pPr>
        <w:spacing w:after="0"/>
        <w:ind w:left="0"/>
        <w:jc w:val="both"/>
      </w:pPr>
      <w:r>
        <w:rPr>
          <w:rFonts w:ascii="Times New Roman"/>
          <w:b w:val="false"/>
          <w:i w:val="false"/>
          <w:color w:val="000000"/>
          <w:sz w:val="28"/>
        </w:rPr>
        <w:t>
      1. Настоящие Правила оформления и оплаты воинских перевозок в Вооруженных Силах Республики Казахстан (далее – Правила) определяют порядок оформления и оплаты воинских перевозок в Вооруженных Силах Республики Казахстан (далее – ВС РК).</w:t>
      </w:r>
    </w:p>
    <w:bookmarkEnd w:id="13"/>
    <w:bookmarkStart w:name="z21" w:id="14"/>
    <w:p>
      <w:pPr>
        <w:spacing w:after="0"/>
        <w:ind w:left="0"/>
        <w:jc w:val="both"/>
      </w:pPr>
      <w:r>
        <w:rPr>
          <w:rFonts w:ascii="Times New Roman"/>
          <w:b w:val="false"/>
          <w:i w:val="false"/>
          <w:color w:val="000000"/>
          <w:sz w:val="28"/>
        </w:rPr>
        <w:t>
      2. Воинские перевозки подразделяются на:</w:t>
      </w:r>
    </w:p>
    <w:bookmarkEnd w:id="14"/>
    <w:bookmarkStart w:name="z22" w:id="15"/>
    <w:p>
      <w:pPr>
        <w:spacing w:after="0"/>
        <w:ind w:left="0"/>
        <w:jc w:val="both"/>
      </w:pPr>
      <w:r>
        <w:rPr>
          <w:rFonts w:ascii="Times New Roman"/>
          <w:b w:val="false"/>
          <w:i w:val="false"/>
          <w:color w:val="000000"/>
          <w:sz w:val="28"/>
        </w:rPr>
        <w:t>
      1) внутриреспубликанские – перевозки в пределах Республики Казахстан;</w:t>
      </w:r>
    </w:p>
    <w:bookmarkEnd w:id="15"/>
    <w:bookmarkStart w:name="z23" w:id="16"/>
    <w:p>
      <w:pPr>
        <w:spacing w:after="0"/>
        <w:ind w:left="0"/>
        <w:jc w:val="both"/>
      </w:pPr>
      <w:r>
        <w:rPr>
          <w:rFonts w:ascii="Times New Roman"/>
          <w:b w:val="false"/>
          <w:i w:val="false"/>
          <w:color w:val="000000"/>
          <w:sz w:val="28"/>
        </w:rPr>
        <w:t>
      2) международные – перевозки в соответствии с международными договорами Республики Казахстан.</w:t>
      </w:r>
    </w:p>
    <w:bookmarkEnd w:id="16"/>
    <w:bookmarkStart w:name="z24" w:id="17"/>
    <w:p>
      <w:pPr>
        <w:spacing w:after="0"/>
        <w:ind w:left="0"/>
        <w:jc w:val="both"/>
      </w:pPr>
      <w:r>
        <w:rPr>
          <w:rFonts w:ascii="Times New Roman"/>
          <w:b w:val="false"/>
          <w:i w:val="false"/>
          <w:color w:val="000000"/>
          <w:sz w:val="28"/>
        </w:rPr>
        <w:t>
      3. Воинские перевозки в пределах Республики Казахстан осуществляются:</w:t>
      </w:r>
    </w:p>
    <w:bookmarkEnd w:id="17"/>
    <w:bookmarkStart w:name="z25" w:id="18"/>
    <w:p>
      <w:pPr>
        <w:spacing w:after="0"/>
        <w:ind w:left="0"/>
        <w:jc w:val="both"/>
      </w:pPr>
      <w:r>
        <w:rPr>
          <w:rFonts w:ascii="Times New Roman"/>
          <w:b w:val="false"/>
          <w:i w:val="false"/>
          <w:color w:val="000000"/>
          <w:sz w:val="28"/>
        </w:rPr>
        <w:t>
      1) на железнодорожном транспорте – в межобластных, межрайонных (междугородних внутриобластных) и пригородных перевозках;</w:t>
      </w:r>
    </w:p>
    <w:bookmarkEnd w:id="18"/>
    <w:bookmarkStart w:name="z26" w:id="19"/>
    <w:p>
      <w:pPr>
        <w:spacing w:after="0"/>
        <w:ind w:left="0"/>
        <w:jc w:val="both"/>
      </w:pPr>
      <w:r>
        <w:rPr>
          <w:rFonts w:ascii="Times New Roman"/>
          <w:b w:val="false"/>
          <w:i w:val="false"/>
          <w:color w:val="000000"/>
          <w:sz w:val="28"/>
        </w:rPr>
        <w:t>
      2) на автомобильном и внутреннем водном транспорте – в межобластных и межрайонных (междугородних внутриобластных) перевозках.</w:t>
      </w:r>
    </w:p>
    <w:bookmarkEnd w:id="19"/>
    <w:bookmarkStart w:name="z27" w:id="20"/>
    <w:p>
      <w:pPr>
        <w:spacing w:after="0"/>
        <w:ind w:left="0"/>
        <w:jc w:val="both"/>
      </w:pPr>
      <w:r>
        <w:rPr>
          <w:rFonts w:ascii="Times New Roman"/>
          <w:b w:val="false"/>
          <w:i w:val="false"/>
          <w:color w:val="000000"/>
          <w:sz w:val="28"/>
        </w:rPr>
        <w:t>
      4. Международные воинские перевозки (перевозки по международным авиамаршрутам) осуществляются на железнодорожном и воздушном транспорте в соответствии с международными договорами Республики Казахстан.</w:t>
      </w:r>
    </w:p>
    <w:bookmarkEnd w:id="20"/>
    <w:bookmarkStart w:name="z28" w:id="21"/>
    <w:p>
      <w:pPr>
        <w:spacing w:after="0"/>
        <w:ind w:left="0"/>
        <w:jc w:val="both"/>
      </w:pPr>
      <w:r>
        <w:rPr>
          <w:rFonts w:ascii="Times New Roman"/>
          <w:b w:val="false"/>
          <w:i w:val="false"/>
          <w:color w:val="000000"/>
          <w:sz w:val="28"/>
        </w:rPr>
        <w:t>
      5. Время, необходимое на проезд воинского пассажира определяется:</w:t>
      </w:r>
    </w:p>
    <w:bookmarkEnd w:id="21"/>
    <w:p>
      <w:pPr>
        <w:spacing w:after="0"/>
        <w:ind w:left="0"/>
        <w:jc w:val="both"/>
      </w:pPr>
      <w:r>
        <w:rPr>
          <w:rFonts w:ascii="Times New Roman"/>
          <w:b w:val="false"/>
          <w:i w:val="false"/>
          <w:color w:val="000000"/>
          <w:sz w:val="28"/>
        </w:rPr>
        <w:t>
      1) в пределах Республики Казахстан – от времени следования в данном направлении по кратчайшему маршруту пассажирским поездом, за исключением поездов международного сообщения;</w:t>
      </w:r>
    </w:p>
    <w:p>
      <w:pPr>
        <w:spacing w:after="0"/>
        <w:ind w:left="0"/>
        <w:jc w:val="both"/>
      </w:pPr>
      <w:r>
        <w:rPr>
          <w:rFonts w:ascii="Times New Roman"/>
          <w:b w:val="false"/>
          <w:i w:val="false"/>
          <w:color w:val="000000"/>
          <w:sz w:val="28"/>
        </w:rPr>
        <w:t>
      2) за пределы Республики Казахстан – от времени следования в пути по кратчайшему маршруту на воздушном транспорте.</w:t>
      </w:r>
    </w:p>
    <w:p>
      <w:pPr>
        <w:spacing w:after="0"/>
        <w:ind w:left="0"/>
        <w:jc w:val="both"/>
      </w:pPr>
      <w:r>
        <w:rPr>
          <w:rFonts w:ascii="Times New Roman"/>
          <w:b w:val="false"/>
          <w:i w:val="false"/>
          <w:color w:val="000000"/>
          <w:sz w:val="28"/>
        </w:rPr>
        <w:t>
      В случае отсутствия беспересадочного маршрута, время на проезд определяется с учетом времени, необходимого на пересадку(-ки) с одного маршрута (вида транспорта) на другой.</w:t>
      </w:r>
    </w:p>
    <w:p>
      <w:pPr>
        <w:spacing w:after="0"/>
        <w:ind w:left="0"/>
        <w:jc w:val="both"/>
      </w:pPr>
      <w:r>
        <w:rPr>
          <w:rFonts w:ascii="Times New Roman"/>
          <w:b w:val="false"/>
          <w:i w:val="false"/>
          <w:color w:val="000000"/>
          <w:sz w:val="28"/>
        </w:rPr>
        <w:t>
      Исходными данными для расчета времени, необходимого на проезд являются действующие расписания движения пассажирских поездов и рейсов воздушных судов.</w:t>
      </w:r>
    </w:p>
    <w:p>
      <w:pPr>
        <w:spacing w:after="0"/>
        <w:ind w:left="0"/>
        <w:jc w:val="both"/>
      </w:pPr>
      <w:r>
        <w:rPr>
          <w:rFonts w:ascii="Times New Roman"/>
          <w:b w:val="false"/>
          <w:i w:val="false"/>
          <w:color w:val="000000"/>
          <w:sz w:val="28"/>
        </w:rPr>
        <w:t>
      Расчет времени, необходимого на проезд в указанном направлении и обратно определяется в сутках (24 часа) путем суммирования, при этом неполные сутки округляются до полных суток.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в редакции приказа Министра обороны РК от 17.05.2019 </w:t>
      </w:r>
      <w:r>
        <w:rPr>
          <w:rFonts w:ascii="Times New Roman"/>
          <w:b w:val="false"/>
          <w:i w:val="false"/>
          <w:color w:val="000000"/>
          <w:sz w:val="28"/>
        </w:rPr>
        <w:t>№ 347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 w:id="22"/>
    <w:p>
      <w:pPr>
        <w:spacing w:after="0"/>
        <w:ind w:left="0"/>
        <w:jc w:val="both"/>
      </w:pPr>
      <w:r>
        <w:rPr>
          <w:rFonts w:ascii="Times New Roman"/>
          <w:b w:val="false"/>
          <w:i w:val="false"/>
          <w:color w:val="000000"/>
          <w:sz w:val="28"/>
        </w:rPr>
        <w:t>
      6. В настоящих Правилах используются следующие определения:</w:t>
      </w:r>
    </w:p>
    <w:bookmarkEnd w:id="22"/>
    <w:bookmarkStart w:name="z481" w:id="23"/>
    <w:p>
      <w:pPr>
        <w:spacing w:after="0"/>
        <w:ind w:left="0"/>
        <w:jc w:val="both"/>
      </w:pPr>
      <w:r>
        <w:rPr>
          <w:rFonts w:ascii="Times New Roman"/>
          <w:b w:val="false"/>
          <w:i w:val="false"/>
          <w:color w:val="000000"/>
          <w:sz w:val="28"/>
        </w:rPr>
        <w:t>
      1) воинский эшелон – организованная для перевозки в одном поезде, на одном судне воинская часть, одно или несколько подразделений;</w:t>
      </w:r>
    </w:p>
    <w:bookmarkEnd w:id="23"/>
    <w:bookmarkStart w:name="z482" w:id="24"/>
    <w:p>
      <w:pPr>
        <w:spacing w:after="0"/>
        <w:ind w:left="0"/>
        <w:jc w:val="both"/>
      </w:pPr>
      <w:r>
        <w:rPr>
          <w:rFonts w:ascii="Times New Roman"/>
          <w:b w:val="false"/>
          <w:i w:val="false"/>
          <w:color w:val="000000"/>
          <w:sz w:val="28"/>
        </w:rPr>
        <w:t>
      2) воинский транспорт – единовременная отправка воинских грузов в количестве одного или более вагонов, контейнеров;</w:t>
      </w:r>
    </w:p>
    <w:bookmarkEnd w:id="24"/>
    <w:bookmarkStart w:name="z483" w:id="25"/>
    <w:p>
      <w:pPr>
        <w:spacing w:after="0"/>
        <w:ind w:left="0"/>
        <w:jc w:val="both"/>
      </w:pPr>
      <w:r>
        <w:rPr>
          <w:rFonts w:ascii="Times New Roman"/>
          <w:b w:val="false"/>
          <w:i w:val="false"/>
          <w:color w:val="000000"/>
          <w:sz w:val="28"/>
        </w:rPr>
        <w:t>
      3) воинская команда – группа военнослужащих в количестве двух и более человек, следующая к месту назначения с военным имуществом (в том числе с оружием и боеприпасами) или без него;</w:t>
      </w:r>
    </w:p>
    <w:bookmarkEnd w:id="25"/>
    <w:bookmarkStart w:name="z484" w:id="26"/>
    <w:p>
      <w:pPr>
        <w:spacing w:after="0"/>
        <w:ind w:left="0"/>
        <w:jc w:val="both"/>
      </w:pPr>
      <w:r>
        <w:rPr>
          <w:rFonts w:ascii="Times New Roman"/>
          <w:b w:val="false"/>
          <w:i w:val="false"/>
          <w:color w:val="000000"/>
          <w:sz w:val="28"/>
        </w:rPr>
        <w:t>
      4) члены семьи военнослужащего – супруга (супруг), совместные или одного из супругов несовершеннолетние дети (усыновленные, находящиеся на иждивении или под опекой), дети (усыновленные, находящиеся на иждивении или под опекой) и дети супруга (супруги), обучающиеся в организациях образования по очной форме обучения, в возрасте до двадцати трех лет, дети-инвалиды (усыновленные, находящиеся на иждивении или под опекой), и дети-инвалиды супруга (супруги), ставшие инвалидами до восемнадцати лет, родители, находящиеся на иждивении военнослужащего;</w:t>
      </w:r>
    </w:p>
    <w:bookmarkEnd w:id="26"/>
    <w:bookmarkStart w:name="z485" w:id="27"/>
    <w:p>
      <w:pPr>
        <w:spacing w:after="0"/>
        <w:ind w:left="0"/>
        <w:jc w:val="both"/>
      </w:pPr>
      <w:r>
        <w:rPr>
          <w:rFonts w:ascii="Times New Roman"/>
          <w:b w:val="false"/>
          <w:i w:val="false"/>
          <w:color w:val="000000"/>
          <w:sz w:val="28"/>
        </w:rPr>
        <w:t>
      5) воинское требование (воинский перевозочный документ) – бланк строгого учета по форме, согласно приложения 1 к настоящим Правилам, предназначенный для оформления воинских перевозок и сопутствующих услуг (работ) на железнодорожном транспорте (далее – воинские требования форм 1, 2 и 3);</w:t>
      </w:r>
    </w:p>
    <w:bookmarkEnd w:id="27"/>
    <w:bookmarkStart w:name="z486" w:id="28"/>
    <w:p>
      <w:pPr>
        <w:spacing w:after="0"/>
        <w:ind w:left="0"/>
        <w:jc w:val="both"/>
      </w:pPr>
      <w:r>
        <w:rPr>
          <w:rFonts w:ascii="Times New Roman"/>
          <w:b w:val="false"/>
          <w:i w:val="false"/>
          <w:color w:val="000000"/>
          <w:sz w:val="28"/>
        </w:rPr>
        <w:t>
      6) оправдательный документ – документ, удостоверяющий факт приобретения проездного документа (билета) или совершения перевозки груза, грузобагажа, при этом оправдательными документами являются: по воинскому требованию формы 1 - проездной документ (билет), по воинскому требованию формы 2 - квитанция о приеме груза к перевозке, по воинскому требованию формы 3 - грузобагажная квитанция.</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Министра обороны РК от 15.04.2021 </w:t>
      </w:r>
      <w:r>
        <w:rPr>
          <w:rFonts w:ascii="Times New Roman"/>
          <w:b w:val="false"/>
          <w:i w:val="false"/>
          <w:color w:val="000000"/>
          <w:sz w:val="28"/>
        </w:rPr>
        <w:t>№ 217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 w:id="29"/>
    <w:p>
      <w:pPr>
        <w:spacing w:after="0"/>
        <w:ind w:left="0"/>
        <w:jc w:val="left"/>
      </w:pPr>
      <w:r>
        <w:rPr>
          <w:rFonts w:ascii="Times New Roman"/>
          <w:b/>
          <w:i w:val="false"/>
          <w:color w:val="000000"/>
        </w:rPr>
        <w:t xml:space="preserve"> Параграф 1. Перечень воинских пассажиров</w:t>
      </w:r>
    </w:p>
    <w:bookmarkEnd w:id="29"/>
    <w:bookmarkStart w:name="z43" w:id="30"/>
    <w:p>
      <w:pPr>
        <w:spacing w:after="0"/>
        <w:ind w:left="0"/>
        <w:jc w:val="both"/>
      </w:pPr>
      <w:r>
        <w:rPr>
          <w:rFonts w:ascii="Times New Roman"/>
          <w:b w:val="false"/>
          <w:i w:val="false"/>
          <w:color w:val="000000"/>
          <w:sz w:val="28"/>
        </w:rPr>
        <w:t>
      7. К воинским пассажирам относятся:</w:t>
      </w:r>
    </w:p>
    <w:bookmarkEnd w:id="30"/>
    <w:bookmarkStart w:name="z488" w:id="31"/>
    <w:p>
      <w:pPr>
        <w:spacing w:after="0"/>
        <w:ind w:left="0"/>
        <w:jc w:val="both"/>
      </w:pPr>
      <w:r>
        <w:rPr>
          <w:rFonts w:ascii="Times New Roman"/>
          <w:b w:val="false"/>
          <w:i w:val="false"/>
          <w:color w:val="000000"/>
          <w:sz w:val="28"/>
        </w:rPr>
        <w:t>
      1) высшее командование ВС РК (высший командный состав);</w:t>
      </w:r>
    </w:p>
    <w:bookmarkEnd w:id="31"/>
    <w:bookmarkStart w:name="z489" w:id="32"/>
    <w:p>
      <w:pPr>
        <w:spacing w:after="0"/>
        <w:ind w:left="0"/>
        <w:jc w:val="both"/>
      </w:pPr>
      <w:r>
        <w:rPr>
          <w:rFonts w:ascii="Times New Roman"/>
          <w:b w:val="false"/>
          <w:i w:val="false"/>
          <w:color w:val="000000"/>
          <w:sz w:val="28"/>
        </w:rPr>
        <w:t>
      2) военнослужащие, проходящие воинскую службу по призыву и по контракту;</w:t>
      </w:r>
    </w:p>
    <w:bookmarkEnd w:id="32"/>
    <w:bookmarkStart w:name="z490" w:id="33"/>
    <w:p>
      <w:pPr>
        <w:spacing w:after="0"/>
        <w:ind w:left="0"/>
        <w:jc w:val="both"/>
      </w:pPr>
      <w:r>
        <w:rPr>
          <w:rFonts w:ascii="Times New Roman"/>
          <w:b w:val="false"/>
          <w:i w:val="false"/>
          <w:color w:val="000000"/>
          <w:sz w:val="28"/>
        </w:rPr>
        <w:t>
      3) курсанты и кадеты военных учебных заведений (военных факультетов);</w:t>
      </w:r>
    </w:p>
    <w:bookmarkEnd w:id="33"/>
    <w:bookmarkStart w:name="z491" w:id="34"/>
    <w:p>
      <w:pPr>
        <w:spacing w:after="0"/>
        <w:ind w:left="0"/>
        <w:jc w:val="both"/>
      </w:pPr>
      <w:r>
        <w:rPr>
          <w:rFonts w:ascii="Times New Roman"/>
          <w:b w:val="false"/>
          <w:i w:val="false"/>
          <w:color w:val="000000"/>
          <w:sz w:val="28"/>
        </w:rPr>
        <w:t>
      4) члены семей военнослужащих;</w:t>
      </w:r>
    </w:p>
    <w:bookmarkEnd w:id="34"/>
    <w:bookmarkStart w:name="z492" w:id="35"/>
    <w:p>
      <w:pPr>
        <w:spacing w:after="0"/>
        <w:ind w:left="0"/>
        <w:jc w:val="both"/>
      </w:pPr>
      <w:r>
        <w:rPr>
          <w:rFonts w:ascii="Times New Roman"/>
          <w:b w:val="false"/>
          <w:i w:val="false"/>
          <w:color w:val="000000"/>
          <w:sz w:val="28"/>
        </w:rPr>
        <w:t>
      5) лица гражданского персонала ВС РК;</w:t>
      </w:r>
    </w:p>
    <w:bookmarkEnd w:id="35"/>
    <w:bookmarkStart w:name="z493" w:id="36"/>
    <w:p>
      <w:pPr>
        <w:spacing w:after="0"/>
        <w:ind w:left="0"/>
        <w:jc w:val="both"/>
      </w:pPr>
      <w:r>
        <w:rPr>
          <w:rFonts w:ascii="Times New Roman"/>
          <w:b w:val="false"/>
          <w:i w:val="false"/>
          <w:color w:val="000000"/>
          <w:sz w:val="28"/>
        </w:rPr>
        <w:t xml:space="preserve">
      6) лица, уволенные с воинской службы (за исключением уволенных в связи с прекращением гражданства Республики Казахстан, при отказе в специальной проверке, по отрицательным мотивам, по служебному несоответствию, выявленному по итогам аттестации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50 Закона Республики Казахстан от 16 февраля 2012 года "О воинской службе и статусе военнослужащих").</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Министра обороны РК от 15.04.2021 </w:t>
      </w:r>
      <w:r>
        <w:rPr>
          <w:rFonts w:ascii="Times New Roman"/>
          <w:b w:val="false"/>
          <w:i w:val="false"/>
          <w:color w:val="000000"/>
          <w:sz w:val="28"/>
        </w:rPr>
        <w:t>№ 217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 w:id="37"/>
    <w:p>
      <w:pPr>
        <w:spacing w:after="0"/>
        <w:ind w:left="0"/>
        <w:jc w:val="both"/>
      </w:pPr>
      <w:r>
        <w:rPr>
          <w:rFonts w:ascii="Times New Roman"/>
          <w:b w:val="false"/>
          <w:i w:val="false"/>
          <w:color w:val="000000"/>
          <w:sz w:val="28"/>
        </w:rPr>
        <w:t>
      8. Кроме лиц, указанных в пункте 7 настоящих Правил к воинским пассажирам в случаях проезда их на служебном автомобильном транспорте или судами государственной авиации относятся:</w:t>
      </w:r>
    </w:p>
    <w:bookmarkEnd w:id="37"/>
    <w:p>
      <w:pPr>
        <w:spacing w:after="0"/>
        <w:ind w:left="0"/>
        <w:jc w:val="both"/>
      </w:pPr>
      <w:r>
        <w:rPr>
          <w:rFonts w:ascii="Times New Roman"/>
          <w:b w:val="false"/>
          <w:i w:val="false"/>
          <w:color w:val="000000"/>
          <w:sz w:val="28"/>
        </w:rPr>
        <w:t>
      1) военнослужащие и гражданский персонал (работники) Вооруженных Сил, других войск и воинских формирований – при следовании их в районы проведения совместных учений, ликвидации чрезвычайных ситуаций, антитеррористических операций, ведения боевых действий и выполнения задач в условиях чрезвычайного или военного положения, а также в условиях вооруженного конфликта и обратно;</w:t>
      </w:r>
    </w:p>
    <w:p>
      <w:pPr>
        <w:spacing w:after="0"/>
        <w:ind w:left="0"/>
        <w:jc w:val="both"/>
      </w:pPr>
      <w:r>
        <w:rPr>
          <w:rFonts w:ascii="Times New Roman"/>
          <w:b w:val="false"/>
          <w:i w:val="false"/>
          <w:color w:val="000000"/>
          <w:sz w:val="28"/>
        </w:rPr>
        <w:t>
      2) студенты военных кафедр (военных факультетов) – при следовании на полевые выходы, предусмотренные программами обучения, к местам участия в мероприятиях по планам ВС РК, а также ликвидации чрезвычайных ситуаций и обратно;</w:t>
      </w:r>
    </w:p>
    <w:p>
      <w:pPr>
        <w:spacing w:after="0"/>
        <w:ind w:left="0"/>
        <w:jc w:val="both"/>
      </w:pPr>
      <w:r>
        <w:rPr>
          <w:rFonts w:ascii="Times New Roman"/>
          <w:b w:val="false"/>
          <w:i w:val="false"/>
          <w:color w:val="000000"/>
          <w:sz w:val="28"/>
        </w:rPr>
        <w:t>
      3) абитуриенты военных учебных заведений – при перевозке их на служебном автомобильном транспорте в период сдачи вступительных экзаменов;</w:t>
      </w:r>
    </w:p>
    <w:p>
      <w:pPr>
        <w:spacing w:after="0"/>
        <w:ind w:left="0"/>
        <w:jc w:val="both"/>
      </w:pPr>
      <w:r>
        <w:rPr>
          <w:rFonts w:ascii="Times New Roman"/>
          <w:b w:val="false"/>
          <w:i w:val="false"/>
          <w:color w:val="000000"/>
          <w:sz w:val="28"/>
        </w:rPr>
        <w:t>
      4) лица военно-дипломатического корпуса, военнослужащие иностранных государств, инспектора и наблюдатели миссий ООН, ОДКБ, ШОС, НАТО и других международных организаций – при следовании их в районы подготовки и проведения международных учений, совместных мероприятий, проводимых на территории Республики Казахстан в соответствии с международными договорами Республики Казахстан и обратно;</w:t>
      </w:r>
    </w:p>
    <w:p>
      <w:pPr>
        <w:spacing w:after="0"/>
        <w:ind w:left="0"/>
        <w:jc w:val="both"/>
      </w:pPr>
      <w:r>
        <w:rPr>
          <w:rFonts w:ascii="Times New Roman"/>
          <w:b w:val="false"/>
          <w:i w:val="false"/>
          <w:color w:val="000000"/>
          <w:sz w:val="28"/>
        </w:rPr>
        <w:t>
      5) военнослужащие иностранных государств, обучающиеся в военных учебных заведениях Республики Казахстан – при следовании их совместно с подразделением на полевые выходы или к местам участия в мероприятиях, предусмотренных программами обучения и обратно;</w:t>
      </w:r>
    </w:p>
    <w:p>
      <w:pPr>
        <w:spacing w:after="0"/>
        <w:ind w:left="0"/>
        <w:jc w:val="both"/>
      </w:pPr>
      <w:r>
        <w:rPr>
          <w:rFonts w:ascii="Times New Roman"/>
          <w:b w:val="false"/>
          <w:i w:val="false"/>
          <w:color w:val="000000"/>
          <w:sz w:val="28"/>
        </w:rPr>
        <w:t>
      6) члены Совета безопасности, Правительства, депутаты Парламента Республики Казахстан, государственные и общественные деятели – при следовании их для посещения, инспектирования воинских частей, гарнизонов или к местам участия в мероприятиях по планам ВС РК и обратно;</w:t>
      </w:r>
    </w:p>
    <w:p>
      <w:pPr>
        <w:spacing w:after="0"/>
        <w:ind w:left="0"/>
        <w:jc w:val="both"/>
      </w:pPr>
      <w:r>
        <w:rPr>
          <w:rFonts w:ascii="Times New Roman"/>
          <w:b w:val="false"/>
          <w:i w:val="false"/>
          <w:color w:val="000000"/>
          <w:sz w:val="28"/>
        </w:rPr>
        <w:t>
      7) работники здравоохранения – при следовании их в подразделения, воинские части для оказания медицинской помощи и сопровождения больных (раненых) к месту стационарного лечения;</w:t>
      </w:r>
    </w:p>
    <w:p>
      <w:pPr>
        <w:spacing w:after="0"/>
        <w:ind w:left="0"/>
        <w:jc w:val="both"/>
      </w:pPr>
      <w:r>
        <w:rPr>
          <w:rFonts w:ascii="Times New Roman"/>
          <w:b w:val="false"/>
          <w:i w:val="false"/>
          <w:color w:val="000000"/>
          <w:sz w:val="28"/>
        </w:rPr>
        <w:t>
      8) сотрудники правоохранительных и специальных государственных органов – при следовании их в районы проведения оперативных, следственных мероприятий по фактам правонарушений или преступлений в ВС РК и обратно;</w:t>
      </w:r>
    </w:p>
    <w:p>
      <w:pPr>
        <w:spacing w:after="0"/>
        <w:ind w:left="0"/>
        <w:jc w:val="both"/>
      </w:pPr>
      <w:r>
        <w:rPr>
          <w:rFonts w:ascii="Times New Roman"/>
          <w:b w:val="false"/>
          <w:i w:val="false"/>
          <w:color w:val="000000"/>
          <w:sz w:val="28"/>
        </w:rPr>
        <w:t>
      9) работники культуры, средств массовой информации – при следовании их в воинские части, гарнизоны, районы проведения учений, полевых выходов и обратно для участия в мероприятиях по планам ВС РК, проведения культурно-досуговых мероприятий или съемок, в том числе направленных на повышение имиджа ВС РК;</w:t>
      </w:r>
    </w:p>
    <w:p>
      <w:pPr>
        <w:spacing w:after="0"/>
        <w:ind w:left="0"/>
        <w:jc w:val="both"/>
      </w:pPr>
      <w:r>
        <w:rPr>
          <w:rFonts w:ascii="Times New Roman"/>
          <w:b w:val="false"/>
          <w:i w:val="false"/>
          <w:color w:val="000000"/>
          <w:sz w:val="28"/>
        </w:rPr>
        <w:t>
      10) гражданские лица – при эвакуации их из зон ликвидации чрезвычайных ситуаций, районов проведения антитеррористических операций, ведения боевых действий, в условиях чрезвычайного или военного положений, а также в условиях вооруженного конфликта.</w:t>
      </w:r>
    </w:p>
    <w:p>
      <w:pPr>
        <w:spacing w:after="0"/>
        <w:ind w:left="0"/>
        <w:jc w:val="both"/>
      </w:pPr>
      <w:r>
        <w:rPr>
          <w:rFonts w:ascii="Times New Roman"/>
          <w:b w:val="false"/>
          <w:i w:val="false"/>
          <w:color w:val="000000"/>
          <w:sz w:val="28"/>
        </w:rPr>
        <w:t>
      Основаниями для перевозки указанных категорий воинских пассажиров являются международные договора Республики Казахстан, постановления, решения Правительства, приказы, указания, распоряжения высшего командования.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приказа Министра обороны РК от 29.06.2022 </w:t>
      </w:r>
      <w:r>
        <w:rPr>
          <w:rFonts w:ascii="Times New Roman"/>
          <w:b w:val="false"/>
          <w:i w:val="false"/>
          <w:color w:val="000000"/>
          <w:sz w:val="28"/>
        </w:rPr>
        <w:t>№ 465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3" w:id="38"/>
    <w:p>
      <w:pPr>
        <w:spacing w:after="0"/>
        <w:ind w:left="0"/>
        <w:jc w:val="both"/>
      </w:pPr>
      <w:r>
        <w:rPr>
          <w:rFonts w:ascii="Times New Roman"/>
          <w:b w:val="false"/>
          <w:i w:val="false"/>
          <w:color w:val="000000"/>
          <w:sz w:val="28"/>
        </w:rPr>
        <w:t>
      9. Вследствие проживания в закрытых и обособленных военных городках к воинским пассажирам относятся дети военнослужащих и гражданского персонала ВС РК – при следовании их на служебном автомобильном транспорте в организации дошкольного и среднего образования и обратно, при этом основанием для перевозки является приказ командира воинской части, начальника гарнизона.</w:t>
      </w:r>
    </w:p>
    <w:bookmarkEnd w:id="38"/>
    <w:bookmarkStart w:name="z64" w:id="39"/>
    <w:p>
      <w:pPr>
        <w:spacing w:after="0"/>
        <w:ind w:left="0"/>
        <w:jc w:val="left"/>
      </w:pPr>
      <w:r>
        <w:rPr>
          <w:rFonts w:ascii="Times New Roman"/>
          <w:b/>
          <w:i w:val="false"/>
          <w:color w:val="000000"/>
        </w:rPr>
        <w:t xml:space="preserve"> Параграф 2. Особенности и условия проезда воинских пассажиров</w:t>
      </w:r>
    </w:p>
    <w:bookmarkEnd w:id="39"/>
    <w:bookmarkStart w:name="z65" w:id="40"/>
    <w:p>
      <w:pPr>
        <w:spacing w:after="0"/>
        <w:ind w:left="0"/>
        <w:jc w:val="both"/>
      </w:pPr>
      <w:r>
        <w:rPr>
          <w:rFonts w:ascii="Times New Roman"/>
          <w:b w:val="false"/>
          <w:i w:val="false"/>
          <w:color w:val="000000"/>
          <w:sz w:val="28"/>
        </w:rPr>
        <w:t>
      10. Воинским пассажирам определяются следующие условия проезда:</w:t>
      </w:r>
    </w:p>
    <w:bookmarkEnd w:id="40"/>
    <w:bookmarkStart w:name="z495" w:id="41"/>
    <w:p>
      <w:pPr>
        <w:spacing w:after="0"/>
        <w:ind w:left="0"/>
        <w:jc w:val="both"/>
      </w:pPr>
      <w:r>
        <w:rPr>
          <w:rFonts w:ascii="Times New Roman"/>
          <w:b w:val="false"/>
          <w:i w:val="false"/>
          <w:color w:val="000000"/>
          <w:sz w:val="28"/>
        </w:rPr>
        <w:t>
      1) на железнодорожном транспорте:</w:t>
      </w:r>
    </w:p>
    <w:bookmarkEnd w:id="41"/>
    <w:bookmarkStart w:name="z496" w:id="42"/>
    <w:p>
      <w:pPr>
        <w:spacing w:after="0"/>
        <w:ind w:left="0"/>
        <w:jc w:val="both"/>
      </w:pPr>
      <w:r>
        <w:rPr>
          <w:rFonts w:ascii="Times New Roman"/>
          <w:b w:val="false"/>
          <w:i w:val="false"/>
          <w:color w:val="000000"/>
          <w:sz w:val="28"/>
        </w:rPr>
        <w:t>
      высшему командованию ВС РК (высшему командному составу) и членам их семей – в спальных вагонах и вагонах класса "Бизнес" любой категории поезда;</w:t>
      </w:r>
    </w:p>
    <w:bookmarkEnd w:id="42"/>
    <w:bookmarkStart w:name="z497" w:id="43"/>
    <w:p>
      <w:pPr>
        <w:spacing w:after="0"/>
        <w:ind w:left="0"/>
        <w:jc w:val="both"/>
      </w:pPr>
      <w:r>
        <w:rPr>
          <w:rFonts w:ascii="Times New Roman"/>
          <w:b w:val="false"/>
          <w:i w:val="false"/>
          <w:color w:val="000000"/>
          <w:sz w:val="28"/>
        </w:rPr>
        <w:t>
      военнослужащим по контракту, лицам, уволенным с воинской службы (за исключением уволенных в связи с прекращением гражданства Республики Казахстан, при отказе в специальной проверке, по отрицательным мотивам, по служебному несоответствию, выявленному по итогам аттестации), членам их семей, гражданскому персоналу ВС РК – в купейных вагонах и вагонах класса "Турист" любой категории поезда (действие настоящего подпункта распространяется на лиц, уволенных с воинской службы после 13 июня 2017 года);</w:t>
      </w:r>
    </w:p>
    <w:bookmarkEnd w:id="43"/>
    <w:bookmarkStart w:name="z498" w:id="44"/>
    <w:p>
      <w:pPr>
        <w:spacing w:after="0"/>
        <w:ind w:left="0"/>
        <w:jc w:val="both"/>
      </w:pPr>
      <w:r>
        <w:rPr>
          <w:rFonts w:ascii="Times New Roman"/>
          <w:b w:val="false"/>
          <w:i w:val="false"/>
          <w:color w:val="000000"/>
          <w:sz w:val="28"/>
        </w:rPr>
        <w:t>
      военнослужащим по призыву, курсантам, кадетам, а также военнообязанным, призванным на воинские сборы и лицам, уволенным с воинской службы по призыву, воинских сборов – в плацкартных вагонах любой категории поезда, а в случаях отсутствия необходимого количества мест в плацкартных вагонах – в купейных вагонах и вагонах класса "Турист" по согласованию с командованием органов военных сообщений;</w:t>
      </w:r>
    </w:p>
    <w:bookmarkEnd w:id="44"/>
    <w:bookmarkStart w:name="z499" w:id="45"/>
    <w:p>
      <w:pPr>
        <w:spacing w:after="0"/>
        <w:ind w:left="0"/>
        <w:jc w:val="both"/>
      </w:pPr>
      <w:r>
        <w:rPr>
          <w:rFonts w:ascii="Times New Roman"/>
          <w:b w:val="false"/>
          <w:i w:val="false"/>
          <w:color w:val="000000"/>
          <w:sz w:val="28"/>
        </w:rPr>
        <w:t>
      2) на внутреннем водном транспорте:</w:t>
      </w:r>
    </w:p>
    <w:bookmarkEnd w:id="45"/>
    <w:bookmarkStart w:name="z500" w:id="46"/>
    <w:p>
      <w:pPr>
        <w:spacing w:after="0"/>
        <w:ind w:left="0"/>
        <w:jc w:val="both"/>
      </w:pPr>
      <w:r>
        <w:rPr>
          <w:rFonts w:ascii="Times New Roman"/>
          <w:b w:val="false"/>
          <w:i w:val="false"/>
          <w:color w:val="000000"/>
          <w:sz w:val="28"/>
        </w:rPr>
        <w:t>
      высшему командованию ВС РК (высшему командному составу), военнослужащим по контракту, лицам, уволенным с воинской службы (за исключением уволенных в связи с прекращением гражданства Республики Казахстан, при отказе в специальной проверке, по отрицательным мотивам, по служебному несоответствию, выявленному по итогам аттестации), членам их семей, гражданскому персоналу ВС РК – в каютах 1 категории (действие настоящего подпункта распространяется на лиц, уволенных с воинской службы после 13 июня 2017 года);</w:t>
      </w:r>
    </w:p>
    <w:bookmarkEnd w:id="46"/>
    <w:bookmarkStart w:name="z501" w:id="47"/>
    <w:p>
      <w:pPr>
        <w:spacing w:after="0"/>
        <w:ind w:left="0"/>
        <w:jc w:val="both"/>
      </w:pPr>
      <w:r>
        <w:rPr>
          <w:rFonts w:ascii="Times New Roman"/>
          <w:b w:val="false"/>
          <w:i w:val="false"/>
          <w:color w:val="000000"/>
          <w:sz w:val="28"/>
        </w:rPr>
        <w:t>
      военнослужащим по призыву, курсантам, кадетам, а также военнообязанным, призванным на воинские сборы и лицам, уволенным с воинской службы по призыву, воинских сборов – в каютах 2 категории;</w:t>
      </w:r>
    </w:p>
    <w:bookmarkEnd w:id="47"/>
    <w:bookmarkStart w:name="z502" w:id="48"/>
    <w:p>
      <w:pPr>
        <w:spacing w:after="0"/>
        <w:ind w:left="0"/>
        <w:jc w:val="both"/>
      </w:pPr>
      <w:r>
        <w:rPr>
          <w:rFonts w:ascii="Times New Roman"/>
          <w:b w:val="false"/>
          <w:i w:val="false"/>
          <w:color w:val="000000"/>
          <w:sz w:val="28"/>
        </w:rPr>
        <w:t>
      3) на автомобильном транспорте – в автобусах любой комфортабельности.</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приказа Министра обороны РК от 15.04.2021 </w:t>
      </w:r>
      <w:r>
        <w:rPr>
          <w:rFonts w:ascii="Times New Roman"/>
          <w:b w:val="false"/>
          <w:i w:val="false"/>
          <w:color w:val="000000"/>
          <w:sz w:val="28"/>
        </w:rPr>
        <w:t>№ 217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4" w:id="49"/>
    <w:p>
      <w:pPr>
        <w:spacing w:after="0"/>
        <w:ind w:left="0"/>
        <w:jc w:val="both"/>
      </w:pPr>
      <w:r>
        <w:rPr>
          <w:rFonts w:ascii="Times New Roman"/>
          <w:b w:val="false"/>
          <w:i w:val="false"/>
          <w:color w:val="000000"/>
          <w:sz w:val="28"/>
        </w:rPr>
        <w:t>
      11. Воинскому пассажиру при проезде на железнодорожном транспорте оформляются проездные документы (билеты) на проезд в вагонах низкой или высокой комфортности любой категории поезда.</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приказа Министра обороны РК от 28.12.2023 </w:t>
      </w:r>
      <w:r>
        <w:rPr>
          <w:rFonts w:ascii="Times New Roman"/>
          <w:b w:val="false"/>
          <w:i w:val="false"/>
          <w:color w:val="000000"/>
          <w:sz w:val="28"/>
        </w:rPr>
        <w:t>№ 1380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5" w:id="50"/>
    <w:p>
      <w:pPr>
        <w:spacing w:after="0"/>
        <w:ind w:left="0"/>
        <w:jc w:val="both"/>
      </w:pPr>
      <w:r>
        <w:rPr>
          <w:rFonts w:ascii="Times New Roman"/>
          <w:b w:val="false"/>
          <w:i w:val="false"/>
          <w:color w:val="000000"/>
          <w:sz w:val="28"/>
        </w:rPr>
        <w:t>
      12. При оформлении проездных документов (билетов) на проезд воинского пассажира в вагонах более низкой комфортности по воинским требованиям, разница в стоимости проезда не возвращается.</w:t>
      </w:r>
    </w:p>
    <w:bookmarkEnd w:id="50"/>
    <w:bookmarkStart w:name="z76" w:id="51"/>
    <w:p>
      <w:pPr>
        <w:spacing w:after="0"/>
        <w:ind w:left="0"/>
        <w:jc w:val="both"/>
      </w:pPr>
      <w:r>
        <w:rPr>
          <w:rFonts w:ascii="Times New Roman"/>
          <w:b w:val="false"/>
          <w:i w:val="false"/>
          <w:color w:val="000000"/>
          <w:sz w:val="28"/>
        </w:rPr>
        <w:t>
      13. При оформлении (приобретении) проездных документов (билетов) на проезд воинского пассажира в вагонах более высокой комфортности по воинским требованиям и за наличный расчет, разница в стоимости проезда взимается за личные средства воинского пассажира без последующей оплаты указанной разницы.</w:t>
      </w:r>
    </w:p>
    <w:bookmarkEnd w:id="51"/>
    <w:bookmarkStart w:name="z77" w:id="52"/>
    <w:p>
      <w:pPr>
        <w:spacing w:after="0"/>
        <w:ind w:left="0"/>
        <w:jc w:val="both"/>
      </w:pPr>
      <w:r>
        <w:rPr>
          <w:rFonts w:ascii="Times New Roman"/>
          <w:b w:val="false"/>
          <w:i w:val="false"/>
          <w:color w:val="000000"/>
          <w:sz w:val="28"/>
        </w:rPr>
        <w:t>
      14. Переоформление проездных документов (билетов), приобретенных за наличный расчет производится в билетных кассах (пассажирских агентствах) путем возврата старого и оформления нового проездного документа (билета).</w:t>
      </w:r>
    </w:p>
    <w:bookmarkEnd w:id="52"/>
    <w:bookmarkStart w:name="z78" w:id="53"/>
    <w:p>
      <w:pPr>
        <w:spacing w:after="0"/>
        <w:ind w:left="0"/>
        <w:jc w:val="both"/>
      </w:pPr>
      <w:r>
        <w:rPr>
          <w:rFonts w:ascii="Times New Roman"/>
          <w:b w:val="false"/>
          <w:i w:val="false"/>
          <w:color w:val="000000"/>
          <w:sz w:val="28"/>
        </w:rPr>
        <w:t>
      15. Переоформление проездных документов (билетов), оформленных по воинским требованиям, не производится.</w:t>
      </w:r>
    </w:p>
    <w:bookmarkEnd w:id="53"/>
    <w:bookmarkStart w:name="z79" w:id="54"/>
    <w:p>
      <w:pPr>
        <w:spacing w:after="0"/>
        <w:ind w:left="0"/>
        <w:jc w:val="both"/>
      </w:pPr>
      <w:r>
        <w:rPr>
          <w:rFonts w:ascii="Times New Roman"/>
          <w:b w:val="false"/>
          <w:i w:val="false"/>
          <w:color w:val="000000"/>
          <w:sz w:val="28"/>
        </w:rPr>
        <w:t>
      16. В случае отмены или прекращения поездки воинский пассажир возвращает в билетную кассу (пассажирское агентство) и получает платежи за неиспользованные проездные документы (билеты).</w:t>
      </w:r>
    </w:p>
    <w:bookmarkEnd w:id="54"/>
    <w:bookmarkStart w:name="z80" w:id="55"/>
    <w:p>
      <w:pPr>
        <w:spacing w:after="0"/>
        <w:ind w:left="0"/>
        <w:jc w:val="both"/>
      </w:pPr>
      <w:r>
        <w:rPr>
          <w:rFonts w:ascii="Times New Roman"/>
          <w:b w:val="false"/>
          <w:i w:val="false"/>
          <w:color w:val="000000"/>
          <w:sz w:val="28"/>
        </w:rPr>
        <w:t>
      17. Возврат платежей производится перевозчиком при предъявлении оригинала одного из документов, удостоверяющих личность воинского пассажира, по которому был оформлен проездной документ.</w:t>
      </w:r>
    </w:p>
    <w:bookmarkEnd w:id="55"/>
    <w:bookmarkStart w:name="z81" w:id="56"/>
    <w:p>
      <w:pPr>
        <w:spacing w:after="0"/>
        <w:ind w:left="0"/>
        <w:jc w:val="both"/>
      </w:pPr>
      <w:r>
        <w:rPr>
          <w:rFonts w:ascii="Times New Roman"/>
          <w:b w:val="false"/>
          <w:i w:val="false"/>
          <w:color w:val="000000"/>
          <w:sz w:val="28"/>
        </w:rPr>
        <w:t>
      18. Возврат платежей за неиспользованные проездные документы (билеты) производится перевозчиком наличным и безналичным расчетом в зависимости от порядка возврата и способа приобретения проездного документа (билета).</w:t>
      </w:r>
    </w:p>
    <w:bookmarkEnd w:id="56"/>
    <w:bookmarkStart w:name="z82" w:id="57"/>
    <w:p>
      <w:pPr>
        <w:spacing w:after="0"/>
        <w:ind w:left="0"/>
        <w:jc w:val="both"/>
      </w:pPr>
      <w:r>
        <w:rPr>
          <w:rFonts w:ascii="Times New Roman"/>
          <w:b w:val="false"/>
          <w:i w:val="false"/>
          <w:color w:val="000000"/>
          <w:sz w:val="28"/>
        </w:rPr>
        <w:t>
      19. Возврат платежей по проездным документам (билетам), приобретенным по платежным картам производится перевозчиком на банковский карт-счет, с которого производилась оплата.</w:t>
      </w:r>
    </w:p>
    <w:bookmarkEnd w:id="57"/>
    <w:bookmarkStart w:name="z83" w:id="58"/>
    <w:p>
      <w:pPr>
        <w:spacing w:after="0"/>
        <w:ind w:left="0"/>
        <w:jc w:val="both"/>
      </w:pPr>
      <w:r>
        <w:rPr>
          <w:rFonts w:ascii="Times New Roman"/>
          <w:b w:val="false"/>
          <w:i w:val="false"/>
          <w:color w:val="000000"/>
          <w:sz w:val="28"/>
        </w:rPr>
        <w:t>
      20. Возврат платежей за неиспользованные проездные документы (билеты), оформленные по воинским требованиям производится перевозчиком в соответствии с условиями заключенного договора между Министерством обороны Республики Казахстан (далее – МО РК) и перевозчиком, в этом случае возврат платежей воинскому пассажиру не производится.</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Исключен приказом Министра обороны РК от 15.04.2021 </w:t>
      </w:r>
      <w:r>
        <w:rPr>
          <w:rFonts w:ascii="Times New Roman"/>
          <w:b w:val="false"/>
          <w:i w:val="false"/>
          <w:color w:val="000000"/>
          <w:sz w:val="28"/>
        </w:rPr>
        <w:t>№ 217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7" w:id="59"/>
    <w:p>
      <w:pPr>
        <w:spacing w:after="0"/>
        <w:ind w:left="0"/>
        <w:jc w:val="both"/>
      </w:pPr>
      <w:r>
        <w:rPr>
          <w:rFonts w:ascii="Times New Roman"/>
          <w:b w:val="false"/>
          <w:i w:val="false"/>
          <w:color w:val="000000"/>
          <w:sz w:val="28"/>
        </w:rPr>
        <w:t>
      22. В случае неиспользования воинским пассажиром полученных воинских требований, повторная их выдача не производится, за исключением случаев неправильного заполнения воинских требований финансовым подразделением воинской части, а также изменения сроков:</w:t>
      </w:r>
    </w:p>
    <w:bookmarkEnd w:id="59"/>
    <w:p>
      <w:pPr>
        <w:spacing w:after="0"/>
        <w:ind w:left="0"/>
        <w:jc w:val="both"/>
      </w:pPr>
      <w:r>
        <w:rPr>
          <w:rFonts w:ascii="Times New Roman"/>
          <w:b w:val="false"/>
          <w:i w:val="false"/>
          <w:color w:val="000000"/>
          <w:sz w:val="28"/>
        </w:rPr>
        <w:t>
      1) отправки воинских команд, караулов;</w:t>
      </w:r>
    </w:p>
    <w:p>
      <w:pPr>
        <w:spacing w:after="0"/>
        <w:ind w:left="0"/>
        <w:jc w:val="both"/>
      </w:pPr>
      <w:r>
        <w:rPr>
          <w:rFonts w:ascii="Times New Roman"/>
          <w:b w:val="false"/>
          <w:i w:val="false"/>
          <w:color w:val="000000"/>
          <w:sz w:val="28"/>
        </w:rPr>
        <w:t xml:space="preserve">
      2) убытия (прибытия) военнослужащих, зачисленных в военные учебные заведения, в том числе иностранные учебные заведения; </w:t>
      </w:r>
    </w:p>
    <w:p>
      <w:pPr>
        <w:spacing w:after="0"/>
        <w:ind w:left="0"/>
        <w:jc w:val="both"/>
      </w:pPr>
      <w:r>
        <w:rPr>
          <w:rFonts w:ascii="Times New Roman"/>
          <w:b w:val="false"/>
          <w:i w:val="false"/>
          <w:color w:val="000000"/>
          <w:sz w:val="28"/>
        </w:rPr>
        <w:t>
      3) выписки военнослужащих со стационарного лечения из военно-медицинских (медицинских) подразделений (организаций) по заключению врачебной комиссии (лечащего врача).</w:t>
      </w:r>
    </w:p>
    <w:p>
      <w:pPr>
        <w:spacing w:after="0"/>
        <w:ind w:left="0"/>
        <w:jc w:val="both"/>
      </w:pPr>
      <w:r>
        <w:rPr>
          <w:rFonts w:ascii="Times New Roman"/>
          <w:b w:val="false"/>
          <w:i w:val="false"/>
          <w:color w:val="000000"/>
          <w:sz w:val="28"/>
        </w:rPr>
        <w:t>
      При утрате воинским пассажиром воинских требований, новые воинские требования не выдаются.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 в редакции приказа Министра обороны РК от 29.06.2022 </w:t>
      </w:r>
      <w:r>
        <w:rPr>
          <w:rFonts w:ascii="Times New Roman"/>
          <w:b w:val="false"/>
          <w:i w:val="false"/>
          <w:color w:val="000000"/>
          <w:sz w:val="28"/>
        </w:rPr>
        <w:t>№ 465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9" w:id="60"/>
    <w:p>
      <w:pPr>
        <w:spacing w:after="0"/>
        <w:ind w:left="0"/>
        <w:jc w:val="both"/>
      </w:pPr>
      <w:r>
        <w:rPr>
          <w:rFonts w:ascii="Times New Roman"/>
          <w:b w:val="false"/>
          <w:i w:val="false"/>
          <w:color w:val="000000"/>
          <w:sz w:val="28"/>
        </w:rPr>
        <w:t>
      22-1. Неиспользованные воинские требования или оправдательные документы по использованным воинским требованиям подлежат возврату в финансовое подразделение воинской части, за исключением случаев увольнения со срочной воинской службы.</w:t>
      </w:r>
    </w:p>
    <w:bookmarkEnd w:id="60"/>
    <w:p>
      <w:pPr>
        <w:spacing w:after="0"/>
        <w:ind w:left="0"/>
        <w:jc w:val="both"/>
      </w:pPr>
      <w:r>
        <w:rPr>
          <w:rFonts w:ascii="Times New Roman"/>
          <w:b w:val="false"/>
          <w:i w:val="false"/>
          <w:color w:val="000000"/>
          <w:sz w:val="28"/>
        </w:rPr>
        <w:t>
      При переводе к новому месту службы в другую местность (увольнении с воинской службы по контракту) военнослужащий (лицо, уволенное с воинской службы), сдает неиспользованные воинские требования или оправдательные документы по использованным воинским требованиям в финансовое подразделение воинской части, в которую он поставлен на денежное довольствие (местного органа военного управления, в который он поставлен на воинский учет).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22-1 в соответствии с приказом Министра обороны РК от 17.05.2019 </w:t>
      </w:r>
      <w:r>
        <w:rPr>
          <w:rFonts w:ascii="Times New Roman"/>
          <w:b w:val="false"/>
          <w:i w:val="false"/>
          <w:color w:val="000000"/>
          <w:sz w:val="28"/>
        </w:rPr>
        <w:t>№ 347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2" w:id="61"/>
    <w:p>
      <w:pPr>
        <w:spacing w:after="0"/>
        <w:ind w:left="0"/>
        <w:jc w:val="left"/>
      </w:pPr>
      <w:r>
        <w:rPr>
          <w:rFonts w:ascii="Times New Roman"/>
          <w:b/>
          <w:i w:val="false"/>
          <w:color w:val="000000"/>
        </w:rPr>
        <w:t xml:space="preserve"> Глава 2. Порядок оплаты воинских перевозок </w:t>
      </w:r>
    </w:p>
    <w:bookmarkEnd w:id="61"/>
    <w:bookmarkStart w:name="z93" w:id="62"/>
    <w:p>
      <w:pPr>
        <w:spacing w:after="0"/>
        <w:ind w:left="0"/>
        <w:jc w:val="both"/>
      </w:pPr>
      <w:r>
        <w:rPr>
          <w:rFonts w:ascii="Times New Roman"/>
          <w:b w:val="false"/>
          <w:i w:val="false"/>
          <w:color w:val="000000"/>
          <w:sz w:val="28"/>
        </w:rPr>
        <w:t>
      23. Оплата воинских перевозок осуществляется:</w:t>
      </w:r>
    </w:p>
    <w:bookmarkEnd w:id="62"/>
    <w:bookmarkStart w:name="z503" w:id="63"/>
    <w:p>
      <w:pPr>
        <w:spacing w:after="0"/>
        <w:ind w:left="0"/>
        <w:jc w:val="both"/>
      </w:pPr>
      <w:r>
        <w:rPr>
          <w:rFonts w:ascii="Times New Roman"/>
          <w:b w:val="false"/>
          <w:i w:val="false"/>
          <w:color w:val="000000"/>
          <w:sz w:val="28"/>
        </w:rPr>
        <w:t>
      1) на железнодорожном транспорте – по воинским требованиям форм 1, 2 и 3, а также за безналичный или наличный расчет;</w:t>
      </w:r>
    </w:p>
    <w:bookmarkEnd w:id="63"/>
    <w:bookmarkStart w:name="z504" w:id="64"/>
    <w:p>
      <w:pPr>
        <w:spacing w:after="0"/>
        <w:ind w:left="0"/>
        <w:jc w:val="both"/>
      </w:pPr>
      <w:r>
        <w:rPr>
          <w:rFonts w:ascii="Times New Roman"/>
          <w:b w:val="false"/>
          <w:i w:val="false"/>
          <w:color w:val="000000"/>
          <w:sz w:val="28"/>
        </w:rPr>
        <w:t>
      2) на воздушном, автомобильном и внутреннем водном транспорте – за безналичный или наличный расчет.</w:t>
      </w:r>
    </w:p>
    <w:bookmarkEnd w:id="64"/>
    <w:p>
      <w:pPr>
        <w:spacing w:after="0"/>
        <w:ind w:left="0"/>
        <w:jc w:val="both"/>
      </w:pPr>
      <w:r>
        <w:rPr>
          <w:rFonts w:ascii="Times New Roman"/>
          <w:b w:val="false"/>
          <w:i w:val="false"/>
          <w:color w:val="000000"/>
          <w:sz w:val="28"/>
        </w:rPr>
        <w:t>
      Оплата услуг за воинские перевозки по воинским требованиям и за безналичный расчет, а также оплата услуг по бронированию и резервированию мест производится централизовано за счет средств республиканского бюджета в соответствии с заключенными в рамках законодательства договорами (контрактами) с организациями на видах транспорта, одновременно с ними оплачиваются дополнительные сборы за услуги, связанные с выполнением воинских перевозок.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 в редакции приказа Министра обороны РК от 15.04.2021 </w:t>
      </w:r>
      <w:r>
        <w:rPr>
          <w:rFonts w:ascii="Times New Roman"/>
          <w:b w:val="false"/>
          <w:i w:val="false"/>
          <w:color w:val="000000"/>
          <w:sz w:val="28"/>
        </w:rPr>
        <w:t>№ 217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7" w:id="65"/>
    <w:p>
      <w:pPr>
        <w:spacing w:after="0"/>
        <w:ind w:left="0"/>
        <w:jc w:val="both"/>
      </w:pPr>
      <w:r>
        <w:rPr>
          <w:rFonts w:ascii="Times New Roman"/>
          <w:b w:val="false"/>
          <w:i w:val="false"/>
          <w:color w:val="000000"/>
          <w:sz w:val="28"/>
        </w:rPr>
        <w:t>
      24. В случае приобретения воинским пассажиром проездных документов (билетов) за личные средства в случаях, когда проезд предусмотрен за счет государства, такие расходы подлежат последующей оплате, за исключением:</w:t>
      </w:r>
    </w:p>
    <w:bookmarkEnd w:id="65"/>
    <w:bookmarkStart w:name="z537" w:id="66"/>
    <w:p>
      <w:pPr>
        <w:spacing w:after="0"/>
        <w:ind w:left="0"/>
        <w:jc w:val="both"/>
      </w:pPr>
      <w:r>
        <w:rPr>
          <w:rFonts w:ascii="Times New Roman"/>
          <w:b w:val="false"/>
          <w:i w:val="false"/>
          <w:color w:val="000000"/>
          <w:sz w:val="28"/>
        </w:rPr>
        <w:t>
      1) увольнения со срочной воинской службы и воинских сборов;</w:t>
      </w:r>
    </w:p>
    <w:bookmarkEnd w:id="66"/>
    <w:bookmarkStart w:name="z538" w:id="67"/>
    <w:p>
      <w:pPr>
        <w:spacing w:after="0"/>
        <w:ind w:left="0"/>
        <w:jc w:val="both"/>
      </w:pPr>
      <w:r>
        <w:rPr>
          <w:rFonts w:ascii="Times New Roman"/>
          <w:b w:val="false"/>
          <w:i w:val="false"/>
          <w:color w:val="000000"/>
          <w:sz w:val="28"/>
        </w:rPr>
        <w:t>
      2) самовольного оставления расположения воинской части, ареста или осуждения.</w:t>
      </w:r>
    </w:p>
    <w:bookmarkEnd w:id="67"/>
    <w:p>
      <w:pPr>
        <w:spacing w:after="0"/>
        <w:ind w:left="0"/>
        <w:jc w:val="both"/>
      </w:pPr>
      <w:r>
        <w:rPr>
          <w:rFonts w:ascii="Times New Roman"/>
          <w:b w:val="false"/>
          <w:i w:val="false"/>
          <w:color w:val="000000"/>
          <w:sz w:val="28"/>
        </w:rPr>
        <w:t>
      Не подлежат оплате за счет государства расходы за проезд по маршрутам регулярных городских (сельских), пригородных и внутрирайонных автомобильных перевозок, перевозок такси и городским рельсовым транспортом (метрополитен, трамваи, легкорельсовый и монорельсовый транспорт).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 в редакции приказа Министра обороны РК от 28.12.2023 </w:t>
      </w:r>
      <w:r>
        <w:rPr>
          <w:rFonts w:ascii="Times New Roman"/>
          <w:b w:val="false"/>
          <w:i w:val="false"/>
          <w:color w:val="000000"/>
          <w:sz w:val="28"/>
        </w:rPr>
        <w:t>№ 1380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2" w:id="68"/>
    <w:p>
      <w:pPr>
        <w:spacing w:after="0"/>
        <w:ind w:left="0"/>
        <w:jc w:val="both"/>
      </w:pPr>
      <w:r>
        <w:rPr>
          <w:rFonts w:ascii="Times New Roman"/>
          <w:b w:val="false"/>
          <w:i w:val="false"/>
          <w:color w:val="000000"/>
          <w:sz w:val="28"/>
        </w:rPr>
        <w:t xml:space="preserve">
      25. Основанием для оплаты воинскому пассажиру расходов за проезд является приказ командира воинской части (учреждения) или руководителя местного органа военного управления, где воинский пассажир поставлен на воинский учет, изданный после представления следующих документов: </w:t>
      </w:r>
    </w:p>
    <w:bookmarkEnd w:id="68"/>
    <w:bookmarkStart w:name="z540" w:id="69"/>
    <w:p>
      <w:pPr>
        <w:spacing w:after="0"/>
        <w:ind w:left="0"/>
        <w:jc w:val="both"/>
      </w:pPr>
      <w:r>
        <w:rPr>
          <w:rFonts w:ascii="Times New Roman"/>
          <w:b w:val="false"/>
          <w:i w:val="false"/>
          <w:color w:val="000000"/>
          <w:sz w:val="28"/>
        </w:rPr>
        <w:t>
      1) рапорт (заявление);</w:t>
      </w:r>
    </w:p>
    <w:bookmarkEnd w:id="69"/>
    <w:bookmarkStart w:name="z541" w:id="70"/>
    <w:p>
      <w:pPr>
        <w:spacing w:after="0"/>
        <w:ind w:left="0"/>
        <w:jc w:val="both"/>
      </w:pPr>
      <w:r>
        <w:rPr>
          <w:rFonts w:ascii="Times New Roman"/>
          <w:b w:val="false"/>
          <w:i w:val="false"/>
          <w:color w:val="000000"/>
          <w:sz w:val="28"/>
        </w:rPr>
        <w:t>
      2) выписка из приказа командира воинской части (учреждения) об убытии военнослужащего или лица, уволенного с воинской службы, а также копии документа, выдаваемого на руки (предписание, командировочное удостоверение, отпускной билет с отметками в пунктах пребывания);</w:t>
      </w:r>
    </w:p>
    <w:bookmarkEnd w:id="70"/>
    <w:bookmarkStart w:name="z542" w:id="71"/>
    <w:p>
      <w:pPr>
        <w:spacing w:after="0"/>
        <w:ind w:left="0"/>
        <w:jc w:val="both"/>
      </w:pPr>
      <w:r>
        <w:rPr>
          <w:rFonts w:ascii="Times New Roman"/>
          <w:b w:val="false"/>
          <w:i w:val="false"/>
          <w:color w:val="000000"/>
          <w:sz w:val="28"/>
        </w:rPr>
        <w:t xml:space="preserve">
      3) оригиналы неиспользованных воинских требований, либо справка о неполучении воинских требований от воинской части (учреждения), в которой воинский пассажир состоял на денежном довольствии, по форме согласно </w:t>
      </w:r>
      <w:r>
        <w:rPr>
          <w:rFonts w:ascii="Times New Roman"/>
          <w:b w:val="false"/>
          <w:i w:val="false"/>
          <w:color w:val="000000"/>
          <w:sz w:val="28"/>
        </w:rPr>
        <w:t>приложения 4</w:t>
      </w:r>
      <w:r>
        <w:rPr>
          <w:rFonts w:ascii="Times New Roman"/>
          <w:b w:val="false"/>
          <w:i w:val="false"/>
          <w:color w:val="000000"/>
          <w:sz w:val="28"/>
        </w:rPr>
        <w:t xml:space="preserve"> к настоящим Правилам;</w:t>
      </w:r>
    </w:p>
    <w:bookmarkEnd w:id="71"/>
    <w:bookmarkStart w:name="z543" w:id="72"/>
    <w:p>
      <w:pPr>
        <w:spacing w:after="0"/>
        <w:ind w:left="0"/>
        <w:jc w:val="both"/>
      </w:pPr>
      <w:r>
        <w:rPr>
          <w:rFonts w:ascii="Times New Roman"/>
          <w:b w:val="false"/>
          <w:i w:val="false"/>
          <w:color w:val="000000"/>
          <w:sz w:val="28"/>
        </w:rPr>
        <w:t>
      4) оригиналы проездных документов (билетов), приобретенных за личные средства воинского пассажира.</w:t>
      </w:r>
    </w:p>
    <w:bookmarkEnd w:id="72"/>
    <w:bookmarkStart w:name="z544" w:id="73"/>
    <w:p>
      <w:pPr>
        <w:spacing w:after="0"/>
        <w:ind w:left="0"/>
        <w:jc w:val="both"/>
      </w:pPr>
      <w:r>
        <w:rPr>
          <w:rFonts w:ascii="Times New Roman"/>
          <w:b w:val="false"/>
          <w:i w:val="false"/>
          <w:color w:val="000000"/>
          <w:sz w:val="28"/>
        </w:rPr>
        <w:t>
      При отсутствии оригиналов проездных документов (билетов), приобретенных за личные средства, последующая оплата расходов за проезд производится по минимальной стоимости проезда по данному маршруту.</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 в редакции приказа Министра обороны РК от 28.12.2023 </w:t>
      </w:r>
      <w:r>
        <w:rPr>
          <w:rFonts w:ascii="Times New Roman"/>
          <w:b w:val="false"/>
          <w:i w:val="false"/>
          <w:color w:val="000000"/>
          <w:sz w:val="28"/>
        </w:rPr>
        <w:t>№ 1380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8" w:id="74"/>
    <w:p>
      <w:pPr>
        <w:spacing w:after="0"/>
        <w:ind w:left="0"/>
        <w:jc w:val="both"/>
      </w:pPr>
      <w:r>
        <w:rPr>
          <w:rFonts w:ascii="Times New Roman"/>
          <w:b w:val="false"/>
          <w:i w:val="false"/>
          <w:color w:val="000000"/>
          <w:sz w:val="28"/>
        </w:rPr>
        <w:t>
      26. Оплата расходов за проезд в случаях, когда настоящими Правилами проезд предусмотрен за счет государства, производится:</w:t>
      </w:r>
    </w:p>
    <w:bookmarkEnd w:id="74"/>
    <w:bookmarkStart w:name="z507" w:id="75"/>
    <w:p>
      <w:pPr>
        <w:spacing w:after="0"/>
        <w:ind w:left="0"/>
        <w:jc w:val="both"/>
      </w:pPr>
      <w:r>
        <w:rPr>
          <w:rFonts w:ascii="Times New Roman"/>
          <w:b w:val="false"/>
          <w:i w:val="false"/>
          <w:color w:val="000000"/>
          <w:sz w:val="28"/>
        </w:rPr>
        <w:t>
      1) в воинской части, в которой воинский пассажир состоит на денежном довольствии или местном органе военного управления, в котором состоит на воинском учете;</w:t>
      </w:r>
    </w:p>
    <w:bookmarkEnd w:id="75"/>
    <w:bookmarkStart w:name="z508" w:id="76"/>
    <w:p>
      <w:pPr>
        <w:spacing w:after="0"/>
        <w:ind w:left="0"/>
        <w:jc w:val="both"/>
      </w:pPr>
      <w:r>
        <w:rPr>
          <w:rFonts w:ascii="Times New Roman"/>
          <w:b w:val="false"/>
          <w:i w:val="false"/>
          <w:color w:val="000000"/>
          <w:sz w:val="28"/>
        </w:rPr>
        <w:t>
      2) не позднее двух месяцев со дня издания приказа командира воинской части, руководителя местного органа военного управления, кроме случаев проезда, осуществленных в четвертом квартале года, которые оплачиваются в первом квартале следующего финансового года.</w:t>
      </w:r>
    </w:p>
    <w:bookmarkEnd w:id="76"/>
    <w:p>
      <w:pPr>
        <w:spacing w:after="0"/>
        <w:ind w:left="0"/>
        <w:jc w:val="both"/>
      </w:pPr>
      <w:r>
        <w:rPr>
          <w:rFonts w:ascii="Times New Roman"/>
          <w:b w:val="false"/>
          <w:i w:val="false"/>
          <w:color w:val="000000"/>
          <w:sz w:val="28"/>
        </w:rPr>
        <w:t>
      Документы, на основании которых издан приказ командира воинской части, руководителя местного органа военного управления об оплате расходов за проезд подшиваются в дело по воинским перевозкам и подлежат хранению в течение пяти лет. По истечению срока хранения, но не ранее проверки законности оплаты расходов за проезд, дело по воинским перевозкам уничтожается установленным порядком.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 в редакции приказа Министра обороны РК от 15.04.2021 </w:t>
      </w:r>
      <w:r>
        <w:rPr>
          <w:rFonts w:ascii="Times New Roman"/>
          <w:b w:val="false"/>
          <w:i w:val="false"/>
          <w:color w:val="000000"/>
          <w:sz w:val="28"/>
        </w:rPr>
        <w:t>№ 217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9" w:id="77"/>
    <w:p>
      <w:pPr>
        <w:spacing w:after="0"/>
        <w:ind w:left="0"/>
        <w:jc w:val="left"/>
      </w:pPr>
      <w:r>
        <w:rPr>
          <w:rFonts w:ascii="Times New Roman"/>
          <w:b/>
          <w:i w:val="false"/>
          <w:color w:val="000000"/>
        </w:rPr>
        <w:t xml:space="preserve"> Глава 3. Порядок оформления воинских перевозок</w:t>
      </w:r>
    </w:p>
    <w:bookmarkEnd w:id="77"/>
    <w:bookmarkStart w:name="z110" w:id="78"/>
    <w:p>
      <w:pPr>
        <w:spacing w:after="0"/>
        <w:ind w:left="0"/>
        <w:jc w:val="left"/>
      </w:pPr>
      <w:r>
        <w:rPr>
          <w:rFonts w:ascii="Times New Roman"/>
          <w:b/>
          <w:i w:val="false"/>
          <w:color w:val="000000"/>
        </w:rPr>
        <w:t xml:space="preserve"> Параграф 1. Общие требования к оформлению воинских перевозок</w:t>
      </w:r>
    </w:p>
    <w:bookmarkEnd w:id="78"/>
    <w:bookmarkStart w:name="z111" w:id="79"/>
    <w:p>
      <w:pPr>
        <w:spacing w:after="0"/>
        <w:ind w:left="0"/>
        <w:jc w:val="both"/>
      </w:pPr>
      <w:r>
        <w:rPr>
          <w:rFonts w:ascii="Times New Roman"/>
          <w:b w:val="false"/>
          <w:i w:val="false"/>
          <w:color w:val="000000"/>
          <w:sz w:val="28"/>
        </w:rPr>
        <w:t>
      27. Оформление воинских перевозок по воинским требованиям производится билетными (товарными, багажными) кассами при наличии записи военных комендантов комендатур военных сообщений (далее – военных комендантов) на каждом бланке воинского требования "к оформлению", заверенной штампом.</w:t>
      </w:r>
    </w:p>
    <w:bookmarkEnd w:id="79"/>
    <w:p>
      <w:pPr>
        <w:spacing w:after="0"/>
        <w:ind w:left="0"/>
        <w:jc w:val="both"/>
      </w:pPr>
      <w:r>
        <w:rPr>
          <w:rFonts w:ascii="Times New Roman"/>
          <w:b w:val="false"/>
          <w:i w:val="false"/>
          <w:color w:val="000000"/>
          <w:sz w:val="28"/>
        </w:rPr>
        <w:t>
      Оформление проезда воинских пассажиров по воинским требованиям производится по кратчайшему маршруту, при отсутствии железнодорожного сообщения в требуемом направлении оформление производится по маршруту, согласованному с командованием органов военных сообщений.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 в редакции приказа Министра обороны РК от 15.04.2021 </w:t>
      </w:r>
      <w:r>
        <w:rPr>
          <w:rFonts w:ascii="Times New Roman"/>
          <w:b w:val="false"/>
          <w:i w:val="false"/>
          <w:color w:val="000000"/>
          <w:sz w:val="28"/>
        </w:rPr>
        <w:t>№ 217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2" w:id="80"/>
    <w:p>
      <w:pPr>
        <w:spacing w:after="0"/>
        <w:ind w:left="0"/>
        <w:jc w:val="both"/>
      </w:pPr>
      <w:r>
        <w:rPr>
          <w:rFonts w:ascii="Times New Roman"/>
          <w:b w:val="false"/>
          <w:i w:val="false"/>
          <w:color w:val="000000"/>
          <w:sz w:val="28"/>
        </w:rPr>
        <w:t>
      28. При отсутствии в данной местности комендатуры военных сообщений (далее – комендатуры), оформление осуществляется билетными (товарными, багажными) кассами после согласования с военным комендантом по средствам связи.</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28 - в редакции приказа Министра обороны РК от 15.04.2021 </w:t>
      </w:r>
      <w:r>
        <w:rPr>
          <w:rFonts w:ascii="Times New Roman"/>
          <w:b w:val="false"/>
          <w:i w:val="false"/>
          <w:color w:val="000000"/>
          <w:sz w:val="28"/>
        </w:rPr>
        <w:t>№ 217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3" w:id="81"/>
    <w:p>
      <w:pPr>
        <w:spacing w:after="0"/>
        <w:ind w:left="0"/>
        <w:jc w:val="both"/>
      </w:pPr>
      <w:r>
        <w:rPr>
          <w:rFonts w:ascii="Times New Roman"/>
          <w:b w:val="false"/>
          <w:i w:val="false"/>
          <w:color w:val="000000"/>
          <w:sz w:val="28"/>
        </w:rPr>
        <w:t>
      29. Воинские требования, не имеющие номер и дату приказа на выдачу воинского требования, номер лицевого счета по снабжению воинскими требованиями, подписи, даты выдачи, гербовой печати, с неясным оттиском гербовой печати, с исправлениями, дописками, подчистками, неправильно заполненные или просроченные, считаются недействительными и оформлению не подлежат.</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 в редакции приказа Министра обороны РК от 17.05.2019 </w:t>
      </w:r>
      <w:r>
        <w:rPr>
          <w:rFonts w:ascii="Times New Roman"/>
          <w:b w:val="false"/>
          <w:i w:val="false"/>
          <w:color w:val="000000"/>
          <w:sz w:val="28"/>
        </w:rPr>
        <w:t>№ 347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4" w:id="82"/>
    <w:p>
      <w:pPr>
        <w:spacing w:after="0"/>
        <w:ind w:left="0"/>
        <w:jc w:val="both"/>
      </w:pPr>
      <w:r>
        <w:rPr>
          <w:rFonts w:ascii="Times New Roman"/>
          <w:b w:val="false"/>
          <w:i w:val="false"/>
          <w:color w:val="000000"/>
          <w:sz w:val="28"/>
        </w:rPr>
        <w:t>
      30. Исправления в воинских требованиях осуществляются только военными комендантами на станции отправления или в пути следования в случаях обнаружения:</w:t>
      </w:r>
    </w:p>
    <w:bookmarkEnd w:id="82"/>
    <w:bookmarkStart w:name="z510" w:id="83"/>
    <w:p>
      <w:pPr>
        <w:spacing w:after="0"/>
        <w:ind w:left="0"/>
        <w:jc w:val="both"/>
      </w:pPr>
      <w:r>
        <w:rPr>
          <w:rFonts w:ascii="Times New Roman"/>
          <w:b w:val="false"/>
          <w:i w:val="false"/>
          <w:color w:val="000000"/>
          <w:sz w:val="28"/>
        </w:rPr>
        <w:t>
      1) расхождений не более двух букв, за исключением заглавных в фамилии воинских пассажиров, указанных в воинских требованиях, а также наличия или отсутствия инициалов – после сверки указанных данных с данными документов, удостоверяющих личность воинского пассажира;</w:t>
      </w:r>
    </w:p>
    <w:bookmarkEnd w:id="83"/>
    <w:bookmarkStart w:name="z511" w:id="84"/>
    <w:p>
      <w:pPr>
        <w:spacing w:after="0"/>
        <w:ind w:left="0"/>
        <w:jc w:val="both"/>
      </w:pPr>
      <w:r>
        <w:rPr>
          <w:rFonts w:ascii="Times New Roman"/>
          <w:b w:val="false"/>
          <w:i w:val="false"/>
          <w:color w:val="000000"/>
          <w:sz w:val="28"/>
        </w:rPr>
        <w:t>
      2) указания вместо названий станций названия населенных пунктов или неверного указания названий станций;</w:t>
      </w:r>
    </w:p>
    <w:bookmarkEnd w:id="84"/>
    <w:bookmarkStart w:name="z512" w:id="85"/>
    <w:p>
      <w:pPr>
        <w:spacing w:after="0"/>
        <w:ind w:left="0"/>
        <w:jc w:val="both"/>
      </w:pPr>
      <w:r>
        <w:rPr>
          <w:rFonts w:ascii="Times New Roman"/>
          <w:b w:val="false"/>
          <w:i w:val="false"/>
          <w:color w:val="000000"/>
          <w:sz w:val="28"/>
        </w:rPr>
        <w:t>
      3) неверного количества указанных платных воинских пассажиров;</w:t>
      </w:r>
    </w:p>
    <w:bookmarkEnd w:id="85"/>
    <w:bookmarkStart w:name="z513" w:id="86"/>
    <w:p>
      <w:pPr>
        <w:spacing w:after="0"/>
        <w:ind w:left="0"/>
        <w:jc w:val="both"/>
      </w:pPr>
      <w:r>
        <w:rPr>
          <w:rFonts w:ascii="Times New Roman"/>
          <w:b w:val="false"/>
          <w:i w:val="false"/>
          <w:color w:val="000000"/>
          <w:sz w:val="28"/>
        </w:rPr>
        <w:t>
      4) указания вместо кратчайшего маршрута более протяженного.</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30 - в редакции приказа Министра обороны РК от 15.04.2021 </w:t>
      </w:r>
      <w:r>
        <w:rPr>
          <w:rFonts w:ascii="Times New Roman"/>
          <w:b w:val="false"/>
          <w:i w:val="false"/>
          <w:color w:val="000000"/>
          <w:sz w:val="28"/>
        </w:rPr>
        <w:t>№ 217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8" w:id="87"/>
    <w:p>
      <w:pPr>
        <w:spacing w:after="0"/>
        <w:ind w:left="0"/>
        <w:jc w:val="both"/>
      </w:pPr>
      <w:r>
        <w:rPr>
          <w:rFonts w:ascii="Times New Roman"/>
          <w:b w:val="false"/>
          <w:i w:val="false"/>
          <w:color w:val="000000"/>
          <w:sz w:val="28"/>
        </w:rPr>
        <w:t>
      31. Исправления в воинских требованиях удостоверяются записью на обороте воинского требования, а также в командировочном удостоверении, предписании или отпускном билете воинского пассажира, заверяются подписью военного коменданта и печатью (штампом).</w:t>
      </w:r>
    </w:p>
    <w:bookmarkEnd w:id="87"/>
    <w:bookmarkStart w:name="z119" w:id="88"/>
    <w:p>
      <w:pPr>
        <w:spacing w:after="0"/>
        <w:ind w:left="0"/>
        <w:jc w:val="both"/>
      </w:pPr>
      <w:r>
        <w:rPr>
          <w:rFonts w:ascii="Times New Roman"/>
          <w:b w:val="false"/>
          <w:i w:val="false"/>
          <w:color w:val="000000"/>
          <w:sz w:val="28"/>
        </w:rPr>
        <w:t>
      32. Замена (выдача) воинских требований в пути следования осуществляется только военными комендантами, а при их отсутствии в данном населенном пункте, руководителями местных органов военного управления с письменного разрешения (по телеграмме) командования органов военных сообщений.</w:t>
      </w:r>
    </w:p>
    <w:bookmarkEnd w:id="88"/>
    <w:p>
      <w:pPr>
        <w:spacing w:after="0"/>
        <w:ind w:left="0"/>
        <w:jc w:val="both"/>
      </w:pPr>
      <w:r>
        <w:rPr>
          <w:rFonts w:ascii="Times New Roman"/>
          <w:b w:val="false"/>
          <w:i w:val="false"/>
          <w:color w:val="000000"/>
          <w:sz w:val="28"/>
        </w:rPr>
        <w:t>
      Выдача воинскими частями воинских требований для оформления проезда военнослужащих, не состоящих у них на денежном довольствии осуществляется только по письменным указаниям высшего командования, согласованным с командованием органов военных сообщений.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32 - в редакции приказа Министра обороны РК от 15.04.2021 </w:t>
      </w:r>
      <w:r>
        <w:rPr>
          <w:rFonts w:ascii="Times New Roman"/>
          <w:b w:val="false"/>
          <w:i w:val="false"/>
          <w:color w:val="000000"/>
          <w:sz w:val="28"/>
        </w:rPr>
        <w:t>№ 217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0" w:id="89"/>
    <w:p>
      <w:pPr>
        <w:spacing w:after="0"/>
        <w:ind w:left="0"/>
        <w:jc w:val="both"/>
      </w:pPr>
      <w:r>
        <w:rPr>
          <w:rFonts w:ascii="Times New Roman"/>
          <w:b w:val="false"/>
          <w:i w:val="false"/>
          <w:color w:val="000000"/>
          <w:sz w:val="28"/>
        </w:rPr>
        <w:t>
      33. Замена (выдача) воинских требований в пути следования удостоверяется записью в командировочном удостоверении, предписании или отпускном билете воинского пассажира, заверяется подписью военного коменданта (руководителя местного органа военного управления) и печатью (штампом).</w:t>
      </w:r>
    </w:p>
    <w:bookmarkEnd w:id="89"/>
    <w:bookmarkStart w:name="z121" w:id="90"/>
    <w:p>
      <w:pPr>
        <w:spacing w:after="0"/>
        <w:ind w:left="0"/>
        <w:jc w:val="both"/>
      </w:pPr>
      <w:r>
        <w:rPr>
          <w:rFonts w:ascii="Times New Roman"/>
          <w:b w:val="false"/>
          <w:i w:val="false"/>
          <w:color w:val="000000"/>
          <w:sz w:val="28"/>
        </w:rPr>
        <w:t>
      34. Замененные воинские требования остаются в комендатуре (местном органе военного управления) и подшиваются в дело по воинским перевозкам.</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34 - в редакции приказа Министра обороны РК от 15.04.2021 </w:t>
      </w:r>
      <w:r>
        <w:rPr>
          <w:rFonts w:ascii="Times New Roman"/>
          <w:b w:val="false"/>
          <w:i w:val="false"/>
          <w:color w:val="000000"/>
          <w:sz w:val="28"/>
        </w:rPr>
        <w:t>№ 217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2" w:id="91"/>
    <w:p>
      <w:pPr>
        <w:spacing w:after="0"/>
        <w:ind w:left="0"/>
        <w:jc w:val="both"/>
      </w:pPr>
      <w:r>
        <w:rPr>
          <w:rFonts w:ascii="Times New Roman"/>
          <w:b w:val="false"/>
          <w:i w:val="false"/>
          <w:color w:val="000000"/>
          <w:sz w:val="28"/>
        </w:rPr>
        <w:t xml:space="preserve">
      35. Военный комендант (руководитель местного органа военного управления, телеграммой (телефонограммой) о выдаче или замене воинских требований по форме, согласно </w:t>
      </w:r>
      <w:r>
        <w:rPr>
          <w:rFonts w:ascii="Times New Roman"/>
          <w:b w:val="false"/>
          <w:i w:val="false"/>
          <w:color w:val="000000"/>
          <w:sz w:val="28"/>
        </w:rPr>
        <w:t>приложения 2</w:t>
      </w:r>
      <w:r>
        <w:rPr>
          <w:rFonts w:ascii="Times New Roman"/>
          <w:b w:val="false"/>
          <w:i w:val="false"/>
          <w:color w:val="000000"/>
          <w:sz w:val="28"/>
        </w:rPr>
        <w:t xml:space="preserve"> к настоящим Правилам, сообщает в воинскую часть, выдавшей воинские требования о произведенной замене (выдаче).</w:t>
      </w:r>
    </w:p>
    <w:bookmarkEnd w:id="91"/>
    <w:bookmarkStart w:name="z123" w:id="92"/>
    <w:p>
      <w:pPr>
        <w:spacing w:after="0"/>
        <w:ind w:left="0"/>
        <w:jc w:val="both"/>
      </w:pPr>
      <w:r>
        <w:rPr>
          <w:rFonts w:ascii="Times New Roman"/>
          <w:b w:val="false"/>
          <w:i w:val="false"/>
          <w:color w:val="000000"/>
          <w:sz w:val="28"/>
        </w:rPr>
        <w:t>
      36. Воинскому пассажиру, отставшему от воинского эшелона, воинского транспорта, воинской команды или караула при наличии у него документа, удостоверяющего его личность, предписания (командировочного удостоверения), воинских требований или денежных средств оформляются проездные документы (билеты) в пассажирские поезда любой категории, следующие в том же направлении.</w:t>
      </w:r>
    </w:p>
    <w:bookmarkEnd w:id="92"/>
    <w:bookmarkStart w:name="z124" w:id="93"/>
    <w:p>
      <w:pPr>
        <w:spacing w:after="0"/>
        <w:ind w:left="0"/>
        <w:jc w:val="both"/>
      </w:pPr>
      <w:r>
        <w:rPr>
          <w:rFonts w:ascii="Times New Roman"/>
          <w:b w:val="false"/>
          <w:i w:val="false"/>
          <w:color w:val="000000"/>
          <w:sz w:val="28"/>
        </w:rPr>
        <w:t xml:space="preserve">
      37. При отсутствии у воинского пассажира предписания (командировочного удостоверения), воинских требований и денежных средств, но при наличии документов, удостоверяющих его личность, выдача новых воинских требований осуществляется в порядке, установленном </w:t>
      </w:r>
      <w:r>
        <w:rPr>
          <w:rFonts w:ascii="Times New Roman"/>
          <w:b w:val="false"/>
          <w:i w:val="false"/>
          <w:color w:val="000000"/>
          <w:sz w:val="28"/>
        </w:rPr>
        <w:t>пунктами 32</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настоящих Правил.</w:t>
      </w:r>
    </w:p>
    <w:bookmarkEnd w:id="93"/>
    <w:bookmarkStart w:name="z125" w:id="94"/>
    <w:p>
      <w:pPr>
        <w:spacing w:after="0"/>
        <w:ind w:left="0"/>
        <w:jc w:val="both"/>
      </w:pPr>
      <w:r>
        <w:rPr>
          <w:rFonts w:ascii="Times New Roman"/>
          <w:b w:val="false"/>
          <w:i w:val="false"/>
          <w:color w:val="000000"/>
          <w:sz w:val="28"/>
        </w:rPr>
        <w:t>
      38. При отсутствии у воинского пассажира документа, удостоверяющего его личность, выдача воинских требований не допускается.</w:t>
      </w:r>
    </w:p>
    <w:bookmarkEnd w:id="94"/>
    <w:bookmarkStart w:name="z126" w:id="95"/>
    <w:p>
      <w:pPr>
        <w:spacing w:after="0"/>
        <w:ind w:left="0"/>
        <w:jc w:val="left"/>
      </w:pPr>
      <w:r>
        <w:rPr>
          <w:rFonts w:ascii="Times New Roman"/>
          <w:b/>
          <w:i w:val="false"/>
          <w:color w:val="000000"/>
        </w:rPr>
        <w:t xml:space="preserve"> Параграф 2. Порядок оформления проезда военнослужащих при призыве на воинскую службу, сопровождении команд с призывниками, военнослужащими, призванными на срочную воинскую службу и военнообязанными, призванными на воинские сборы</w:t>
      </w:r>
    </w:p>
    <w:bookmarkEnd w:id="95"/>
    <w:bookmarkStart w:name="z127" w:id="96"/>
    <w:p>
      <w:pPr>
        <w:spacing w:after="0"/>
        <w:ind w:left="0"/>
        <w:jc w:val="both"/>
      </w:pPr>
      <w:r>
        <w:rPr>
          <w:rFonts w:ascii="Times New Roman"/>
          <w:b w:val="false"/>
          <w:i w:val="false"/>
          <w:color w:val="000000"/>
          <w:sz w:val="28"/>
        </w:rPr>
        <w:t>
      39. Проезд военнослужащих, призванных на срочную воинскую службу (далее – военнослужащих по призыву) и военнообязанных, призванных на воинские сборы, а также лиц, призванных на воинскую службу офицеров по призыву от призывных (сборных) пунктов местных органов военного управления до воинских частей, осуществляется:</w:t>
      </w:r>
    </w:p>
    <w:bookmarkEnd w:id="96"/>
    <w:bookmarkStart w:name="z128" w:id="97"/>
    <w:p>
      <w:pPr>
        <w:spacing w:after="0"/>
        <w:ind w:left="0"/>
        <w:jc w:val="both"/>
      </w:pPr>
      <w:r>
        <w:rPr>
          <w:rFonts w:ascii="Times New Roman"/>
          <w:b w:val="false"/>
          <w:i w:val="false"/>
          <w:color w:val="000000"/>
          <w:sz w:val="28"/>
        </w:rPr>
        <w:t>
      1) на железнодорожном транспорте – по проездным документам (билетам), оформленным по воинским требованиям, которые выдаются местными органами военного управления;</w:t>
      </w:r>
    </w:p>
    <w:bookmarkEnd w:id="97"/>
    <w:bookmarkStart w:name="z129" w:id="98"/>
    <w:p>
      <w:pPr>
        <w:spacing w:after="0"/>
        <w:ind w:left="0"/>
        <w:jc w:val="both"/>
      </w:pPr>
      <w:r>
        <w:rPr>
          <w:rFonts w:ascii="Times New Roman"/>
          <w:b w:val="false"/>
          <w:i w:val="false"/>
          <w:color w:val="000000"/>
          <w:sz w:val="28"/>
        </w:rPr>
        <w:t>
      2) на воздушном, автомобильном и внутреннем водном транспорте – в соответствии с указаниями, распоряжениями высшего командования.</w:t>
      </w:r>
    </w:p>
    <w:bookmarkEnd w:id="98"/>
    <w:bookmarkStart w:name="z130" w:id="99"/>
    <w:p>
      <w:pPr>
        <w:spacing w:after="0"/>
        <w:ind w:left="0"/>
        <w:jc w:val="both"/>
      </w:pPr>
      <w:r>
        <w:rPr>
          <w:rFonts w:ascii="Times New Roman"/>
          <w:b w:val="false"/>
          <w:i w:val="false"/>
          <w:color w:val="000000"/>
          <w:sz w:val="28"/>
        </w:rPr>
        <w:t>
      40. При проезде военнослужащих, призванных на срочную воинскую службу или военнообязанных на железнодорожном транспорте, воинские требования выдаются из расчета один бланк на перевозку до тридцати человек, при этом в строке воинского требования "цель перевозки" указывается "призыв".</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40 - в редакции приказа Министра обороны РК от 28.12.2023 </w:t>
      </w:r>
      <w:r>
        <w:rPr>
          <w:rFonts w:ascii="Times New Roman"/>
          <w:b w:val="false"/>
          <w:i w:val="false"/>
          <w:color w:val="000000"/>
          <w:sz w:val="28"/>
        </w:rPr>
        <w:t>№ 1380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1" w:id="100"/>
    <w:p>
      <w:pPr>
        <w:spacing w:after="0"/>
        <w:ind w:left="0"/>
        <w:jc w:val="both"/>
      </w:pPr>
      <w:r>
        <w:rPr>
          <w:rFonts w:ascii="Times New Roman"/>
          <w:b w:val="false"/>
          <w:i w:val="false"/>
          <w:color w:val="000000"/>
          <w:sz w:val="28"/>
        </w:rPr>
        <w:t>
      41. При проезде лиц, призванных на воинскую службу офицеров по призыву на железнодорожном транспорте воинские требования выдаются раздельно на каждого, при этом в строке воинского требования "цель перевозки" указывается "призыв".</w:t>
      </w:r>
    </w:p>
    <w:bookmarkEnd w:id="100"/>
    <w:bookmarkStart w:name="z132" w:id="101"/>
    <w:p>
      <w:pPr>
        <w:spacing w:after="0"/>
        <w:ind w:left="0"/>
        <w:jc w:val="both"/>
      </w:pPr>
      <w:r>
        <w:rPr>
          <w:rFonts w:ascii="Times New Roman"/>
          <w:b w:val="false"/>
          <w:i w:val="false"/>
          <w:color w:val="000000"/>
          <w:sz w:val="28"/>
        </w:rPr>
        <w:t>
      42. Проезд призывников от места жительства на призывную комиссию до призывных (сборных) пунктов и обратно к месту жительства, если они не будут призваны на воинскую службу, а также резервистов осуществляются за счет средств местного бюджета.</w:t>
      </w:r>
    </w:p>
    <w:bookmarkEnd w:id="101"/>
    <w:bookmarkStart w:name="z133" w:id="102"/>
    <w:p>
      <w:pPr>
        <w:spacing w:after="0"/>
        <w:ind w:left="0"/>
        <w:jc w:val="both"/>
      </w:pPr>
      <w:r>
        <w:rPr>
          <w:rFonts w:ascii="Times New Roman"/>
          <w:b w:val="false"/>
          <w:i w:val="false"/>
          <w:color w:val="000000"/>
          <w:sz w:val="28"/>
        </w:rPr>
        <w:t>
      43. Проезд лиц, поступающих на воинскую службу по контракту от места жительства, местного органа военного управления до места прохождения службы осуществляется за счет личных средств лиц, поступающих на воинскую службу по контракту, при этом расходы за проезд последующей оплате не подлежат.</w:t>
      </w:r>
    </w:p>
    <w:bookmarkEnd w:id="102"/>
    <w:bookmarkStart w:name="z134" w:id="103"/>
    <w:p>
      <w:pPr>
        <w:spacing w:after="0"/>
        <w:ind w:left="0"/>
        <w:jc w:val="both"/>
      </w:pPr>
      <w:r>
        <w:rPr>
          <w:rFonts w:ascii="Times New Roman"/>
          <w:b w:val="false"/>
          <w:i w:val="false"/>
          <w:color w:val="000000"/>
          <w:sz w:val="28"/>
        </w:rPr>
        <w:t>
      44. Вид транспорта для перевозки военнослужащих по призыву и военнообязанных определяется в соответствии с указаниями, распоряжениями высшего командования.</w:t>
      </w:r>
    </w:p>
    <w:bookmarkEnd w:id="103"/>
    <w:bookmarkStart w:name="z135" w:id="104"/>
    <w:p>
      <w:pPr>
        <w:spacing w:after="0"/>
        <w:ind w:left="0"/>
        <w:jc w:val="both"/>
      </w:pPr>
      <w:r>
        <w:rPr>
          <w:rFonts w:ascii="Times New Roman"/>
          <w:b w:val="false"/>
          <w:i w:val="false"/>
          <w:color w:val="000000"/>
          <w:sz w:val="28"/>
        </w:rPr>
        <w:t>
      45. Проезд лиц, сопровождающих призывников, военнослужащих по призыву и военнообязанных (далее – сопровождающих), осуществляется от воинских частей до призывных (сборных) пунктов местных органов военного управления и обратно за счет средств, предусмотренных на командировочные расходы. При этом проезд сопровождающих от призывных (сборных) пунктов местных органов военного управления до воинских частей осуществляется в соответствии с условиями, предусмотренными на проезд военнослужащих по призыву и военнообязанных.</w:t>
      </w:r>
    </w:p>
    <w:bookmarkEnd w:id="104"/>
    <w:bookmarkStart w:name="z136" w:id="105"/>
    <w:p>
      <w:pPr>
        <w:spacing w:after="0"/>
        <w:ind w:left="0"/>
        <w:jc w:val="both"/>
      </w:pPr>
      <w:r>
        <w:rPr>
          <w:rFonts w:ascii="Times New Roman"/>
          <w:b w:val="false"/>
          <w:i w:val="false"/>
          <w:color w:val="000000"/>
          <w:sz w:val="28"/>
        </w:rPr>
        <w:t>
      46. Местные органы военного управления обеспечивают прибытие сопровождающих в комендатуры не позднее одних суток до времени отправления команды для оформления проездных документов (билетов) и инструктажа.</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46 - в редакции приказа Министра обороны РК от 15.04.2021 </w:t>
      </w:r>
      <w:r>
        <w:rPr>
          <w:rFonts w:ascii="Times New Roman"/>
          <w:b w:val="false"/>
          <w:i w:val="false"/>
          <w:color w:val="000000"/>
          <w:sz w:val="28"/>
        </w:rPr>
        <w:t>№ 217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7" w:id="106"/>
    <w:p>
      <w:pPr>
        <w:spacing w:after="0"/>
        <w:ind w:left="0"/>
        <w:jc w:val="both"/>
      </w:pPr>
      <w:r>
        <w:rPr>
          <w:rFonts w:ascii="Times New Roman"/>
          <w:b w:val="false"/>
          <w:i w:val="false"/>
          <w:color w:val="000000"/>
          <w:sz w:val="28"/>
        </w:rPr>
        <w:t>
      47. Вид транспорта для проезда сопровождающих определяется:</w:t>
      </w:r>
    </w:p>
    <w:bookmarkEnd w:id="106"/>
    <w:bookmarkStart w:name="z138" w:id="107"/>
    <w:p>
      <w:pPr>
        <w:spacing w:after="0"/>
        <w:ind w:left="0"/>
        <w:jc w:val="both"/>
      </w:pPr>
      <w:r>
        <w:rPr>
          <w:rFonts w:ascii="Times New Roman"/>
          <w:b w:val="false"/>
          <w:i w:val="false"/>
          <w:color w:val="000000"/>
          <w:sz w:val="28"/>
        </w:rPr>
        <w:t>
      1) от места дислокации воинской части до призывных (сборных) пунктов – командиром воинской части;</w:t>
      </w:r>
    </w:p>
    <w:bookmarkEnd w:id="107"/>
    <w:bookmarkStart w:name="z139" w:id="108"/>
    <w:p>
      <w:pPr>
        <w:spacing w:after="0"/>
        <w:ind w:left="0"/>
        <w:jc w:val="both"/>
      </w:pPr>
      <w:r>
        <w:rPr>
          <w:rFonts w:ascii="Times New Roman"/>
          <w:b w:val="false"/>
          <w:i w:val="false"/>
          <w:color w:val="000000"/>
          <w:sz w:val="28"/>
        </w:rPr>
        <w:t>
      2) от призывных (сборных) пунктов до места дислокации воинской части – в соответствии с указаниями, распоряжениями высшего командования.</w:t>
      </w:r>
    </w:p>
    <w:bookmarkEnd w:id="1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Воинские требования на проезд сопровождающих не выдаются.</w:t>
      </w:r>
    </w:p>
    <w:bookmarkStart w:name="z141" w:id="109"/>
    <w:p>
      <w:pPr>
        <w:spacing w:after="0"/>
        <w:ind w:left="0"/>
        <w:jc w:val="left"/>
      </w:pPr>
      <w:r>
        <w:rPr>
          <w:rFonts w:ascii="Times New Roman"/>
          <w:b/>
          <w:i w:val="false"/>
          <w:color w:val="000000"/>
        </w:rPr>
        <w:t xml:space="preserve"> Параграф 3. Порядок оформления проезда военнослужащих и членов их семей при переводе к новому месту службы в другую местность</w:t>
      </w:r>
    </w:p>
    <w:bookmarkEnd w:id="109"/>
    <w:bookmarkStart w:name="z142" w:id="110"/>
    <w:p>
      <w:pPr>
        <w:spacing w:after="0"/>
        <w:ind w:left="0"/>
        <w:jc w:val="both"/>
      </w:pPr>
      <w:r>
        <w:rPr>
          <w:rFonts w:ascii="Times New Roman"/>
          <w:b w:val="false"/>
          <w:i w:val="false"/>
          <w:color w:val="000000"/>
          <w:sz w:val="28"/>
        </w:rPr>
        <w:t>
      48. Проезд военнослужащих и членов их семей при переводе к новому месту службы в другую местность в пределах Республики Казахстан осуществляется на железнодорожном транспорте, а там где его нет на автомобильном или внутреннем водном транспорте, в следующем порядке:</w:t>
      </w:r>
    </w:p>
    <w:bookmarkEnd w:id="110"/>
    <w:bookmarkStart w:name="z143" w:id="111"/>
    <w:p>
      <w:pPr>
        <w:spacing w:after="0"/>
        <w:ind w:left="0"/>
        <w:jc w:val="both"/>
      </w:pPr>
      <w:r>
        <w:rPr>
          <w:rFonts w:ascii="Times New Roman"/>
          <w:b w:val="false"/>
          <w:i w:val="false"/>
          <w:color w:val="000000"/>
          <w:sz w:val="28"/>
        </w:rPr>
        <w:t>
      1) на автомобильном или внутреннем водном транспорте – за личные средства военнослужащего, с последующей оплатой ему расходов по прибытии к новому месту службы в воинской части, в которой военнослужащий зачислен на денежное довольствие;</w:t>
      </w:r>
    </w:p>
    <w:bookmarkEnd w:id="111"/>
    <w:bookmarkStart w:name="z144" w:id="112"/>
    <w:p>
      <w:pPr>
        <w:spacing w:after="0"/>
        <w:ind w:left="0"/>
        <w:jc w:val="both"/>
      </w:pPr>
      <w:r>
        <w:rPr>
          <w:rFonts w:ascii="Times New Roman"/>
          <w:b w:val="false"/>
          <w:i w:val="false"/>
          <w:color w:val="000000"/>
          <w:sz w:val="28"/>
        </w:rPr>
        <w:t>
      2) на железнодорожном транспорте – по проездным документам (билетам), оформленным по воинским требованиям, которые выдаются в воинской части, одновременно с исключением военнослужащего из списков воинской части и выдачей денежного аттестата.</w:t>
      </w:r>
    </w:p>
    <w:bookmarkEnd w:id="112"/>
    <w:bookmarkStart w:name="z145" w:id="113"/>
    <w:p>
      <w:pPr>
        <w:spacing w:after="0"/>
        <w:ind w:left="0"/>
        <w:jc w:val="both"/>
      </w:pPr>
      <w:r>
        <w:rPr>
          <w:rFonts w:ascii="Times New Roman"/>
          <w:b w:val="false"/>
          <w:i w:val="false"/>
          <w:color w:val="000000"/>
          <w:sz w:val="28"/>
        </w:rPr>
        <w:t>
      При этом в строке воинского требования "цель перевозки", выданного на проезд самого военнослужащего или совместно с членами семьи, указывается "к новому месту службы", а номера выданных бланков воинских требований указываются в предписании и денежном аттестате военнослужащего.</w:t>
      </w:r>
    </w:p>
    <w:bookmarkEnd w:id="113"/>
    <w:bookmarkStart w:name="z146" w:id="114"/>
    <w:p>
      <w:pPr>
        <w:spacing w:after="0"/>
        <w:ind w:left="0"/>
        <w:jc w:val="both"/>
      </w:pPr>
      <w:r>
        <w:rPr>
          <w:rFonts w:ascii="Times New Roman"/>
          <w:b w:val="false"/>
          <w:i w:val="false"/>
          <w:color w:val="000000"/>
          <w:sz w:val="28"/>
        </w:rPr>
        <w:t>
      49. Воинские требования для оформления проезда членов семьи допускается выдавать на отдельных бланках, при этом:</w:t>
      </w:r>
    </w:p>
    <w:bookmarkEnd w:id="114"/>
    <w:bookmarkStart w:name="z147" w:id="115"/>
    <w:p>
      <w:pPr>
        <w:spacing w:after="0"/>
        <w:ind w:left="0"/>
        <w:jc w:val="both"/>
      </w:pPr>
      <w:r>
        <w:rPr>
          <w:rFonts w:ascii="Times New Roman"/>
          <w:b w:val="false"/>
          <w:i w:val="false"/>
          <w:color w:val="000000"/>
          <w:sz w:val="28"/>
        </w:rPr>
        <w:t>
      1) в строке 3 указываются фамилии и инициалы членов семьи с указанием степени родства и датами рождения детей в соответствии с данными документов, удостоверяющих личность;</w:t>
      </w:r>
    </w:p>
    <w:bookmarkEnd w:id="115"/>
    <w:bookmarkStart w:name="z148" w:id="116"/>
    <w:p>
      <w:pPr>
        <w:spacing w:after="0"/>
        <w:ind w:left="0"/>
        <w:jc w:val="both"/>
      </w:pPr>
      <w:r>
        <w:rPr>
          <w:rFonts w:ascii="Times New Roman"/>
          <w:b w:val="false"/>
          <w:i w:val="false"/>
          <w:color w:val="000000"/>
          <w:sz w:val="28"/>
        </w:rPr>
        <w:t>
      2) в строке "цель перевозки" указывается "к новому месту службы супруга(и)", а номера выданных бланков воинских требований на проезд членов семьи указывается в предписании и денежном аттестате военнослужащего.</w:t>
      </w:r>
    </w:p>
    <w:bookmarkEnd w:id="116"/>
    <w:bookmarkStart w:name="z149" w:id="117"/>
    <w:p>
      <w:pPr>
        <w:spacing w:after="0"/>
        <w:ind w:left="0"/>
        <w:jc w:val="both"/>
      </w:pPr>
      <w:r>
        <w:rPr>
          <w:rFonts w:ascii="Times New Roman"/>
          <w:b w:val="false"/>
          <w:i w:val="false"/>
          <w:color w:val="000000"/>
          <w:sz w:val="28"/>
        </w:rPr>
        <w:t>
      Воинские требования для оформления проезда членов семьи выдаются после предъявления военнослужащим в финансовое подразделение воинской части, в которой он состоит на денежном довольствии, справки о составе семьи с подразделения, ведущего учет личного состава.</w:t>
      </w:r>
    </w:p>
    <w:bookmarkEnd w:id="117"/>
    <w:bookmarkStart w:name="z150" w:id="118"/>
    <w:p>
      <w:pPr>
        <w:spacing w:after="0"/>
        <w:ind w:left="0"/>
        <w:jc w:val="both"/>
      </w:pPr>
      <w:r>
        <w:rPr>
          <w:rFonts w:ascii="Times New Roman"/>
          <w:b w:val="false"/>
          <w:i w:val="false"/>
          <w:color w:val="000000"/>
          <w:sz w:val="28"/>
        </w:rPr>
        <w:t>
      50. В случае, когда оба члена семьи являются военнослужащими, воинские требования выдаются одному из них в воинской части, в которой он(а) состоит на денежном довольствии, после представления в финансовое подразделение:</w:t>
      </w:r>
    </w:p>
    <w:bookmarkEnd w:id="118"/>
    <w:bookmarkStart w:name="z151" w:id="119"/>
    <w:p>
      <w:pPr>
        <w:spacing w:after="0"/>
        <w:ind w:left="0"/>
        <w:jc w:val="both"/>
      </w:pPr>
      <w:r>
        <w:rPr>
          <w:rFonts w:ascii="Times New Roman"/>
          <w:b w:val="false"/>
          <w:i w:val="false"/>
          <w:color w:val="000000"/>
          <w:sz w:val="28"/>
        </w:rPr>
        <w:t xml:space="preserve">
      1) справки о составе семьи, которую выдает подразделение, ведущее учет личного состава по форме, согласно </w:t>
      </w:r>
      <w:r>
        <w:rPr>
          <w:rFonts w:ascii="Times New Roman"/>
          <w:b w:val="false"/>
          <w:i w:val="false"/>
          <w:color w:val="000000"/>
          <w:sz w:val="28"/>
        </w:rPr>
        <w:t>приложения 3</w:t>
      </w:r>
      <w:r>
        <w:rPr>
          <w:rFonts w:ascii="Times New Roman"/>
          <w:b w:val="false"/>
          <w:i w:val="false"/>
          <w:color w:val="000000"/>
          <w:sz w:val="28"/>
        </w:rPr>
        <w:t xml:space="preserve"> к настоящим Правилам;</w:t>
      </w:r>
    </w:p>
    <w:bookmarkEnd w:id="119"/>
    <w:bookmarkStart w:name="z152" w:id="120"/>
    <w:p>
      <w:pPr>
        <w:spacing w:after="0"/>
        <w:ind w:left="0"/>
        <w:jc w:val="both"/>
      </w:pPr>
      <w:r>
        <w:rPr>
          <w:rFonts w:ascii="Times New Roman"/>
          <w:b w:val="false"/>
          <w:i w:val="false"/>
          <w:color w:val="000000"/>
          <w:sz w:val="28"/>
        </w:rPr>
        <w:t xml:space="preserve">
      2) справки о неполучении воинских требований, которую выдает воинская часть, где супруг(а) состоит на денежном довольствии по форме, согласно </w:t>
      </w:r>
      <w:r>
        <w:rPr>
          <w:rFonts w:ascii="Times New Roman"/>
          <w:b w:val="false"/>
          <w:i w:val="false"/>
          <w:color w:val="000000"/>
          <w:sz w:val="28"/>
        </w:rPr>
        <w:t>приложения 4</w:t>
      </w:r>
      <w:r>
        <w:rPr>
          <w:rFonts w:ascii="Times New Roman"/>
          <w:b w:val="false"/>
          <w:i w:val="false"/>
          <w:color w:val="000000"/>
          <w:sz w:val="28"/>
        </w:rPr>
        <w:t xml:space="preserve"> к настоящим Правилам.</w:t>
      </w:r>
    </w:p>
    <w:bookmarkEnd w:id="120"/>
    <w:bookmarkStart w:name="z153" w:id="121"/>
    <w:p>
      <w:pPr>
        <w:spacing w:after="0"/>
        <w:ind w:left="0"/>
        <w:jc w:val="both"/>
      </w:pPr>
      <w:r>
        <w:rPr>
          <w:rFonts w:ascii="Times New Roman"/>
          <w:b w:val="false"/>
          <w:i w:val="false"/>
          <w:color w:val="000000"/>
          <w:sz w:val="28"/>
        </w:rPr>
        <w:t>
      51. Основанием для выдачи справки о неполучении воинских требований является приказ командира воинской части по рапорту военнослужащего супруг(а), которого переведен(а) к новому месту службы в другую местность. Справка подписывается командиром воинской части и заверяется гербовой печатью.</w:t>
      </w:r>
    </w:p>
    <w:bookmarkEnd w:id="121"/>
    <w:bookmarkStart w:name="z154" w:id="122"/>
    <w:p>
      <w:pPr>
        <w:spacing w:after="0"/>
        <w:ind w:left="0"/>
        <w:jc w:val="both"/>
      </w:pPr>
      <w:r>
        <w:rPr>
          <w:rFonts w:ascii="Times New Roman"/>
          <w:b w:val="false"/>
          <w:i w:val="false"/>
          <w:color w:val="000000"/>
          <w:sz w:val="28"/>
        </w:rPr>
        <w:t xml:space="preserve">
      52. Выдача воинских требований после выдачи справки о неполучении воинских требований, а также после исключения военнослужащего из списков воинской части не допускается. </w:t>
      </w:r>
    </w:p>
    <w:bookmarkEnd w:id="122"/>
    <w:bookmarkStart w:name="z155" w:id="123"/>
    <w:p>
      <w:pPr>
        <w:spacing w:after="0"/>
        <w:ind w:left="0"/>
        <w:jc w:val="both"/>
      </w:pPr>
      <w:r>
        <w:rPr>
          <w:rFonts w:ascii="Times New Roman"/>
          <w:b w:val="false"/>
          <w:i w:val="false"/>
          <w:color w:val="000000"/>
          <w:sz w:val="28"/>
        </w:rPr>
        <w:t>
      53. Финансовое подразделение воинской части, в которую представляются указанные справки, подшивают их в дело по воинским перевозкам. В случае, если военнослужащий не представил справку о неполучении воинских требований супругом (ой), воинские требования выдаются только для оформления проезда самого военнослужащего.</w:t>
      </w:r>
    </w:p>
    <w:bookmarkEnd w:id="123"/>
    <w:bookmarkStart w:name="z156" w:id="124"/>
    <w:p>
      <w:pPr>
        <w:spacing w:after="0"/>
        <w:ind w:left="0"/>
        <w:jc w:val="both"/>
      </w:pPr>
      <w:r>
        <w:rPr>
          <w:rFonts w:ascii="Times New Roman"/>
          <w:b w:val="false"/>
          <w:i w:val="false"/>
          <w:color w:val="000000"/>
          <w:sz w:val="28"/>
        </w:rPr>
        <w:t>
      54. Проезд за счет государства членов семей военнослужащего по контракту, окончившего военное учебное заведение, в том числе иностранное учебное заведение, к новому месту службы военнослужащего осуществляется от места дислокации военного учебного заведения, в котором обучался военнослужащий или от места проживания в пределах Республики Казахстан, указанного в рапорте военнослужащего до нового места прохождения службы.</w:t>
      </w:r>
    </w:p>
    <w:bookmarkEnd w:id="124"/>
    <w:bookmarkStart w:name="z157" w:id="125"/>
    <w:p>
      <w:pPr>
        <w:spacing w:after="0"/>
        <w:ind w:left="0"/>
        <w:jc w:val="both"/>
      </w:pPr>
      <w:r>
        <w:rPr>
          <w:rFonts w:ascii="Times New Roman"/>
          <w:b w:val="false"/>
          <w:i w:val="false"/>
          <w:color w:val="000000"/>
          <w:sz w:val="28"/>
        </w:rPr>
        <w:t>
      55. Проезд лиц, сопровождающих военнослужащих срочной воинской службы к новому месту службы в другую местность и обратно, осуществляется за счет средств, предусмотренных на командировочные расходы.</w:t>
      </w:r>
    </w:p>
    <w:bookmarkEnd w:id="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55 в редакции приказа Министра обороны РК от 17.05.2019 </w:t>
      </w:r>
      <w:r>
        <w:rPr>
          <w:rFonts w:ascii="Times New Roman"/>
          <w:b w:val="false"/>
          <w:i w:val="false"/>
          <w:color w:val="000000"/>
          <w:sz w:val="28"/>
        </w:rPr>
        <w:t>№ 347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8" w:id="126"/>
    <w:p>
      <w:pPr>
        <w:spacing w:after="0"/>
        <w:ind w:left="0"/>
        <w:jc w:val="left"/>
      </w:pPr>
      <w:r>
        <w:rPr>
          <w:rFonts w:ascii="Times New Roman"/>
          <w:b/>
          <w:i w:val="false"/>
          <w:color w:val="000000"/>
        </w:rPr>
        <w:t xml:space="preserve"> Параграф 4. Порядок оформления проезда военнослужащих при направлении на обучение</w:t>
      </w:r>
    </w:p>
    <w:bookmarkEnd w:id="126"/>
    <w:bookmarkStart w:name="z159" w:id="127"/>
    <w:p>
      <w:pPr>
        <w:spacing w:after="0"/>
        <w:ind w:left="0"/>
        <w:jc w:val="both"/>
      </w:pPr>
      <w:r>
        <w:rPr>
          <w:rFonts w:ascii="Times New Roman"/>
          <w:b w:val="false"/>
          <w:i w:val="false"/>
          <w:color w:val="000000"/>
          <w:sz w:val="28"/>
        </w:rPr>
        <w:t>
      56. Проезд военнослужащих при направлении уполномоченным органом на обучение в военные учебные заведения Республики Казахстан и другие организации, реализующие программы послевузовского образования, а также по завершению обучения, осуществляется на железнодорожном транспорте, а там, где его нет – на автомобильном или внутреннем водном транспорте.</w:t>
      </w:r>
    </w:p>
    <w:bookmarkEnd w:id="127"/>
    <w:bookmarkStart w:name="z160" w:id="128"/>
    <w:p>
      <w:pPr>
        <w:spacing w:after="0"/>
        <w:ind w:left="0"/>
        <w:jc w:val="both"/>
      </w:pPr>
      <w:r>
        <w:rPr>
          <w:rFonts w:ascii="Times New Roman"/>
          <w:b w:val="false"/>
          <w:i w:val="false"/>
          <w:color w:val="000000"/>
          <w:sz w:val="28"/>
        </w:rPr>
        <w:t>
      57. Проезд высшего командного состава и военнослужащих по контракту для подготовки и сдачи вступительных экзаменов в военные учебные заведения и другие организации, реализующие программы послевузовского образования, а также соискания ученых степеней доктора философии (PhD) и доктора по профилю от места прохождения службы до места дислокации приемной комиссии и обратно осуществляются за счет их личных средств, при этом расходы за проезд оплате не подлежат.</w:t>
      </w:r>
    </w:p>
    <w:bookmarkEnd w:id="128"/>
    <w:bookmarkStart w:name="z161" w:id="129"/>
    <w:p>
      <w:pPr>
        <w:spacing w:after="0"/>
        <w:ind w:left="0"/>
        <w:jc w:val="both"/>
      </w:pPr>
      <w:r>
        <w:rPr>
          <w:rFonts w:ascii="Times New Roman"/>
          <w:b w:val="false"/>
          <w:i w:val="false"/>
          <w:color w:val="000000"/>
          <w:sz w:val="28"/>
        </w:rPr>
        <w:t>
      58. Проезд военнослужащего срочной службы для подготовки и сдачи вступительных экзаменов в военное учебное заведение от места прохождения службы до места дислокации приемной комиссии и обратно осуществляется:</w:t>
      </w:r>
    </w:p>
    <w:bookmarkEnd w:id="129"/>
    <w:bookmarkStart w:name="z162" w:id="130"/>
    <w:p>
      <w:pPr>
        <w:spacing w:after="0"/>
        <w:ind w:left="0"/>
        <w:jc w:val="both"/>
      </w:pPr>
      <w:r>
        <w:rPr>
          <w:rFonts w:ascii="Times New Roman"/>
          <w:b w:val="false"/>
          <w:i w:val="false"/>
          <w:color w:val="000000"/>
          <w:sz w:val="28"/>
        </w:rPr>
        <w:t>
      1) на железнодорожном транспорте – по проездным документам (билетам), оформленным по воинским требованиям, которые выдаются в воинской части, где военнослужащий состоит на денежном довольствии, при этом в строке воинского требования "цель перевозки" указывается "поступление в ВУЗ", обратно – "к месту службы", а номера выданных бланков воинских требований указываются в предписании военнослужащего;</w:t>
      </w:r>
    </w:p>
    <w:bookmarkEnd w:id="130"/>
    <w:bookmarkStart w:name="z163" w:id="131"/>
    <w:p>
      <w:pPr>
        <w:spacing w:after="0"/>
        <w:ind w:left="0"/>
        <w:jc w:val="both"/>
      </w:pPr>
      <w:r>
        <w:rPr>
          <w:rFonts w:ascii="Times New Roman"/>
          <w:b w:val="false"/>
          <w:i w:val="false"/>
          <w:color w:val="000000"/>
          <w:sz w:val="28"/>
        </w:rPr>
        <w:t>
      2) на автомобильном и внутреннем водном транспорте – за личные средства военнослужащего, с последующей оплатой расходов в случае поступления – в военном учебном заведении, а в случае не поступления – в воинской части, в которой военнослужащий состоит на денежном довольствии.</w:t>
      </w:r>
    </w:p>
    <w:bookmarkEnd w:id="131"/>
    <w:bookmarkStart w:name="z164" w:id="132"/>
    <w:p>
      <w:pPr>
        <w:spacing w:after="0"/>
        <w:ind w:left="0"/>
        <w:jc w:val="both"/>
      </w:pPr>
      <w:r>
        <w:rPr>
          <w:rFonts w:ascii="Times New Roman"/>
          <w:b w:val="false"/>
          <w:i w:val="false"/>
          <w:color w:val="000000"/>
          <w:sz w:val="28"/>
        </w:rPr>
        <w:t>
      59. Проезд военнослужащего, зачисленного в военное учебное заведение Республики Казахстан с исключением из списков воинской части осуществляется:</w:t>
      </w:r>
    </w:p>
    <w:bookmarkEnd w:id="132"/>
    <w:bookmarkStart w:name="z165" w:id="133"/>
    <w:p>
      <w:pPr>
        <w:spacing w:after="0"/>
        <w:ind w:left="0"/>
        <w:jc w:val="both"/>
      </w:pPr>
      <w:r>
        <w:rPr>
          <w:rFonts w:ascii="Times New Roman"/>
          <w:b w:val="false"/>
          <w:i w:val="false"/>
          <w:color w:val="000000"/>
          <w:sz w:val="28"/>
        </w:rPr>
        <w:t>
      1) на железнодорожном транспорте – по проездным документам (билетам), оформленным по воинским требованиям, которые выдаются в воинской части, где военнослужащий состоит на денежном довольствии от места прохождения службы до места обучения, при этом в строке воинского требования "цель перевозки" указывается "к месту обучения", а номера выданных бланков воинских требований указываются в предписании военнослужащего;</w:t>
      </w:r>
    </w:p>
    <w:bookmarkEnd w:id="133"/>
    <w:bookmarkStart w:name="z166" w:id="134"/>
    <w:p>
      <w:pPr>
        <w:spacing w:after="0"/>
        <w:ind w:left="0"/>
        <w:jc w:val="both"/>
      </w:pPr>
      <w:r>
        <w:rPr>
          <w:rFonts w:ascii="Times New Roman"/>
          <w:b w:val="false"/>
          <w:i w:val="false"/>
          <w:color w:val="000000"/>
          <w:sz w:val="28"/>
        </w:rPr>
        <w:t>
      2) на автомобильном и внутреннем водном транспорте – за личные средства военнослужащего, с последующей оплатой расходов в военном учебном заведении.</w:t>
      </w:r>
    </w:p>
    <w:bookmarkEnd w:id="134"/>
    <w:bookmarkStart w:name="z167" w:id="135"/>
    <w:p>
      <w:pPr>
        <w:spacing w:after="0"/>
        <w:ind w:left="0"/>
        <w:jc w:val="both"/>
      </w:pPr>
      <w:r>
        <w:rPr>
          <w:rFonts w:ascii="Times New Roman"/>
          <w:b w:val="false"/>
          <w:i w:val="false"/>
          <w:color w:val="000000"/>
          <w:sz w:val="28"/>
        </w:rPr>
        <w:t>
      60. Проезд военнослужащего, окончившего военное учебное заведение Республики Казахстан, осуществляется:</w:t>
      </w:r>
    </w:p>
    <w:bookmarkEnd w:id="135"/>
    <w:bookmarkStart w:name="z168" w:id="136"/>
    <w:p>
      <w:pPr>
        <w:spacing w:after="0"/>
        <w:ind w:left="0"/>
        <w:jc w:val="both"/>
      </w:pPr>
      <w:r>
        <w:rPr>
          <w:rFonts w:ascii="Times New Roman"/>
          <w:b w:val="false"/>
          <w:i w:val="false"/>
          <w:color w:val="000000"/>
          <w:sz w:val="28"/>
        </w:rPr>
        <w:t>
      1) на железнодорожном транспорте – по проездным документам (билетам), оформленным по воинским требованиям, при этом в строке воинского требования "цель перевозки" указывается "к новому месту службы", а номера выданных бланков воинских требований указываются в предписании военнослужащего.</w:t>
      </w:r>
    </w:p>
    <w:bookmarkEnd w:id="136"/>
    <w:bookmarkStart w:name="z169" w:id="137"/>
    <w:p>
      <w:pPr>
        <w:spacing w:after="0"/>
        <w:ind w:left="0"/>
        <w:jc w:val="both"/>
      </w:pPr>
      <w:r>
        <w:rPr>
          <w:rFonts w:ascii="Times New Roman"/>
          <w:b w:val="false"/>
          <w:i w:val="false"/>
          <w:color w:val="000000"/>
          <w:sz w:val="28"/>
        </w:rPr>
        <w:t>
      В этом случае воинские требования выдаются:</w:t>
      </w:r>
    </w:p>
    <w:bookmarkEnd w:id="137"/>
    <w:bookmarkStart w:name="z170" w:id="138"/>
    <w:p>
      <w:pPr>
        <w:spacing w:after="0"/>
        <w:ind w:left="0"/>
        <w:jc w:val="both"/>
      </w:pPr>
      <w:r>
        <w:rPr>
          <w:rFonts w:ascii="Times New Roman"/>
          <w:b w:val="false"/>
          <w:i w:val="false"/>
          <w:color w:val="000000"/>
          <w:sz w:val="28"/>
        </w:rPr>
        <w:t>
      военным учебным заведением – на проезд от места обучения до места дислокации органа военного управления, в распоряжение которого направлен военнослужащий;</w:t>
      </w:r>
    </w:p>
    <w:bookmarkEnd w:id="138"/>
    <w:bookmarkStart w:name="z171" w:id="139"/>
    <w:p>
      <w:pPr>
        <w:spacing w:after="0"/>
        <w:ind w:left="0"/>
        <w:jc w:val="both"/>
      </w:pPr>
      <w:r>
        <w:rPr>
          <w:rFonts w:ascii="Times New Roman"/>
          <w:b w:val="false"/>
          <w:i w:val="false"/>
          <w:color w:val="000000"/>
          <w:sz w:val="28"/>
        </w:rPr>
        <w:t>
      органом военного управления – на проезд от места его дислокации до нового места службы военнослужащего;</w:t>
      </w:r>
    </w:p>
    <w:bookmarkEnd w:id="139"/>
    <w:bookmarkStart w:name="z172" w:id="140"/>
    <w:p>
      <w:pPr>
        <w:spacing w:after="0"/>
        <w:ind w:left="0"/>
        <w:jc w:val="both"/>
      </w:pPr>
      <w:r>
        <w:rPr>
          <w:rFonts w:ascii="Times New Roman"/>
          <w:b w:val="false"/>
          <w:i w:val="false"/>
          <w:color w:val="000000"/>
          <w:sz w:val="28"/>
        </w:rPr>
        <w:t>
      2) на автомобильном и внутреннем водном транспорте – за личные средства военнослужащего с последующей оплатой расходов в воинской части, в которую военнослужащий зачислен на денежное довольствие.</w:t>
      </w:r>
    </w:p>
    <w:bookmarkEnd w:id="140"/>
    <w:bookmarkStart w:name="z173" w:id="141"/>
    <w:p>
      <w:pPr>
        <w:spacing w:after="0"/>
        <w:ind w:left="0"/>
        <w:jc w:val="both"/>
      </w:pPr>
      <w:r>
        <w:rPr>
          <w:rFonts w:ascii="Times New Roman"/>
          <w:b w:val="false"/>
          <w:i w:val="false"/>
          <w:color w:val="000000"/>
          <w:sz w:val="28"/>
        </w:rPr>
        <w:t>
      В этом случае расходы оплачиваются за проезд от места обучения до места дислокации органа военного управления, в распоряжение которого направлен военнослужащий и от места дислокации органа военного управления до нового места службы военнослужащего.</w:t>
      </w:r>
    </w:p>
    <w:bookmarkEnd w:id="141"/>
    <w:bookmarkStart w:name="z174" w:id="142"/>
    <w:p>
      <w:pPr>
        <w:spacing w:after="0"/>
        <w:ind w:left="0"/>
        <w:jc w:val="both"/>
      </w:pPr>
      <w:r>
        <w:rPr>
          <w:rFonts w:ascii="Times New Roman"/>
          <w:b w:val="false"/>
          <w:i w:val="false"/>
          <w:color w:val="000000"/>
          <w:sz w:val="28"/>
        </w:rPr>
        <w:t>
      61. Проезд военнослужащих за счет государства при зачислении в иностранные учебные заведения и окончании их, если в соответствии с международными договорами Республика Казахстан, не предусмотрен иной порядок, осуществляется:</w:t>
      </w:r>
    </w:p>
    <w:bookmarkEnd w:id="142"/>
    <w:bookmarkStart w:name="z175" w:id="143"/>
    <w:p>
      <w:pPr>
        <w:spacing w:after="0"/>
        <w:ind w:left="0"/>
        <w:jc w:val="both"/>
      </w:pPr>
      <w:r>
        <w:rPr>
          <w:rFonts w:ascii="Times New Roman"/>
          <w:b w:val="false"/>
          <w:i w:val="false"/>
          <w:color w:val="000000"/>
          <w:sz w:val="28"/>
        </w:rPr>
        <w:t xml:space="preserve">
      1) на железнодорожном транспорте от места прохождения службы до аэропорта (пункта) отправления, при этом в строке воинского требования "цель перевозки" указывается "к месту обучения"; </w:t>
      </w:r>
    </w:p>
    <w:bookmarkEnd w:id="143"/>
    <w:bookmarkStart w:name="z176" w:id="144"/>
    <w:p>
      <w:pPr>
        <w:spacing w:after="0"/>
        <w:ind w:left="0"/>
        <w:jc w:val="both"/>
      </w:pPr>
      <w:r>
        <w:rPr>
          <w:rFonts w:ascii="Times New Roman"/>
          <w:b w:val="false"/>
          <w:i w:val="false"/>
          <w:color w:val="000000"/>
          <w:sz w:val="28"/>
        </w:rPr>
        <w:t>
      2) на воздушном транспорте от места прохождения службы (пункта отправления) к месту обучения и обратно.</w:t>
      </w:r>
    </w:p>
    <w:bookmarkEnd w:id="144"/>
    <w:bookmarkStart w:name="z177" w:id="145"/>
    <w:p>
      <w:pPr>
        <w:spacing w:after="0"/>
        <w:ind w:left="0"/>
        <w:jc w:val="both"/>
      </w:pPr>
      <w:r>
        <w:rPr>
          <w:rFonts w:ascii="Times New Roman"/>
          <w:b w:val="false"/>
          <w:i w:val="false"/>
          <w:color w:val="000000"/>
          <w:sz w:val="28"/>
        </w:rPr>
        <w:t>
      62. При направлении уполномоченным органом на курсовую подготовку, семинары, повышение квалификации, переподготовку, усовершенствование и специализацию, а также для прохождения интернатуры в организациях Республики Казахстан, проезд военнослужащих осуществляется по воинским требованиям. При этом, в строке воинского требования "цель перевозки" указывается "к месту обучения".</w:t>
      </w:r>
    </w:p>
    <w:bookmarkEnd w:id="1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62 - в редакции приказа Министра обороны РК от 28.12.2023 </w:t>
      </w:r>
      <w:r>
        <w:rPr>
          <w:rFonts w:ascii="Times New Roman"/>
          <w:b w:val="false"/>
          <w:i w:val="false"/>
          <w:color w:val="000000"/>
          <w:sz w:val="28"/>
        </w:rPr>
        <w:t>№ 1380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8" w:id="146"/>
    <w:p>
      <w:pPr>
        <w:spacing w:after="0"/>
        <w:ind w:left="0"/>
        <w:jc w:val="both"/>
      </w:pPr>
      <w:r>
        <w:rPr>
          <w:rFonts w:ascii="Times New Roman"/>
          <w:b w:val="false"/>
          <w:i w:val="false"/>
          <w:color w:val="000000"/>
          <w:sz w:val="28"/>
        </w:rPr>
        <w:t>
      63. Проезд военнослужащих, обучающихся в военных учебных заведениях Республики Казахстан, на стажировку от места обучения до места прохождения стажировки и обратно осуществляется:</w:t>
      </w:r>
    </w:p>
    <w:bookmarkEnd w:id="146"/>
    <w:bookmarkStart w:name="z179" w:id="147"/>
    <w:p>
      <w:pPr>
        <w:spacing w:after="0"/>
        <w:ind w:left="0"/>
        <w:jc w:val="both"/>
      </w:pPr>
      <w:r>
        <w:rPr>
          <w:rFonts w:ascii="Times New Roman"/>
          <w:b w:val="false"/>
          <w:i w:val="false"/>
          <w:color w:val="000000"/>
          <w:sz w:val="28"/>
        </w:rPr>
        <w:t>
      1) на железнодорожном транспорте – по проездным документам (билетам), оформленным по воинским требованиям, которые выдаются в военном учебном заведении, при этом в строке воинского требования "цель перевозки" указывается "стажировка";</w:t>
      </w:r>
    </w:p>
    <w:bookmarkEnd w:id="147"/>
    <w:bookmarkStart w:name="z180" w:id="148"/>
    <w:p>
      <w:pPr>
        <w:spacing w:after="0"/>
        <w:ind w:left="0"/>
        <w:jc w:val="both"/>
      </w:pPr>
      <w:r>
        <w:rPr>
          <w:rFonts w:ascii="Times New Roman"/>
          <w:b w:val="false"/>
          <w:i w:val="false"/>
          <w:color w:val="000000"/>
          <w:sz w:val="28"/>
        </w:rPr>
        <w:t>
      2) на автомобильном и внутреннем водном транспорте – за личные средства военнослужащего, с последующей оплатой расходов в военном учебном заведении.</w:t>
      </w:r>
    </w:p>
    <w:bookmarkEnd w:id="148"/>
    <w:bookmarkStart w:name="z181" w:id="149"/>
    <w:p>
      <w:pPr>
        <w:spacing w:after="0"/>
        <w:ind w:left="0"/>
        <w:jc w:val="both"/>
      </w:pPr>
      <w:r>
        <w:rPr>
          <w:rFonts w:ascii="Times New Roman"/>
          <w:b w:val="false"/>
          <w:i w:val="false"/>
          <w:color w:val="000000"/>
          <w:sz w:val="28"/>
        </w:rPr>
        <w:t>
      64. Проезд военнослужащих, обучающихся в военных учебных заведениях Республики Казахстан, на стажировку в иностранные государства и обратно осуществляется за счет государства, если в соответствии с международными договорами Республики Казахстан не предусмотрен иной порядок. Вид транспорта для проезда на стажировку в иностранные государства определяется высшим командованием.</w:t>
      </w:r>
    </w:p>
    <w:bookmarkEnd w:id="149"/>
    <w:bookmarkStart w:name="z182" w:id="150"/>
    <w:p>
      <w:pPr>
        <w:spacing w:after="0"/>
        <w:ind w:left="0"/>
        <w:jc w:val="both"/>
      </w:pPr>
      <w:r>
        <w:rPr>
          <w:rFonts w:ascii="Times New Roman"/>
          <w:b w:val="false"/>
          <w:i w:val="false"/>
          <w:color w:val="000000"/>
          <w:sz w:val="28"/>
        </w:rPr>
        <w:t>
      65. Проезд военнослужащего, обучающегося в иностранном учебном заведении на стажировку в Республику Казахстан и обратно, если международными договорами Республика Казахстан, не предусмотрен иной порядок, осуществляется:</w:t>
      </w:r>
    </w:p>
    <w:bookmarkEnd w:id="1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исключен приказом Министра обороны РК от 17.05.2019 </w:t>
      </w:r>
      <w:r>
        <w:rPr>
          <w:rFonts w:ascii="Times New Roman"/>
          <w:b w:val="false"/>
          <w:i w:val="false"/>
          <w:color w:val="000000"/>
          <w:sz w:val="28"/>
        </w:rPr>
        <w:t>№ 347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4" w:id="151"/>
    <w:p>
      <w:pPr>
        <w:spacing w:after="0"/>
        <w:ind w:left="0"/>
        <w:jc w:val="both"/>
      </w:pPr>
      <w:r>
        <w:rPr>
          <w:rFonts w:ascii="Times New Roman"/>
          <w:b w:val="false"/>
          <w:i w:val="false"/>
          <w:color w:val="000000"/>
          <w:sz w:val="28"/>
        </w:rPr>
        <w:t>
      2) на железнодорожном транспорте – от места дислокации органа военного управления, в распоряжение которого направлен военнослужащий до места прохождения стажировки и от места прохождения стажировки до аэропорта (пункта) отправления по воинским требованиям, выданным этим органом военного управления, при этом в строке воинского требования "цель перевозки" указывается "стажировка".</w:t>
      </w:r>
    </w:p>
    <w:bookmarkEnd w:id="1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65 с изменением, внесенным приказом Министра обороны РК от 17.05.2019 </w:t>
      </w:r>
      <w:r>
        <w:rPr>
          <w:rFonts w:ascii="Times New Roman"/>
          <w:b w:val="false"/>
          <w:i w:val="false"/>
          <w:color w:val="000000"/>
          <w:sz w:val="28"/>
        </w:rPr>
        <w:t>№ 347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5" w:id="152"/>
    <w:p>
      <w:pPr>
        <w:spacing w:after="0"/>
        <w:ind w:left="0"/>
        <w:jc w:val="both"/>
      </w:pPr>
      <w:r>
        <w:rPr>
          <w:rFonts w:ascii="Times New Roman"/>
          <w:b w:val="false"/>
          <w:i w:val="false"/>
          <w:color w:val="000000"/>
          <w:sz w:val="28"/>
        </w:rPr>
        <w:t xml:space="preserve">
      66. Проезд членов семей военнослужащих, за исключением военнослужащих, проходящих воинскую службу по призыву, курсантов и кадетов, при зачислении военнослужащих в военные учебные заведения, в том числе иностранные учебные заведения, и окончании их осуществляется в порядке, предусмотренном в </w:t>
      </w:r>
      <w:r>
        <w:rPr>
          <w:rFonts w:ascii="Times New Roman"/>
          <w:b w:val="false"/>
          <w:i w:val="false"/>
          <w:color w:val="000000"/>
          <w:sz w:val="28"/>
        </w:rPr>
        <w:t>пунктах 54</w:t>
      </w:r>
      <w:r>
        <w:rPr>
          <w:rFonts w:ascii="Times New Roman"/>
          <w:b w:val="false"/>
          <w:i w:val="false"/>
          <w:color w:val="000000"/>
          <w:sz w:val="28"/>
        </w:rPr>
        <w:t xml:space="preserve">, </w:t>
      </w:r>
      <w:r>
        <w:rPr>
          <w:rFonts w:ascii="Times New Roman"/>
          <w:b w:val="false"/>
          <w:i w:val="false"/>
          <w:color w:val="000000"/>
          <w:sz w:val="28"/>
        </w:rPr>
        <w:t>59</w:t>
      </w: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настоящих Правил.</w:t>
      </w:r>
    </w:p>
    <w:bookmarkEnd w:id="152"/>
    <w:bookmarkStart w:name="z186" w:id="153"/>
    <w:p>
      <w:pPr>
        <w:spacing w:after="0"/>
        <w:ind w:left="0"/>
        <w:jc w:val="both"/>
      </w:pPr>
      <w:r>
        <w:rPr>
          <w:rFonts w:ascii="Times New Roman"/>
          <w:b w:val="false"/>
          <w:i w:val="false"/>
          <w:color w:val="000000"/>
          <w:sz w:val="28"/>
        </w:rPr>
        <w:t>
      При выдаче воинских требований на проезд членов семьи военнослужащего на железнодорожном транспорте, в строке "цель перевозки" указывается "к месту обучения супруга(и)".</w:t>
      </w:r>
    </w:p>
    <w:bookmarkEnd w:id="153"/>
    <w:bookmarkStart w:name="z187" w:id="154"/>
    <w:p>
      <w:pPr>
        <w:spacing w:after="0"/>
        <w:ind w:left="0"/>
        <w:jc w:val="both"/>
      </w:pPr>
      <w:r>
        <w:rPr>
          <w:rFonts w:ascii="Times New Roman"/>
          <w:b w:val="false"/>
          <w:i w:val="false"/>
          <w:color w:val="000000"/>
          <w:sz w:val="28"/>
        </w:rPr>
        <w:t xml:space="preserve">
      67. В случае, когда оба члена семьи являются военнослужащими, выдача воинских требований производится в порядке, установленном в </w:t>
      </w:r>
      <w:r>
        <w:rPr>
          <w:rFonts w:ascii="Times New Roman"/>
          <w:b w:val="false"/>
          <w:i w:val="false"/>
          <w:color w:val="000000"/>
          <w:sz w:val="28"/>
        </w:rPr>
        <w:t>пунктах 50</w:t>
      </w:r>
      <w:r>
        <w:rPr>
          <w:rFonts w:ascii="Times New Roman"/>
          <w:b w:val="false"/>
          <w:i w:val="false"/>
          <w:color w:val="000000"/>
          <w:sz w:val="28"/>
        </w:rPr>
        <w:t>-</w:t>
      </w:r>
      <w:r>
        <w:rPr>
          <w:rFonts w:ascii="Times New Roman"/>
          <w:b w:val="false"/>
          <w:i w:val="false"/>
          <w:color w:val="000000"/>
          <w:sz w:val="28"/>
        </w:rPr>
        <w:t>53</w:t>
      </w:r>
      <w:r>
        <w:rPr>
          <w:rFonts w:ascii="Times New Roman"/>
          <w:b w:val="false"/>
          <w:i w:val="false"/>
          <w:color w:val="000000"/>
          <w:sz w:val="28"/>
        </w:rPr>
        <w:t xml:space="preserve"> настоящих Правил.</w:t>
      </w:r>
    </w:p>
    <w:bookmarkEnd w:id="154"/>
    <w:bookmarkStart w:name="z188" w:id="155"/>
    <w:p>
      <w:pPr>
        <w:spacing w:after="0"/>
        <w:ind w:left="0"/>
        <w:jc w:val="left"/>
      </w:pPr>
      <w:r>
        <w:rPr>
          <w:rFonts w:ascii="Times New Roman"/>
          <w:b/>
          <w:i w:val="false"/>
          <w:color w:val="000000"/>
        </w:rPr>
        <w:t xml:space="preserve"> Параграф 5. Порядок оформления проезда военнослужащих на лечение</w:t>
      </w:r>
    </w:p>
    <w:bookmarkEnd w:id="155"/>
    <w:bookmarkStart w:name="z189" w:id="156"/>
    <w:p>
      <w:pPr>
        <w:spacing w:after="0"/>
        <w:ind w:left="0"/>
        <w:jc w:val="both"/>
      </w:pPr>
      <w:r>
        <w:rPr>
          <w:rFonts w:ascii="Times New Roman"/>
          <w:b w:val="false"/>
          <w:i w:val="false"/>
          <w:color w:val="000000"/>
          <w:sz w:val="28"/>
        </w:rPr>
        <w:t>
      68. Проезд военнослужащего по направлению военно-медицинского подразделения к месту стационарного лечения, в том числе для прохождения военно-врачебной (летной) комиссии в пределах Республики Казахстан от места прохождения службы до места лечения осуществляется:</w:t>
      </w:r>
    </w:p>
    <w:bookmarkEnd w:id="156"/>
    <w:p>
      <w:pPr>
        <w:spacing w:after="0"/>
        <w:ind w:left="0"/>
        <w:jc w:val="both"/>
      </w:pPr>
      <w:r>
        <w:rPr>
          <w:rFonts w:ascii="Times New Roman"/>
          <w:b w:val="false"/>
          <w:i w:val="false"/>
          <w:color w:val="000000"/>
          <w:sz w:val="28"/>
        </w:rPr>
        <w:t>
      1) на железнодорожном транспорте – по проездным документам (билетам), оформленным по воинским требованиям, которые выдаются в воинской части, где военнослужащий состоит на денежном довольствии, при этом в строке воинского требования "цель перевозки" указывается "на лечение";</w:t>
      </w:r>
    </w:p>
    <w:p>
      <w:pPr>
        <w:spacing w:after="0"/>
        <w:ind w:left="0"/>
        <w:jc w:val="both"/>
      </w:pPr>
      <w:r>
        <w:rPr>
          <w:rFonts w:ascii="Times New Roman"/>
          <w:b w:val="false"/>
          <w:i w:val="false"/>
          <w:color w:val="000000"/>
          <w:sz w:val="28"/>
        </w:rPr>
        <w:t>
      2) на автомобильном и внутреннем водном транспорте – за личные средства военнослужащего, с последующей оплатой расходов в воинской части, в которой военнослужащий состоит на денежном довольствии.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68 в редакции приказа Министра обороны РК от 17.05.2019 </w:t>
      </w:r>
      <w:r>
        <w:rPr>
          <w:rFonts w:ascii="Times New Roman"/>
          <w:b w:val="false"/>
          <w:i w:val="false"/>
          <w:color w:val="000000"/>
          <w:sz w:val="28"/>
        </w:rPr>
        <w:t>№ 347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2" w:id="157"/>
    <w:p>
      <w:pPr>
        <w:spacing w:after="0"/>
        <w:ind w:left="0"/>
        <w:jc w:val="both"/>
      </w:pPr>
      <w:r>
        <w:rPr>
          <w:rFonts w:ascii="Times New Roman"/>
          <w:b w:val="false"/>
          <w:i w:val="false"/>
          <w:color w:val="000000"/>
          <w:sz w:val="28"/>
        </w:rPr>
        <w:t xml:space="preserve">
      69. Проезд военнослужащего от места стационарного лечения, а также места прохождения медицинской, военно-врачебной (летной) комиссии к месту прохождения службы осуществляется в пределах Республики Казахстан: </w:t>
      </w:r>
    </w:p>
    <w:bookmarkEnd w:id="157"/>
    <w:p>
      <w:pPr>
        <w:spacing w:after="0"/>
        <w:ind w:left="0"/>
        <w:jc w:val="both"/>
      </w:pPr>
      <w:r>
        <w:rPr>
          <w:rFonts w:ascii="Times New Roman"/>
          <w:b w:val="false"/>
          <w:i w:val="false"/>
          <w:color w:val="000000"/>
          <w:sz w:val="28"/>
        </w:rPr>
        <w:t>
      1) на железнодорожном транспорте – по проездным документам (билетам), оформленным по воинским требованиям, которые выдаются военно-медицинским подразделением, при этом в строке воинского требования "цель перевозки" указывается "с лечения";</w:t>
      </w:r>
    </w:p>
    <w:bookmarkStart w:name="z29" w:id="158"/>
    <w:p>
      <w:pPr>
        <w:spacing w:after="0"/>
        <w:ind w:left="0"/>
        <w:jc w:val="both"/>
      </w:pPr>
      <w:r>
        <w:rPr>
          <w:rFonts w:ascii="Times New Roman"/>
          <w:b w:val="false"/>
          <w:i w:val="false"/>
          <w:color w:val="000000"/>
          <w:sz w:val="28"/>
        </w:rPr>
        <w:t>
      2) на автомобильном и внутреннем водном транспорте – за личные средства военнослужащего, с последующей оплатой расходов в воинской части, в которой военнослужащий состоит на денежном довольствии.</w:t>
      </w:r>
    </w:p>
    <w:bookmarkEnd w:id="1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69 – в редакции приказа Министра обороны РК от 29.06.2022 </w:t>
      </w:r>
      <w:r>
        <w:rPr>
          <w:rFonts w:ascii="Times New Roman"/>
          <w:b w:val="false"/>
          <w:i w:val="false"/>
          <w:color w:val="000000"/>
          <w:sz w:val="28"/>
        </w:rPr>
        <w:t>№ 465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5" w:id="159"/>
    <w:p>
      <w:pPr>
        <w:spacing w:after="0"/>
        <w:ind w:left="0"/>
        <w:jc w:val="both"/>
      </w:pPr>
      <w:r>
        <w:rPr>
          <w:rFonts w:ascii="Times New Roman"/>
          <w:b w:val="false"/>
          <w:i w:val="false"/>
          <w:color w:val="000000"/>
          <w:sz w:val="28"/>
        </w:rPr>
        <w:t xml:space="preserve">
      70. </w:t>
      </w:r>
      <w:r>
        <w:rPr>
          <w:rFonts w:ascii="Times New Roman"/>
          <w:b w:val="false"/>
          <w:i w:val="false"/>
          <w:color w:val="000000"/>
          <w:sz w:val="28"/>
        </w:rPr>
        <w:t>Проезд военнослужащего для продолжения лечения из одного лечебного учреждения в другое, осуществляется в пределах Республики Казахстан:</w:t>
      </w:r>
    </w:p>
    <w:bookmarkEnd w:id="159"/>
    <w:bookmarkStart w:name="z31" w:id="160"/>
    <w:p>
      <w:pPr>
        <w:spacing w:after="0"/>
        <w:ind w:left="0"/>
        <w:jc w:val="both"/>
      </w:pPr>
      <w:r>
        <w:rPr>
          <w:rFonts w:ascii="Times New Roman"/>
          <w:b w:val="false"/>
          <w:i w:val="false"/>
          <w:color w:val="000000"/>
          <w:sz w:val="28"/>
        </w:rPr>
        <w:t>
      1) на железнодорожном транспорте – по проездным документам (билетам), оформленным по воинским требованиям, которые выдаются военно-медицинским подразделением, при этом в строке воинского требования "цель перевозки" указывается "на лечение";</w:t>
      </w:r>
    </w:p>
    <w:bookmarkEnd w:id="160"/>
    <w:bookmarkStart w:name="z32" w:id="161"/>
    <w:p>
      <w:pPr>
        <w:spacing w:after="0"/>
        <w:ind w:left="0"/>
        <w:jc w:val="both"/>
      </w:pPr>
      <w:r>
        <w:rPr>
          <w:rFonts w:ascii="Times New Roman"/>
          <w:b w:val="false"/>
          <w:i w:val="false"/>
          <w:color w:val="000000"/>
          <w:sz w:val="28"/>
        </w:rPr>
        <w:t>
      2) на автомобильном и внутреннем водном транспорте – за личные средства военнослужащего, с последующей оплатой расходов в воинской части, в которой военнослужащий состоит на денежном довольствии.</w:t>
      </w:r>
    </w:p>
    <w:bookmarkEnd w:id="1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70 – в редакции приказа Министра обороны РК от 29.06.2022 </w:t>
      </w:r>
      <w:r>
        <w:rPr>
          <w:rFonts w:ascii="Times New Roman"/>
          <w:b w:val="false"/>
          <w:i w:val="false"/>
          <w:color w:val="000000"/>
          <w:sz w:val="28"/>
        </w:rPr>
        <w:t>№ 465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8" w:id="162"/>
    <w:p>
      <w:pPr>
        <w:spacing w:after="0"/>
        <w:ind w:left="0"/>
        <w:jc w:val="both"/>
      </w:pPr>
      <w:r>
        <w:rPr>
          <w:rFonts w:ascii="Times New Roman"/>
          <w:b w:val="false"/>
          <w:i w:val="false"/>
          <w:color w:val="000000"/>
          <w:sz w:val="28"/>
        </w:rPr>
        <w:t>
      71. В случае, когда военнослужащий, при проезде в лечебное учреждение и обратно, переводе из одного лечебного учреждения в другое, нуждается в сопровождающих, то сопровождающие перевозятся в оба конца пути за счет средств, предусмотренных на командировочные расходы.</w:t>
      </w:r>
    </w:p>
    <w:bookmarkEnd w:id="162"/>
    <w:bookmarkStart w:name="z199" w:id="163"/>
    <w:p>
      <w:pPr>
        <w:spacing w:after="0"/>
        <w:ind w:left="0"/>
        <w:jc w:val="both"/>
      </w:pPr>
      <w:r>
        <w:rPr>
          <w:rFonts w:ascii="Times New Roman"/>
          <w:b w:val="false"/>
          <w:i w:val="false"/>
          <w:color w:val="000000"/>
          <w:sz w:val="28"/>
        </w:rPr>
        <w:t>
      72. Проезд военнослужащего, требующего изоляции по заключению медицинской, военно-врачебной комиссии или по заключению врача воинской части, на железнодорожном транспорте осуществляется с сопровождающими в отдельном купе любой категории поездов.</w:t>
      </w:r>
    </w:p>
    <w:bookmarkEnd w:id="1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72 – в редакции приказа Министра обороны РК от 29.06.2022 </w:t>
      </w:r>
      <w:r>
        <w:rPr>
          <w:rFonts w:ascii="Times New Roman"/>
          <w:b w:val="false"/>
          <w:i w:val="false"/>
          <w:color w:val="000000"/>
          <w:sz w:val="28"/>
        </w:rPr>
        <w:t>№ 465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0" w:id="164"/>
    <w:p>
      <w:pPr>
        <w:spacing w:after="0"/>
        <w:ind w:left="0"/>
        <w:jc w:val="both"/>
      </w:pPr>
      <w:r>
        <w:rPr>
          <w:rFonts w:ascii="Times New Roman"/>
          <w:b w:val="false"/>
          <w:i w:val="false"/>
          <w:color w:val="000000"/>
          <w:sz w:val="28"/>
        </w:rPr>
        <w:t>
      73. Вид транспорта на проезд (перевозку) военнослужащего к месту стационарного лечения определяется врачом воинской части, военно-медицинского (медицинского) подразделения (организации).</w:t>
      </w:r>
    </w:p>
    <w:bookmarkEnd w:id="1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73 – в редакции приказа Министра обороны РК от 29.06.2022 </w:t>
      </w:r>
      <w:r>
        <w:rPr>
          <w:rFonts w:ascii="Times New Roman"/>
          <w:b w:val="false"/>
          <w:i w:val="false"/>
          <w:color w:val="000000"/>
          <w:sz w:val="28"/>
        </w:rPr>
        <w:t>№ 465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1" w:id="165"/>
    <w:p>
      <w:pPr>
        <w:spacing w:after="0"/>
        <w:ind w:left="0"/>
        <w:jc w:val="both"/>
      </w:pPr>
      <w:r>
        <w:rPr>
          <w:rFonts w:ascii="Times New Roman"/>
          <w:b w:val="false"/>
          <w:i w:val="false"/>
          <w:color w:val="000000"/>
          <w:sz w:val="28"/>
        </w:rPr>
        <w:t>
      74. Проезд военнослужащих на амбулаторное лечение, курсы реабилитации осуществляется за счет личных средств военнослужащих, при этом расходы за проезд последующей оплате не подлежат.</w:t>
      </w:r>
    </w:p>
    <w:bookmarkEnd w:id="1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75. Исключен приказом Министра обороны РК от 15.04.2021 </w:t>
      </w:r>
      <w:r>
        <w:rPr>
          <w:rFonts w:ascii="Times New Roman"/>
          <w:b w:val="false"/>
          <w:i w:val="false"/>
          <w:color w:val="000000"/>
          <w:sz w:val="28"/>
        </w:rPr>
        <w:t>№ 217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5" w:id="166"/>
    <w:p>
      <w:pPr>
        <w:spacing w:after="0"/>
        <w:ind w:left="0"/>
        <w:jc w:val="left"/>
      </w:pPr>
      <w:r>
        <w:rPr>
          <w:rFonts w:ascii="Times New Roman"/>
          <w:b/>
          <w:i w:val="false"/>
          <w:color w:val="000000"/>
        </w:rPr>
        <w:t xml:space="preserve"> Параграф 6. Порядок оформления проезда на учения, полевые выходы (выходы в море), парады войск и обратно</w:t>
      </w:r>
    </w:p>
    <w:bookmarkEnd w:id="166"/>
    <w:bookmarkStart w:name="z206" w:id="167"/>
    <w:p>
      <w:pPr>
        <w:spacing w:after="0"/>
        <w:ind w:left="0"/>
        <w:jc w:val="both"/>
      </w:pPr>
      <w:r>
        <w:rPr>
          <w:rFonts w:ascii="Times New Roman"/>
          <w:b w:val="false"/>
          <w:i w:val="false"/>
          <w:color w:val="000000"/>
          <w:sz w:val="28"/>
        </w:rPr>
        <w:t>
      76. Проезд военнослужащих на полевые выходы (выходы в море), учения, парады войск (далее – мероприятия по планам ВС РК) и обратно осуществляется в пределах Республики Казахстан:</w:t>
      </w:r>
    </w:p>
    <w:bookmarkEnd w:id="167"/>
    <w:bookmarkStart w:name="z207" w:id="168"/>
    <w:p>
      <w:pPr>
        <w:spacing w:after="0"/>
        <w:ind w:left="0"/>
        <w:jc w:val="both"/>
      </w:pPr>
      <w:r>
        <w:rPr>
          <w:rFonts w:ascii="Times New Roman"/>
          <w:b w:val="false"/>
          <w:i w:val="false"/>
          <w:color w:val="000000"/>
          <w:sz w:val="28"/>
        </w:rPr>
        <w:t>
      1) на железнодорожном транспорте – по проездным документам (билетам), оформленным по воинским требованиям, которые выдаются в воинской части, где военнослужащие состоят на денежном довольствии, из расчета одно воинское требование на перевозку до тридцати человек, при этом в строке воинского требования "цель перевозки" указывается "полевой выход", "учения", "парад" соответственно;</w:t>
      </w:r>
    </w:p>
    <w:bookmarkEnd w:id="168"/>
    <w:bookmarkStart w:name="z208" w:id="169"/>
    <w:p>
      <w:pPr>
        <w:spacing w:after="0"/>
        <w:ind w:left="0"/>
        <w:jc w:val="both"/>
      </w:pPr>
      <w:r>
        <w:rPr>
          <w:rFonts w:ascii="Times New Roman"/>
          <w:b w:val="false"/>
          <w:i w:val="false"/>
          <w:color w:val="000000"/>
          <w:sz w:val="28"/>
        </w:rPr>
        <w:t>
      2) на автомобильном и внутреннем водном транспорте – в соответствии с указаниями, распоряжениями высшего командования.</w:t>
      </w:r>
    </w:p>
    <w:bookmarkEnd w:id="169"/>
    <w:bookmarkStart w:name="z209" w:id="170"/>
    <w:p>
      <w:pPr>
        <w:spacing w:after="0"/>
        <w:ind w:left="0"/>
        <w:jc w:val="both"/>
      </w:pPr>
      <w:r>
        <w:rPr>
          <w:rFonts w:ascii="Times New Roman"/>
          <w:b w:val="false"/>
          <w:i w:val="false"/>
          <w:color w:val="000000"/>
          <w:sz w:val="28"/>
        </w:rPr>
        <w:t>
      Вид транспорта для проезда военнослужащих для участия в мероприятиях по планам ВС РК и обратно определяется указаниями, распоряжениями высшего командования.</w:t>
      </w:r>
    </w:p>
    <w:bookmarkEnd w:id="170"/>
    <w:bookmarkStart w:name="z210" w:id="171"/>
    <w:p>
      <w:pPr>
        <w:spacing w:after="0"/>
        <w:ind w:left="0"/>
        <w:jc w:val="both"/>
      </w:pPr>
      <w:r>
        <w:rPr>
          <w:rFonts w:ascii="Times New Roman"/>
          <w:b w:val="false"/>
          <w:i w:val="false"/>
          <w:color w:val="000000"/>
          <w:sz w:val="28"/>
        </w:rPr>
        <w:t>
      77. Проезд военнослужащих для участия в мероприятиях по планам ВС РК и обратно международными перевозками осуществляется в соответствии с международными договорами Республики Казахстан.</w:t>
      </w:r>
    </w:p>
    <w:bookmarkEnd w:id="1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78. Исключен приказом Министра обороны РК от 15.04.2021 </w:t>
      </w:r>
      <w:r>
        <w:rPr>
          <w:rFonts w:ascii="Times New Roman"/>
          <w:b w:val="false"/>
          <w:i w:val="false"/>
          <w:color w:val="000000"/>
          <w:sz w:val="28"/>
        </w:rPr>
        <w:t>№ 217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4" w:id="172"/>
    <w:p>
      <w:pPr>
        <w:spacing w:after="0"/>
        <w:ind w:left="0"/>
        <w:jc w:val="left"/>
      </w:pPr>
      <w:r>
        <w:rPr>
          <w:rFonts w:ascii="Times New Roman"/>
          <w:b/>
          <w:i w:val="false"/>
          <w:color w:val="000000"/>
        </w:rPr>
        <w:t xml:space="preserve"> Параграф 7. Порядок оформления проезда военнослужащих для участия в ликвидации чрезвычайных ситуаций, антитеррористических, миротворческих операциях по поддержанию мира и безопасности, боевых действиях, выполнения задач в условиях чрезвычайного или военного положения, а также в условиях вооруженных конфликтов</w:t>
      </w:r>
    </w:p>
    <w:bookmarkEnd w:id="172"/>
    <w:bookmarkStart w:name="z215" w:id="173"/>
    <w:p>
      <w:pPr>
        <w:spacing w:after="0"/>
        <w:ind w:left="0"/>
        <w:jc w:val="both"/>
      </w:pPr>
      <w:r>
        <w:rPr>
          <w:rFonts w:ascii="Times New Roman"/>
          <w:b w:val="false"/>
          <w:i w:val="false"/>
          <w:color w:val="000000"/>
          <w:sz w:val="28"/>
        </w:rPr>
        <w:t>
      79. Проезд (перевозки) военнослужащих для участия в ликвидации чрезвычайных ситуаций, антитеррористических, миротворческих операциях по поддержанию мира и безопасности, боевых действиях, выполнения задач в условиях чрезвычайного или военного положения, а также в условиях вооруженных конфликтов на территории Республики Казахстан осуществляется:</w:t>
      </w:r>
    </w:p>
    <w:bookmarkEnd w:id="173"/>
    <w:bookmarkStart w:name="z216" w:id="174"/>
    <w:p>
      <w:pPr>
        <w:spacing w:after="0"/>
        <w:ind w:left="0"/>
        <w:jc w:val="both"/>
      </w:pPr>
      <w:r>
        <w:rPr>
          <w:rFonts w:ascii="Times New Roman"/>
          <w:b w:val="false"/>
          <w:i w:val="false"/>
          <w:color w:val="000000"/>
          <w:sz w:val="28"/>
        </w:rPr>
        <w:t>
      1) на железнодорожном транспорте – в составе воинских эшелонов, воинских транспортов, воинских команд;</w:t>
      </w:r>
    </w:p>
    <w:bookmarkEnd w:id="174"/>
    <w:bookmarkStart w:name="z217" w:id="175"/>
    <w:p>
      <w:pPr>
        <w:spacing w:after="0"/>
        <w:ind w:left="0"/>
        <w:jc w:val="both"/>
      </w:pPr>
      <w:r>
        <w:rPr>
          <w:rFonts w:ascii="Times New Roman"/>
          <w:b w:val="false"/>
          <w:i w:val="false"/>
          <w:color w:val="000000"/>
          <w:sz w:val="28"/>
        </w:rPr>
        <w:t>
      2) на автомобильном и внутреннем водном транспорте – в соответствии с указаниями, распоряжениями высшего командования.</w:t>
      </w:r>
    </w:p>
    <w:bookmarkEnd w:id="175"/>
    <w:bookmarkStart w:name="z218" w:id="176"/>
    <w:p>
      <w:pPr>
        <w:spacing w:after="0"/>
        <w:ind w:left="0"/>
        <w:jc w:val="both"/>
      </w:pPr>
      <w:r>
        <w:rPr>
          <w:rFonts w:ascii="Times New Roman"/>
          <w:b w:val="false"/>
          <w:i w:val="false"/>
          <w:color w:val="000000"/>
          <w:sz w:val="28"/>
        </w:rPr>
        <w:t>
      Вид транспорта для проезда (перевозки) военнослужащих в указанных случаях определяет высшее командование, при этом оплата проезда (перевозок) осуществляется централизовано за счет средств республиканского бюджета.</w:t>
      </w:r>
    </w:p>
    <w:bookmarkEnd w:id="176"/>
    <w:bookmarkStart w:name="z219" w:id="177"/>
    <w:p>
      <w:pPr>
        <w:spacing w:after="0"/>
        <w:ind w:left="0"/>
        <w:jc w:val="left"/>
      </w:pPr>
      <w:r>
        <w:rPr>
          <w:rFonts w:ascii="Times New Roman"/>
          <w:b/>
          <w:i w:val="false"/>
          <w:color w:val="000000"/>
        </w:rPr>
        <w:t xml:space="preserve"> Параграф 8. Порядок оформления проезда военнослужащих в отпуска</w:t>
      </w:r>
    </w:p>
    <w:bookmarkEnd w:id="177"/>
    <w:bookmarkStart w:name="z220" w:id="178"/>
    <w:p>
      <w:pPr>
        <w:spacing w:after="0"/>
        <w:ind w:left="0"/>
        <w:jc w:val="both"/>
      </w:pPr>
      <w:r>
        <w:rPr>
          <w:rFonts w:ascii="Times New Roman"/>
          <w:b w:val="false"/>
          <w:i w:val="false"/>
          <w:color w:val="000000"/>
          <w:sz w:val="28"/>
        </w:rPr>
        <w:t>
      80. Проезд высшего командования (высшего командного состава) и военнослужащих по контракту к месту проведения отпуска и обратно за исключением военнослужащих, проходящих службу в Объединенном штабе Организации Договора о коллективной безопасности и членов их семей, осуществляется за счет их личных средств, при этом расходы за проезд последующей оплате не подлежат.</w:t>
      </w:r>
    </w:p>
    <w:bookmarkEnd w:id="1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80 - в редакции приказа Министра обороны РК от 28.12.2023 </w:t>
      </w:r>
      <w:r>
        <w:rPr>
          <w:rFonts w:ascii="Times New Roman"/>
          <w:b w:val="false"/>
          <w:i w:val="false"/>
          <w:color w:val="000000"/>
          <w:sz w:val="28"/>
        </w:rPr>
        <w:t>№ 1380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1" w:id="179"/>
    <w:p>
      <w:pPr>
        <w:spacing w:after="0"/>
        <w:ind w:left="0"/>
        <w:jc w:val="both"/>
      </w:pPr>
      <w:r>
        <w:rPr>
          <w:rFonts w:ascii="Times New Roman"/>
          <w:b w:val="false"/>
          <w:i w:val="false"/>
          <w:color w:val="000000"/>
          <w:sz w:val="28"/>
        </w:rPr>
        <w:t>
      81. Проезд военнослужащих, проходящих срочную воинскую службу в краткосрочные отпуска от места прохождения службы, а также курсантов и кадетов военных учебных заведений (военных факультетов) Республики Казахстан в каникулярные отпуска от места обучения, прохождения стажировки до места проведения отпуска в пределах Республики Казахстан и обратно осуществляется:</w:t>
      </w:r>
    </w:p>
    <w:bookmarkEnd w:id="179"/>
    <w:bookmarkStart w:name="z222" w:id="180"/>
    <w:p>
      <w:pPr>
        <w:spacing w:after="0"/>
        <w:ind w:left="0"/>
        <w:jc w:val="both"/>
      </w:pPr>
      <w:r>
        <w:rPr>
          <w:rFonts w:ascii="Times New Roman"/>
          <w:b w:val="false"/>
          <w:i w:val="false"/>
          <w:color w:val="000000"/>
          <w:sz w:val="28"/>
        </w:rPr>
        <w:t>
      1) на железнодорожном транспорте – по проездным документам (билетам), оформленным по воинским требованиям, которые выдаются в воинской части, военном учебном заведении, где военнослужащие состоят на денежном довольствии, при этом в строке воинского требования "цель перевозки" указывается "отпуск", а номера выданных воинских требований указываются в отпускных билетах;</w:t>
      </w:r>
    </w:p>
    <w:bookmarkEnd w:id="180"/>
    <w:bookmarkStart w:name="z223" w:id="181"/>
    <w:p>
      <w:pPr>
        <w:spacing w:after="0"/>
        <w:ind w:left="0"/>
        <w:jc w:val="both"/>
      </w:pPr>
      <w:r>
        <w:rPr>
          <w:rFonts w:ascii="Times New Roman"/>
          <w:b w:val="false"/>
          <w:i w:val="false"/>
          <w:color w:val="000000"/>
          <w:sz w:val="28"/>
        </w:rPr>
        <w:t>
      2) на автомобильном и внутреннем водном транспорте – за личные средства с последующей оплатой расходов в воинской части, военном учебном заведении, в котором они состоят на денежном довольствии.</w:t>
      </w:r>
    </w:p>
    <w:bookmarkEnd w:id="181"/>
    <w:bookmarkStart w:name="z224" w:id="182"/>
    <w:p>
      <w:pPr>
        <w:spacing w:after="0"/>
        <w:ind w:left="0"/>
        <w:jc w:val="both"/>
      </w:pPr>
      <w:r>
        <w:rPr>
          <w:rFonts w:ascii="Times New Roman"/>
          <w:b w:val="false"/>
          <w:i w:val="false"/>
          <w:color w:val="000000"/>
          <w:sz w:val="28"/>
        </w:rPr>
        <w:t>
      82. Независимо от пребывания военнослужащего срочной службы, курсанта, кадета в нескольких местах проведения отпуска воинские требования выдаются только до (от) места, указанного в отпускном билете.</w:t>
      </w:r>
    </w:p>
    <w:bookmarkEnd w:id="182"/>
    <w:bookmarkStart w:name="z225" w:id="183"/>
    <w:p>
      <w:pPr>
        <w:spacing w:after="0"/>
        <w:ind w:left="0"/>
        <w:jc w:val="both"/>
      </w:pPr>
      <w:r>
        <w:rPr>
          <w:rFonts w:ascii="Times New Roman"/>
          <w:b w:val="false"/>
          <w:i w:val="false"/>
          <w:color w:val="000000"/>
          <w:sz w:val="28"/>
        </w:rPr>
        <w:t>
      83. В случае если курсант, обучающийся в иностранном учебном заведении, после прохождения стажировки убывает в отпуск, проводимый в пределах Республики Казахстан и далее к месту обучения, его проезд осуществляется:</w:t>
      </w:r>
    </w:p>
    <w:bookmarkEnd w:id="183"/>
    <w:bookmarkStart w:name="z226" w:id="184"/>
    <w:p>
      <w:pPr>
        <w:spacing w:after="0"/>
        <w:ind w:left="0"/>
        <w:jc w:val="both"/>
      </w:pPr>
      <w:r>
        <w:rPr>
          <w:rFonts w:ascii="Times New Roman"/>
          <w:b w:val="false"/>
          <w:i w:val="false"/>
          <w:color w:val="000000"/>
          <w:sz w:val="28"/>
        </w:rPr>
        <w:t>
      1) на железнодорожном транспорте – по проездным документам (билетам), оформленным по воинским требованиям, которые выдаются уполномоченным органом военного управления, от места прохождения стажировки до места проведения отпуска, при этом в строке воинского требования "цель перевозки" указывается "отпуск";</w:t>
      </w:r>
    </w:p>
    <w:bookmarkEnd w:id="184"/>
    <w:bookmarkStart w:name="z227" w:id="185"/>
    <w:p>
      <w:pPr>
        <w:spacing w:after="0"/>
        <w:ind w:left="0"/>
        <w:jc w:val="both"/>
      </w:pPr>
      <w:r>
        <w:rPr>
          <w:rFonts w:ascii="Times New Roman"/>
          <w:b w:val="false"/>
          <w:i w:val="false"/>
          <w:color w:val="000000"/>
          <w:sz w:val="28"/>
        </w:rPr>
        <w:t>
      2) на воздушном транспорте – от места проведения отпуска (аэропорта (пункта) отправления) до места обучения.</w:t>
      </w:r>
    </w:p>
    <w:bookmarkEnd w:id="185"/>
    <w:bookmarkStart w:name="z228" w:id="186"/>
    <w:p>
      <w:pPr>
        <w:spacing w:after="0"/>
        <w:ind w:left="0"/>
        <w:jc w:val="both"/>
      </w:pPr>
      <w:r>
        <w:rPr>
          <w:rFonts w:ascii="Times New Roman"/>
          <w:b w:val="false"/>
          <w:i w:val="false"/>
          <w:color w:val="000000"/>
          <w:sz w:val="28"/>
        </w:rPr>
        <w:t>
      84. Проезд военнослужащих, окончивших военные учебные заведения, в отпуск осуществляется за счет их личных средств.</w:t>
      </w:r>
    </w:p>
    <w:bookmarkEnd w:id="186"/>
    <w:bookmarkStart w:name="z229" w:id="187"/>
    <w:p>
      <w:pPr>
        <w:spacing w:after="0"/>
        <w:ind w:left="0"/>
        <w:jc w:val="both"/>
      </w:pPr>
      <w:r>
        <w:rPr>
          <w:rFonts w:ascii="Times New Roman"/>
          <w:b w:val="false"/>
          <w:i w:val="false"/>
          <w:color w:val="000000"/>
          <w:sz w:val="28"/>
        </w:rPr>
        <w:t>
      В этом случае воинские требования на проезд к месту проведения отпуска не выдаются и последующая оплата расходов за проезд не производится.</w:t>
      </w:r>
    </w:p>
    <w:bookmarkEnd w:id="187"/>
    <w:bookmarkStart w:name="z230" w:id="188"/>
    <w:p>
      <w:pPr>
        <w:spacing w:after="0"/>
        <w:ind w:left="0"/>
        <w:jc w:val="left"/>
      </w:pPr>
      <w:r>
        <w:rPr>
          <w:rFonts w:ascii="Times New Roman"/>
          <w:b/>
          <w:i w:val="false"/>
          <w:color w:val="000000"/>
        </w:rPr>
        <w:t xml:space="preserve"> Параграф 9. Порядок оформления проезда лиц, уволенных с воинской службы</w:t>
      </w:r>
    </w:p>
    <w:bookmarkEnd w:id="188"/>
    <w:bookmarkStart w:name="z231" w:id="189"/>
    <w:p>
      <w:pPr>
        <w:spacing w:after="0"/>
        <w:ind w:left="0"/>
        <w:jc w:val="both"/>
      </w:pPr>
      <w:r>
        <w:rPr>
          <w:rFonts w:ascii="Times New Roman"/>
          <w:b w:val="false"/>
          <w:i w:val="false"/>
          <w:color w:val="000000"/>
          <w:sz w:val="28"/>
        </w:rPr>
        <w:t>
      85. Проезд лиц, уволенных с воинской службы, (за исключением уволенных в связи с прекращением гражданства Республики Казахстан, при отказе в специальной проверке, по отрицательным мотивам, по служебному несоответствию, выявленному по итогам аттестации) к избранному месту жительства, месту постановки на воинский учет в пределах Республики Казахстан осуществляется на железнодорожном транспорте по проездным документам (билетам), оформленным по воинским требованиям (действие настоящего пункта распространяется на лиц, уволенных с воинской службы после 13 июня 2017 года).</w:t>
      </w:r>
    </w:p>
    <w:bookmarkEnd w:id="189"/>
    <w:p>
      <w:pPr>
        <w:spacing w:after="0"/>
        <w:ind w:left="0"/>
        <w:jc w:val="both"/>
      </w:pPr>
      <w:r>
        <w:rPr>
          <w:rFonts w:ascii="Times New Roman"/>
          <w:b w:val="false"/>
          <w:i w:val="false"/>
          <w:color w:val="000000"/>
          <w:sz w:val="28"/>
        </w:rPr>
        <w:t>
      Воинские требования выдаются в воинской части, в которой лицо, уволенное с воинской службы состояло на денежном довольствии, одновременно с исключением из списков воинской части, при этом в строке воинского требования "цель перевозки" указывается "увольнение", а номера выданных воинских требований указываются в предписании.</w:t>
      </w:r>
    </w:p>
    <w:p>
      <w:pPr>
        <w:spacing w:after="0"/>
        <w:ind w:left="0"/>
        <w:jc w:val="both"/>
      </w:pPr>
      <w:r>
        <w:rPr>
          <w:rFonts w:ascii="Times New Roman"/>
          <w:b w:val="false"/>
          <w:i w:val="false"/>
          <w:color w:val="000000"/>
          <w:sz w:val="28"/>
        </w:rPr>
        <w:t>
      Выдача воинских требований после исключения лица, уволенного с воинской службы из списков воинской части не допускается.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85 в редакции приказа Министра обороны РК от 17.05.2019 </w:t>
      </w:r>
      <w:r>
        <w:rPr>
          <w:rFonts w:ascii="Times New Roman"/>
          <w:b w:val="false"/>
          <w:i w:val="false"/>
          <w:color w:val="000000"/>
          <w:sz w:val="28"/>
        </w:rPr>
        <w:t>№ 347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4" w:id="190"/>
    <w:p>
      <w:pPr>
        <w:spacing w:after="0"/>
        <w:ind w:left="0"/>
        <w:jc w:val="both"/>
      </w:pPr>
      <w:r>
        <w:rPr>
          <w:rFonts w:ascii="Times New Roman"/>
          <w:b w:val="false"/>
          <w:i w:val="false"/>
          <w:color w:val="000000"/>
          <w:sz w:val="28"/>
        </w:rPr>
        <w:t xml:space="preserve">
      86. Проезд лиц, уволенных с воинской службы к избранному месту жительства за пределы Республики Казахстан осуществляется за счет их личных средств и последующей оплате не подлежат. </w:t>
      </w:r>
    </w:p>
    <w:bookmarkEnd w:id="190"/>
    <w:bookmarkStart w:name="z235" w:id="191"/>
    <w:p>
      <w:pPr>
        <w:spacing w:after="0"/>
        <w:ind w:left="0"/>
        <w:jc w:val="both"/>
      </w:pPr>
      <w:r>
        <w:rPr>
          <w:rFonts w:ascii="Times New Roman"/>
          <w:b w:val="false"/>
          <w:i w:val="false"/>
          <w:color w:val="000000"/>
          <w:sz w:val="28"/>
        </w:rPr>
        <w:t>
      87. В случае неиспользования полученных воинских требований в период установленного срока действия, повторная выдача новых воинских требований взамен неиспользованных не производится.</w:t>
      </w:r>
    </w:p>
    <w:bookmarkEnd w:id="191"/>
    <w:bookmarkStart w:name="z236" w:id="192"/>
    <w:p>
      <w:pPr>
        <w:spacing w:after="0"/>
        <w:ind w:left="0"/>
        <w:jc w:val="both"/>
      </w:pPr>
      <w:r>
        <w:rPr>
          <w:rFonts w:ascii="Times New Roman"/>
          <w:b w:val="false"/>
          <w:i w:val="false"/>
          <w:color w:val="000000"/>
          <w:sz w:val="28"/>
        </w:rPr>
        <w:t xml:space="preserve">
      88. В случае, когда оба члена семьи являются военнослужащими, при этом оба или один из них увольняется с воинской службы, воинские требования выдаются одному из них в порядке, определенном </w:t>
      </w:r>
      <w:r>
        <w:rPr>
          <w:rFonts w:ascii="Times New Roman"/>
          <w:b w:val="false"/>
          <w:i w:val="false"/>
          <w:color w:val="000000"/>
          <w:sz w:val="28"/>
        </w:rPr>
        <w:t>пунктах 50</w:t>
      </w:r>
      <w:r>
        <w:rPr>
          <w:rFonts w:ascii="Times New Roman"/>
          <w:b w:val="false"/>
          <w:i w:val="false"/>
          <w:color w:val="000000"/>
          <w:sz w:val="28"/>
        </w:rPr>
        <w:t>-</w:t>
      </w:r>
      <w:r>
        <w:rPr>
          <w:rFonts w:ascii="Times New Roman"/>
          <w:b w:val="false"/>
          <w:i w:val="false"/>
          <w:color w:val="000000"/>
          <w:sz w:val="28"/>
        </w:rPr>
        <w:t>53</w:t>
      </w:r>
      <w:r>
        <w:rPr>
          <w:rFonts w:ascii="Times New Roman"/>
          <w:b w:val="false"/>
          <w:i w:val="false"/>
          <w:color w:val="000000"/>
          <w:sz w:val="28"/>
        </w:rPr>
        <w:t xml:space="preserve"> настоящих Правил.</w:t>
      </w:r>
    </w:p>
    <w:bookmarkEnd w:id="192"/>
    <w:bookmarkStart w:name="z237" w:id="193"/>
    <w:p>
      <w:pPr>
        <w:spacing w:after="0"/>
        <w:ind w:left="0"/>
        <w:jc w:val="left"/>
      </w:pPr>
      <w:r>
        <w:rPr>
          <w:rFonts w:ascii="Times New Roman"/>
          <w:b/>
          <w:i w:val="false"/>
          <w:color w:val="000000"/>
        </w:rPr>
        <w:t xml:space="preserve"> Параграф 10. Порядок оформления проезда караулов </w:t>
      </w:r>
    </w:p>
    <w:bookmarkEnd w:id="193"/>
    <w:bookmarkStart w:name="z238" w:id="194"/>
    <w:p>
      <w:pPr>
        <w:spacing w:after="0"/>
        <w:ind w:left="0"/>
        <w:jc w:val="both"/>
      </w:pPr>
      <w:r>
        <w:rPr>
          <w:rFonts w:ascii="Times New Roman"/>
          <w:b w:val="false"/>
          <w:i w:val="false"/>
          <w:color w:val="000000"/>
          <w:sz w:val="28"/>
        </w:rPr>
        <w:t>
      89. Проезд караулов осуществляется:</w:t>
      </w:r>
    </w:p>
    <w:bookmarkEnd w:id="194"/>
    <w:bookmarkStart w:name="z546" w:id="195"/>
    <w:p>
      <w:pPr>
        <w:spacing w:after="0"/>
        <w:ind w:left="0"/>
        <w:jc w:val="both"/>
      </w:pPr>
      <w:r>
        <w:rPr>
          <w:rFonts w:ascii="Times New Roman"/>
          <w:b w:val="false"/>
          <w:i w:val="false"/>
          <w:color w:val="000000"/>
          <w:sz w:val="28"/>
        </w:rPr>
        <w:t>
      1) на железнодорожном транспорте – в отдельных купе любой категории поездов, по проездным документам (билетам), оформленным по воинским требованиям, которые выдаются в воинских частях, в которых военнослужащие состоят на денежном довольствии.</w:t>
      </w:r>
    </w:p>
    <w:bookmarkEnd w:id="195"/>
    <w:bookmarkStart w:name="z547" w:id="196"/>
    <w:p>
      <w:pPr>
        <w:spacing w:after="0"/>
        <w:ind w:left="0"/>
        <w:jc w:val="both"/>
      </w:pPr>
      <w:r>
        <w:rPr>
          <w:rFonts w:ascii="Times New Roman"/>
          <w:b w:val="false"/>
          <w:i w:val="false"/>
          <w:color w:val="000000"/>
          <w:sz w:val="28"/>
        </w:rPr>
        <w:t>
      При этом воинские требования выдаются раздельно на каждого военнослужащего, в строке воинского требования "цель перевозки" указывается "караул";</w:t>
      </w:r>
    </w:p>
    <w:bookmarkEnd w:id="196"/>
    <w:bookmarkStart w:name="z548" w:id="197"/>
    <w:p>
      <w:pPr>
        <w:spacing w:after="0"/>
        <w:ind w:left="0"/>
        <w:jc w:val="both"/>
      </w:pPr>
      <w:r>
        <w:rPr>
          <w:rFonts w:ascii="Times New Roman"/>
          <w:b w:val="false"/>
          <w:i w:val="false"/>
          <w:color w:val="000000"/>
          <w:sz w:val="28"/>
        </w:rPr>
        <w:t>
      2) на автомобильном транспорте – на служебном автомобильном транспорте в пределах гарнизона, при расстоянии менее двухсот километров между гарнизонами или отсутствии железнодорожного транспорта в данной местности;</w:t>
      </w:r>
    </w:p>
    <w:bookmarkEnd w:id="197"/>
    <w:bookmarkStart w:name="z549" w:id="198"/>
    <w:p>
      <w:pPr>
        <w:spacing w:after="0"/>
        <w:ind w:left="0"/>
        <w:jc w:val="both"/>
      </w:pPr>
      <w:r>
        <w:rPr>
          <w:rFonts w:ascii="Times New Roman"/>
          <w:b w:val="false"/>
          <w:i w:val="false"/>
          <w:color w:val="000000"/>
          <w:sz w:val="28"/>
        </w:rPr>
        <w:t>
      3) на морском и внутреннем водном транспорте – в отдельных каютах судов.</w:t>
      </w:r>
    </w:p>
    <w:bookmarkEnd w:id="1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89 - в редакции приказа Министра обороны РК от 28.12.2023 </w:t>
      </w:r>
      <w:r>
        <w:rPr>
          <w:rFonts w:ascii="Times New Roman"/>
          <w:b w:val="false"/>
          <w:i w:val="false"/>
          <w:color w:val="000000"/>
          <w:sz w:val="28"/>
        </w:rPr>
        <w:t>№ 1380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3" w:id="199"/>
    <w:p>
      <w:pPr>
        <w:spacing w:after="0"/>
        <w:ind w:left="0"/>
        <w:jc w:val="both"/>
      </w:pPr>
      <w:r>
        <w:rPr>
          <w:rFonts w:ascii="Times New Roman"/>
          <w:b w:val="false"/>
          <w:i w:val="false"/>
          <w:color w:val="000000"/>
          <w:sz w:val="28"/>
        </w:rPr>
        <w:t>
      90. Вид транспорта на проезд караулов определяется указаниями, распоряжениями высшего командования.</w:t>
      </w:r>
    </w:p>
    <w:bookmarkEnd w:id="199"/>
    <w:bookmarkStart w:name="z244" w:id="200"/>
    <w:p>
      <w:pPr>
        <w:spacing w:after="0"/>
        <w:ind w:left="0"/>
        <w:jc w:val="both"/>
      </w:pPr>
      <w:r>
        <w:rPr>
          <w:rFonts w:ascii="Times New Roman"/>
          <w:b w:val="false"/>
          <w:i w:val="false"/>
          <w:color w:val="000000"/>
          <w:sz w:val="28"/>
        </w:rPr>
        <w:t>
      Не допускается оформление и проезд караулов:</w:t>
      </w:r>
    </w:p>
    <w:bookmarkEnd w:id="200"/>
    <w:bookmarkStart w:name="z245" w:id="201"/>
    <w:p>
      <w:pPr>
        <w:spacing w:after="0"/>
        <w:ind w:left="0"/>
        <w:jc w:val="both"/>
      </w:pPr>
      <w:r>
        <w:rPr>
          <w:rFonts w:ascii="Times New Roman"/>
          <w:b w:val="false"/>
          <w:i w:val="false"/>
          <w:color w:val="000000"/>
          <w:sz w:val="28"/>
        </w:rPr>
        <w:t>
      1) на железнодорожном транспорте – в вагонах электропоездов;</w:t>
      </w:r>
    </w:p>
    <w:bookmarkEnd w:id="201"/>
    <w:bookmarkStart w:name="z246" w:id="202"/>
    <w:p>
      <w:pPr>
        <w:spacing w:after="0"/>
        <w:ind w:left="0"/>
        <w:jc w:val="both"/>
      </w:pPr>
      <w:r>
        <w:rPr>
          <w:rFonts w:ascii="Times New Roman"/>
          <w:b w:val="false"/>
          <w:i w:val="false"/>
          <w:color w:val="000000"/>
          <w:sz w:val="28"/>
        </w:rPr>
        <w:t>
      2) на городском рельсовом транспорте (метрополитенах, трамваях, легкорельсовом и монорельсовом транспорте);</w:t>
      </w:r>
    </w:p>
    <w:bookmarkEnd w:id="202"/>
    <w:bookmarkStart w:name="z247" w:id="203"/>
    <w:p>
      <w:pPr>
        <w:spacing w:after="0"/>
        <w:ind w:left="0"/>
        <w:jc w:val="both"/>
      </w:pPr>
      <w:r>
        <w:rPr>
          <w:rFonts w:ascii="Times New Roman"/>
          <w:b w:val="false"/>
          <w:i w:val="false"/>
          <w:color w:val="000000"/>
          <w:sz w:val="28"/>
        </w:rPr>
        <w:t>
      3) на автомобильном транспорте – всеми видами автомобильных перевозок, за исключением перевозок на служебном автомобильном транспорте;</w:t>
      </w:r>
    </w:p>
    <w:bookmarkEnd w:id="203"/>
    <w:bookmarkStart w:name="z248" w:id="204"/>
    <w:p>
      <w:pPr>
        <w:spacing w:after="0"/>
        <w:ind w:left="0"/>
        <w:jc w:val="both"/>
      </w:pPr>
      <w:r>
        <w:rPr>
          <w:rFonts w:ascii="Times New Roman"/>
          <w:b w:val="false"/>
          <w:i w:val="false"/>
          <w:color w:val="000000"/>
          <w:sz w:val="28"/>
        </w:rPr>
        <w:t>
      4) на внутреннем водном транспорте – экскурсионными судами.</w:t>
      </w:r>
    </w:p>
    <w:bookmarkEnd w:id="204"/>
    <w:bookmarkStart w:name="z249" w:id="205"/>
    <w:p>
      <w:pPr>
        <w:spacing w:after="0"/>
        <w:ind w:left="0"/>
        <w:jc w:val="left"/>
      </w:pPr>
      <w:r>
        <w:rPr>
          <w:rFonts w:ascii="Times New Roman"/>
          <w:b/>
          <w:i w:val="false"/>
          <w:color w:val="000000"/>
        </w:rPr>
        <w:t xml:space="preserve"> Параграф 11. Порядок оформления перевозки гроба с телом погибшего (умершего) военнослужащего и проезда лиц при его сопровождении</w:t>
      </w:r>
    </w:p>
    <w:bookmarkEnd w:id="205"/>
    <w:bookmarkStart w:name="z250" w:id="206"/>
    <w:p>
      <w:pPr>
        <w:spacing w:after="0"/>
        <w:ind w:left="0"/>
        <w:jc w:val="both"/>
      </w:pPr>
      <w:r>
        <w:rPr>
          <w:rFonts w:ascii="Times New Roman"/>
          <w:b w:val="false"/>
          <w:i w:val="false"/>
          <w:color w:val="000000"/>
          <w:sz w:val="28"/>
        </w:rPr>
        <w:t>
      91. Перевозка гроба с телом погибшего (умершего) военнослужащего к месту погребения осуществляется только при наличии сопровождающих.</w:t>
      </w:r>
    </w:p>
    <w:bookmarkEnd w:id="206"/>
    <w:bookmarkStart w:name="z251" w:id="207"/>
    <w:p>
      <w:pPr>
        <w:spacing w:after="0"/>
        <w:ind w:left="0"/>
        <w:jc w:val="both"/>
      </w:pPr>
      <w:r>
        <w:rPr>
          <w:rFonts w:ascii="Times New Roman"/>
          <w:b w:val="false"/>
          <w:i w:val="false"/>
          <w:color w:val="000000"/>
          <w:sz w:val="28"/>
        </w:rPr>
        <w:t>
      92. Проезд лиц, сопровождающих гроб с телом погибшего (умершего) военнослужащего до места погребения и обратно на железнодорожном, автомобильном и внутреннем водном транспорте осуществляется за счет средств, предусмотренных на командировочные расходы.</w:t>
      </w:r>
    </w:p>
    <w:bookmarkEnd w:id="207"/>
    <w:bookmarkStart w:name="z252" w:id="208"/>
    <w:p>
      <w:pPr>
        <w:spacing w:after="0"/>
        <w:ind w:left="0"/>
        <w:jc w:val="both"/>
      </w:pPr>
      <w:r>
        <w:rPr>
          <w:rFonts w:ascii="Times New Roman"/>
          <w:b w:val="false"/>
          <w:i w:val="false"/>
          <w:color w:val="000000"/>
          <w:sz w:val="28"/>
        </w:rPr>
        <w:t>
      93. На перевозку гроба с телом погибшего (умершего) военнослужащего до места погребения на железнодорожном транспорте одному из сопровождающих выдается воинское требование формы 3, при этом в строках воинского требования:</w:t>
      </w:r>
    </w:p>
    <w:bookmarkEnd w:id="208"/>
    <w:bookmarkStart w:name="z253" w:id="209"/>
    <w:p>
      <w:pPr>
        <w:spacing w:after="0"/>
        <w:ind w:left="0"/>
        <w:jc w:val="both"/>
      </w:pPr>
      <w:r>
        <w:rPr>
          <w:rFonts w:ascii="Times New Roman"/>
          <w:b w:val="false"/>
          <w:i w:val="false"/>
          <w:color w:val="000000"/>
          <w:sz w:val="28"/>
        </w:rPr>
        <w:t>
      "Наименование груза (оказываемых услуг)" указывается "груз – 300";</w:t>
      </w:r>
    </w:p>
    <w:bookmarkEnd w:id="209"/>
    <w:bookmarkStart w:name="z254" w:id="210"/>
    <w:p>
      <w:pPr>
        <w:spacing w:after="0"/>
        <w:ind w:left="0"/>
        <w:jc w:val="both"/>
      </w:pPr>
      <w:r>
        <w:rPr>
          <w:rFonts w:ascii="Times New Roman"/>
          <w:b w:val="false"/>
          <w:i w:val="false"/>
          <w:color w:val="000000"/>
          <w:sz w:val="28"/>
        </w:rPr>
        <w:t>
      "Вес груза" указывается "300 кг".</w:t>
      </w:r>
    </w:p>
    <w:bookmarkEnd w:id="210"/>
    <w:bookmarkStart w:name="z255" w:id="211"/>
    <w:p>
      <w:pPr>
        <w:spacing w:after="0"/>
        <w:ind w:left="0"/>
        <w:jc w:val="both"/>
      </w:pPr>
      <w:r>
        <w:rPr>
          <w:rFonts w:ascii="Times New Roman"/>
          <w:b w:val="false"/>
          <w:i w:val="false"/>
          <w:color w:val="000000"/>
          <w:sz w:val="28"/>
        </w:rPr>
        <w:t>
      94. Перевозка гроба с телом погибшего (умершего) военнослужащего и проезд лиц, сопровождающих его до места погребения и обратно, на служебном автомобильном транспорте осуществляется на основании приказа командира воинской части, начальника гарнизона.</w:t>
      </w:r>
    </w:p>
    <w:bookmarkEnd w:id="211"/>
    <w:bookmarkStart w:name="z256" w:id="212"/>
    <w:p>
      <w:pPr>
        <w:spacing w:after="0"/>
        <w:ind w:left="0"/>
        <w:jc w:val="both"/>
      </w:pPr>
      <w:r>
        <w:rPr>
          <w:rFonts w:ascii="Times New Roman"/>
          <w:b w:val="false"/>
          <w:i w:val="false"/>
          <w:color w:val="000000"/>
          <w:sz w:val="28"/>
        </w:rPr>
        <w:t>
      95. Вид транспорта для перевозки гроба с телом умершего (погибшего) военнослужащего, за исключением воздушного, определяется командиром воинской части, руководителем местного органа военного управления.</w:t>
      </w:r>
    </w:p>
    <w:bookmarkEnd w:id="212"/>
    <w:bookmarkStart w:name="z257" w:id="213"/>
    <w:p>
      <w:pPr>
        <w:spacing w:after="0"/>
        <w:ind w:left="0"/>
        <w:jc w:val="both"/>
      </w:pPr>
      <w:r>
        <w:rPr>
          <w:rFonts w:ascii="Times New Roman"/>
          <w:b w:val="false"/>
          <w:i w:val="false"/>
          <w:color w:val="000000"/>
          <w:sz w:val="28"/>
        </w:rPr>
        <w:t>
      96. Проезд членов семьи умершего (погибшего) военнослужащего за счет государства к избранному месту жительства, за исключением членов семей курсантов, кадетов и военнослужащих срочной службы, осуществляется на железнодорожном транспорте в пределах Республики Казахстан не более одного раза и не позднее одного года от даты смерти (гибели) военнослужащего. В этом случае один из членов семьи обращается к командиру воинской части с письменным заявлением о выдаче воинских требований.</w:t>
      </w:r>
    </w:p>
    <w:bookmarkEnd w:id="213"/>
    <w:bookmarkStart w:name="z258" w:id="214"/>
    <w:p>
      <w:pPr>
        <w:spacing w:after="0"/>
        <w:ind w:left="0"/>
        <w:jc w:val="both"/>
      </w:pPr>
      <w:r>
        <w:rPr>
          <w:rFonts w:ascii="Times New Roman"/>
          <w:b w:val="false"/>
          <w:i w:val="false"/>
          <w:color w:val="000000"/>
          <w:sz w:val="28"/>
        </w:rPr>
        <w:t>
      97. Воинские требования для оформления проезда членов семьи умершего (погибшего) военнослужащего к избранному месту жительства выдаются в воинской части, в которой умерший (погибший) военнослужащий состоял на денежном довольствии, не позднее пяти рабочих дней с момента обращения заявителя, при этом в строке воинского требования "цель перевозки" указывается "семья умершего (погибшего) военнослужащего".</w:t>
      </w:r>
    </w:p>
    <w:bookmarkEnd w:id="214"/>
    <w:bookmarkStart w:name="z259" w:id="215"/>
    <w:p>
      <w:pPr>
        <w:spacing w:after="0"/>
        <w:ind w:left="0"/>
        <w:jc w:val="left"/>
      </w:pPr>
      <w:r>
        <w:rPr>
          <w:rFonts w:ascii="Times New Roman"/>
          <w:b/>
          <w:i w:val="false"/>
          <w:color w:val="000000"/>
        </w:rPr>
        <w:t xml:space="preserve"> Параграф 12. Порядок оформления воинских эшелонов и воинских транспортов</w:t>
      </w:r>
    </w:p>
    <w:bookmarkEnd w:id="215"/>
    <w:bookmarkStart w:name="z260" w:id="216"/>
    <w:p>
      <w:pPr>
        <w:spacing w:after="0"/>
        <w:ind w:left="0"/>
        <w:jc w:val="both"/>
      </w:pPr>
      <w:r>
        <w:rPr>
          <w:rFonts w:ascii="Times New Roman"/>
          <w:b w:val="false"/>
          <w:i w:val="false"/>
          <w:color w:val="000000"/>
          <w:sz w:val="28"/>
        </w:rPr>
        <w:t>
      98. Оформление воинских эшелонов и воинских транспортов на железнодорожном транспорте по воинским требованиям осуществляется в товарных кассах на станциях отправления и назначения.</w:t>
      </w:r>
    </w:p>
    <w:bookmarkEnd w:id="216"/>
    <w:bookmarkStart w:name="z261" w:id="217"/>
    <w:p>
      <w:pPr>
        <w:spacing w:after="0"/>
        <w:ind w:left="0"/>
        <w:jc w:val="both"/>
      </w:pPr>
      <w:r>
        <w:rPr>
          <w:rFonts w:ascii="Times New Roman"/>
          <w:b w:val="false"/>
          <w:i w:val="false"/>
          <w:color w:val="000000"/>
          <w:sz w:val="28"/>
        </w:rPr>
        <w:t>
      99. На станциях отправления оформляется:</w:t>
      </w:r>
    </w:p>
    <w:bookmarkEnd w:id="217"/>
    <w:bookmarkStart w:name="z262" w:id="218"/>
    <w:p>
      <w:pPr>
        <w:spacing w:after="0"/>
        <w:ind w:left="0"/>
        <w:jc w:val="both"/>
      </w:pPr>
      <w:r>
        <w:rPr>
          <w:rFonts w:ascii="Times New Roman"/>
          <w:b w:val="false"/>
          <w:i w:val="false"/>
          <w:color w:val="000000"/>
          <w:sz w:val="28"/>
        </w:rPr>
        <w:t>
      1) проезд личного состава караулов в вагонах, оборудованных для перевозки людей;</w:t>
      </w:r>
    </w:p>
    <w:bookmarkEnd w:id="218"/>
    <w:bookmarkStart w:name="z263" w:id="219"/>
    <w:p>
      <w:pPr>
        <w:spacing w:after="0"/>
        <w:ind w:left="0"/>
        <w:jc w:val="both"/>
      </w:pPr>
      <w:r>
        <w:rPr>
          <w:rFonts w:ascii="Times New Roman"/>
          <w:b w:val="false"/>
          <w:i w:val="false"/>
          <w:color w:val="000000"/>
          <w:sz w:val="28"/>
        </w:rPr>
        <w:t>
      2) перевозки воинских грузов в грузовых вагонах, контейнерах.</w:t>
      </w:r>
    </w:p>
    <w:bookmarkEnd w:id="219"/>
    <w:bookmarkStart w:name="z264" w:id="220"/>
    <w:p>
      <w:pPr>
        <w:spacing w:after="0"/>
        <w:ind w:left="0"/>
        <w:jc w:val="both"/>
      </w:pPr>
      <w:r>
        <w:rPr>
          <w:rFonts w:ascii="Times New Roman"/>
          <w:b w:val="false"/>
          <w:i w:val="false"/>
          <w:color w:val="000000"/>
          <w:sz w:val="28"/>
        </w:rPr>
        <w:t>
      При этом оформление воинского груза и сопровождающего его караула осуществляется одним бланком воинского требования.</w:t>
      </w:r>
    </w:p>
    <w:bookmarkEnd w:id="220"/>
    <w:bookmarkStart w:name="z265" w:id="221"/>
    <w:p>
      <w:pPr>
        <w:spacing w:after="0"/>
        <w:ind w:left="0"/>
        <w:jc w:val="both"/>
      </w:pPr>
      <w:r>
        <w:rPr>
          <w:rFonts w:ascii="Times New Roman"/>
          <w:b w:val="false"/>
          <w:i w:val="false"/>
          <w:color w:val="000000"/>
          <w:sz w:val="28"/>
        </w:rPr>
        <w:t>
      100. На станциях назначения допускается оформление международных перевозок (поступление воинских грузов для нужд ВС РК или в связи с участием ВС РК в мероприятиях в соответствии с международными договорами Республики Казахстан).</w:t>
      </w:r>
    </w:p>
    <w:bookmarkEnd w:id="221"/>
    <w:bookmarkStart w:name="z266" w:id="222"/>
    <w:p>
      <w:pPr>
        <w:spacing w:after="0"/>
        <w:ind w:left="0"/>
        <w:jc w:val="both"/>
      </w:pPr>
      <w:r>
        <w:rPr>
          <w:rFonts w:ascii="Times New Roman"/>
          <w:b w:val="false"/>
          <w:i w:val="false"/>
          <w:color w:val="000000"/>
          <w:sz w:val="28"/>
        </w:rPr>
        <w:t>
      101. Оформление проезда личного состава воинских эшелонов в пассажирских вагонах осуществляется в билетной кассе на станции назначения, а при отсутствии ее в билетной кассе ближайшей станции, открытой для производства пассажирских операций.</w:t>
      </w:r>
    </w:p>
    <w:bookmarkEnd w:id="222"/>
    <w:bookmarkStart w:name="z267" w:id="223"/>
    <w:p>
      <w:pPr>
        <w:spacing w:after="0"/>
        <w:ind w:left="0"/>
        <w:jc w:val="both"/>
      </w:pPr>
      <w:r>
        <w:rPr>
          <w:rFonts w:ascii="Times New Roman"/>
          <w:b w:val="false"/>
          <w:i w:val="false"/>
          <w:color w:val="000000"/>
          <w:sz w:val="28"/>
        </w:rPr>
        <w:t>
      102. Начальник воинского эшелона получает на пассажирские вагоны:</w:t>
      </w:r>
    </w:p>
    <w:bookmarkEnd w:id="223"/>
    <w:bookmarkStart w:name="z268" w:id="224"/>
    <w:p>
      <w:pPr>
        <w:spacing w:after="0"/>
        <w:ind w:left="0"/>
        <w:jc w:val="both"/>
      </w:pPr>
      <w:r>
        <w:rPr>
          <w:rFonts w:ascii="Times New Roman"/>
          <w:b w:val="false"/>
          <w:i w:val="false"/>
          <w:color w:val="000000"/>
          <w:sz w:val="28"/>
        </w:rPr>
        <w:t>
      1) в билетной кассе – квитанции разных сборов;</w:t>
      </w:r>
    </w:p>
    <w:bookmarkEnd w:id="224"/>
    <w:bookmarkStart w:name="z269" w:id="225"/>
    <w:p>
      <w:pPr>
        <w:spacing w:after="0"/>
        <w:ind w:left="0"/>
        <w:jc w:val="both"/>
      </w:pPr>
      <w:r>
        <w:rPr>
          <w:rFonts w:ascii="Times New Roman"/>
          <w:b w:val="false"/>
          <w:i w:val="false"/>
          <w:color w:val="000000"/>
          <w:sz w:val="28"/>
        </w:rPr>
        <w:t>
      2) у проводников – акт приема-передачи пассажирских вагонов, подписывает акт и один экземпляр (копию) сдает в финансовое подразделение воинской части.</w:t>
      </w:r>
    </w:p>
    <w:bookmarkEnd w:id="225"/>
    <w:bookmarkStart w:name="z270" w:id="226"/>
    <w:p>
      <w:pPr>
        <w:spacing w:after="0"/>
        <w:ind w:left="0"/>
        <w:jc w:val="both"/>
      </w:pPr>
      <w:r>
        <w:rPr>
          <w:rFonts w:ascii="Times New Roman"/>
          <w:b w:val="false"/>
          <w:i w:val="false"/>
          <w:color w:val="000000"/>
          <w:sz w:val="28"/>
        </w:rPr>
        <w:t>
      103. Выдача воинских требований на перевозку личного состава воинскими эшелонами не производится.</w:t>
      </w:r>
    </w:p>
    <w:bookmarkEnd w:id="226"/>
    <w:bookmarkStart w:name="z271" w:id="227"/>
    <w:p>
      <w:pPr>
        <w:spacing w:after="0"/>
        <w:ind w:left="0"/>
        <w:jc w:val="left"/>
      </w:pPr>
      <w:r>
        <w:rPr>
          <w:rFonts w:ascii="Times New Roman"/>
          <w:b/>
          <w:i w:val="false"/>
          <w:color w:val="000000"/>
        </w:rPr>
        <w:t xml:space="preserve"> Глава 4. Воинские требования</w:t>
      </w:r>
    </w:p>
    <w:bookmarkEnd w:id="227"/>
    <w:bookmarkStart w:name="z272" w:id="228"/>
    <w:p>
      <w:pPr>
        <w:spacing w:after="0"/>
        <w:ind w:left="0"/>
        <w:jc w:val="left"/>
      </w:pPr>
      <w:r>
        <w:rPr>
          <w:rFonts w:ascii="Times New Roman"/>
          <w:b/>
          <w:i w:val="false"/>
          <w:color w:val="000000"/>
        </w:rPr>
        <w:t xml:space="preserve"> Параграф 1. Формы воинских требований, порядок их изготовления, выдачи, оформления, исправлений или замены</w:t>
      </w:r>
    </w:p>
    <w:bookmarkEnd w:id="228"/>
    <w:bookmarkStart w:name="z273" w:id="229"/>
    <w:p>
      <w:pPr>
        <w:spacing w:after="0"/>
        <w:ind w:left="0"/>
        <w:jc w:val="both"/>
      </w:pPr>
      <w:r>
        <w:rPr>
          <w:rFonts w:ascii="Times New Roman"/>
          <w:b w:val="false"/>
          <w:i w:val="false"/>
          <w:color w:val="000000"/>
          <w:sz w:val="28"/>
        </w:rPr>
        <w:t>
      104. Воинские требования форм 1, 2 и 3 предназначены:</w:t>
      </w:r>
    </w:p>
    <w:bookmarkEnd w:id="229"/>
    <w:bookmarkStart w:name="z515" w:id="230"/>
    <w:p>
      <w:pPr>
        <w:spacing w:after="0"/>
        <w:ind w:left="0"/>
        <w:jc w:val="both"/>
      </w:pPr>
      <w:r>
        <w:rPr>
          <w:rFonts w:ascii="Times New Roman"/>
          <w:b w:val="false"/>
          <w:i w:val="false"/>
          <w:color w:val="000000"/>
          <w:sz w:val="28"/>
        </w:rPr>
        <w:t>
      1) воинское требование формы 1 – для оформления проездных документов (билетов) воинского пассажира, воинской команды в поездах любой категории и сопутствующих услуг;</w:t>
      </w:r>
    </w:p>
    <w:bookmarkEnd w:id="230"/>
    <w:bookmarkStart w:name="z516" w:id="231"/>
    <w:p>
      <w:pPr>
        <w:spacing w:after="0"/>
        <w:ind w:left="0"/>
        <w:jc w:val="both"/>
      </w:pPr>
      <w:r>
        <w:rPr>
          <w:rFonts w:ascii="Times New Roman"/>
          <w:b w:val="false"/>
          <w:i w:val="false"/>
          <w:color w:val="000000"/>
          <w:sz w:val="28"/>
        </w:rPr>
        <w:t>
      2) воинское требование формы 2 – для оформления перевозок воинских эшелонов, воинских транспортов, воинских грузов, подвижных учреждений МО РК, а также сопутствующих и дополнительных услуг, в том числе по обслуживанию и сопровождению пассажирских вагонов собственности МО РК;</w:t>
      </w:r>
    </w:p>
    <w:bookmarkEnd w:id="231"/>
    <w:bookmarkStart w:name="z517" w:id="232"/>
    <w:p>
      <w:pPr>
        <w:spacing w:after="0"/>
        <w:ind w:left="0"/>
        <w:jc w:val="both"/>
      </w:pPr>
      <w:r>
        <w:rPr>
          <w:rFonts w:ascii="Times New Roman"/>
          <w:b w:val="false"/>
          <w:i w:val="false"/>
          <w:color w:val="000000"/>
          <w:sz w:val="28"/>
        </w:rPr>
        <w:t>
      3) воинское требование формы 3 – для оформления перевозок воинских грузов (военного имущества) багажом и грузобагажом.</w:t>
      </w:r>
    </w:p>
    <w:bookmarkEnd w:id="2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104 - в редакции приказа Министра обороны РК от 15.04.2021 </w:t>
      </w:r>
      <w:r>
        <w:rPr>
          <w:rFonts w:ascii="Times New Roman"/>
          <w:b w:val="false"/>
          <w:i w:val="false"/>
          <w:color w:val="000000"/>
          <w:sz w:val="28"/>
        </w:rPr>
        <w:t>№ 217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7" w:id="233"/>
    <w:p>
      <w:pPr>
        <w:spacing w:after="0"/>
        <w:ind w:left="0"/>
        <w:jc w:val="both"/>
      </w:pPr>
      <w:r>
        <w:rPr>
          <w:rFonts w:ascii="Times New Roman"/>
          <w:b w:val="false"/>
          <w:i w:val="false"/>
          <w:color w:val="000000"/>
          <w:sz w:val="28"/>
        </w:rPr>
        <w:t>
      105. Бланки воинских требований изготавливаются по заявке командования органов военных сообщений на Банкнотной фабрике Национального Банка Республики Казахстан.</w:t>
      </w:r>
    </w:p>
    <w:bookmarkEnd w:id="2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105 - в редакции приказа Министра обороны РК от 15.04.2021 </w:t>
      </w:r>
      <w:r>
        <w:rPr>
          <w:rFonts w:ascii="Times New Roman"/>
          <w:b w:val="false"/>
          <w:i w:val="false"/>
          <w:color w:val="000000"/>
          <w:sz w:val="28"/>
        </w:rPr>
        <w:t>№ 217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8" w:id="234"/>
    <w:p>
      <w:pPr>
        <w:spacing w:after="0"/>
        <w:ind w:left="0"/>
        <w:jc w:val="both"/>
      </w:pPr>
      <w:r>
        <w:rPr>
          <w:rFonts w:ascii="Times New Roman"/>
          <w:b w:val="false"/>
          <w:i w:val="false"/>
          <w:color w:val="000000"/>
          <w:sz w:val="28"/>
        </w:rPr>
        <w:t>
      106. Во всех случаях, предусмотренных настоящими Правилами, основанием для выдачи воинских требований является приказ командира воинской части, руководителя органа военного управления. Срок действия выданных воинских требований составляет два месяца, исчисляемых от даты их выдачи до даты приобретения проездного документа (билета).</w:t>
      </w:r>
    </w:p>
    <w:bookmarkEnd w:id="234"/>
    <w:bookmarkStart w:name="z279" w:id="235"/>
    <w:p>
      <w:pPr>
        <w:spacing w:after="0"/>
        <w:ind w:left="0"/>
        <w:jc w:val="both"/>
      </w:pPr>
      <w:r>
        <w:rPr>
          <w:rFonts w:ascii="Times New Roman"/>
          <w:b w:val="false"/>
          <w:i w:val="false"/>
          <w:color w:val="000000"/>
          <w:sz w:val="28"/>
        </w:rPr>
        <w:t>
      107. Проверки учета, хранения, законности выдачи воинских требований, оплаты за счет государства расходов за проезд и выплаты денег за перевозку собственного имущества (далее – проверки) проводятся представителями органов военных сообщений на основании годового Плана проверок, утвержденного курирующим заместителем Министра обороны Республики Казахстан по предписаниям, выданным органами военных сообщений с составлением актов.</w:t>
      </w:r>
    </w:p>
    <w:bookmarkEnd w:id="235"/>
    <w:bookmarkStart w:name="z551" w:id="236"/>
    <w:p>
      <w:pPr>
        <w:spacing w:after="0"/>
        <w:ind w:left="0"/>
        <w:jc w:val="both"/>
      </w:pPr>
      <w:r>
        <w:rPr>
          <w:rFonts w:ascii="Times New Roman"/>
          <w:b w:val="false"/>
          <w:i w:val="false"/>
          <w:color w:val="000000"/>
          <w:sz w:val="28"/>
        </w:rPr>
        <w:t>
      В воинских частях, где на денежном довольствии состоят должностные лица высшего командования (высший командный состав) и в военных учебных заведениях, проверки проводятся представителями органов военных сообщений совместно с представителями органов внутреннего аудита МО РК.</w:t>
      </w:r>
    </w:p>
    <w:bookmarkEnd w:id="236"/>
    <w:bookmarkStart w:name="z552" w:id="237"/>
    <w:p>
      <w:pPr>
        <w:spacing w:after="0"/>
        <w:ind w:left="0"/>
        <w:jc w:val="both"/>
      </w:pPr>
      <w:r>
        <w:rPr>
          <w:rFonts w:ascii="Times New Roman"/>
          <w:b w:val="false"/>
          <w:i w:val="false"/>
          <w:color w:val="000000"/>
          <w:sz w:val="28"/>
        </w:rPr>
        <w:t>
      Командование органов военных сообщений назначает внеплановые проверки в случаях:</w:t>
      </w:r>
    </w:p>
    <w:bookmarkEnd w:id="237"/>
    <w:bookmarkStart w:name="z553" w:id="238"/>
    <w:p>
      <w:pPr>
        <w:spacing w:after="0"/>
        <w:ind w:left="0"/>
        <w:jc w:val="both"/>
      </w:pPr>
      <w:r>
        <w:rPr>
          <w:rFonts w:ascii="Times New Roman"/>
          <w:b w:val="false"/>
          <w:i w:val="false"/>
          <w:color w:val="000000"/>
          <w:sz w:val="28"/>
        </w:rPr>
        <w:t>
      1) поступления информации о фактах утраты, хищения или недостачи бланков воинских требований;</w:t>
      </w:r>
    </w:p>
    <w:bookmarkEnd w:id="238"/>
    <w:bookmarkStart w:name="z554" w:id="239"/>
    <w:p>
      <w:pPr>
        <w:spacing w:after="0"/>
        <w:ind w:left="0"/>
        <w:jc w:val="both"/>
      </w:pPr>
      <w:r>
        <w:rPr>
          <w:rFonts w:ascii="Times New Roman"/>
          <w:b w:val="false"/>
          <w:i w:val="false"/>
          <w:color w:val="000000"/>
          <w:sz w:val="28"/>
        </w:rPr>
        <w:t>
      2) закрытии лицевого счета воинской части, местного органа военного управления;</w:t>
      </w:r>
    </w:p>
    <w:bookmarkEnd w:id="239"/>
    <w:bookmarkStart w:name="z555" w:id="240"/>
    <w:p>
      <w:pPr>
        <w:spacing w:after="0"/>
        <w:ind w:left="0"/>
        <w:jc w:val="both"/>
      </w:pPr>
      <w:r>
        <w:rPr>
          <w:rFonts w:ascii="Times New Roman"/>
          <w:b w:val="false"/>
          <w:i w:val="false"/>
          <w:color w:val="000000"/>
          <w:sz w:val="28"/>
        </w:rPr>
        <w:t>
      3) предстоящего расформирования, переформирования, приема, сдачи дел и должности командирами воинских частей, руководителями местных органов военного управления с включением представителей органов военных сообщений в составы соответствующих комиссий.</w:t>
      </w:r>
    </w:p>
    <w:bookmarkEnd w:id="240"/>
    <w:bookmarkStart w:name="z556" w:id="241"/>
    <w:p>
      <w:pPr>
        <w:spacing w:after="0"/>
        <w:ind w:left="0"/>
        <w:jc w:val="both"/>
      </w:pPr>
      <w:r>
        <w:rPr>
          <w:rFonts w:ascii="Times New Roman"/>
          <w:b w:val="false"/>
          <w:i w:val="false"/>
          <w:color w:val="000000"/>
          <w:sz w:val="28"/>
        </w:rPr>
        <w:t>
      По окончании финансового года командование органов военных сообщений представляет в адрес курирующего заместителя Министра обороны Республики Казахстан доклад о выявленных нарушениях, а в случаях выявления в ходе проверки фактов утраты, хищения или незаконной оплаты за счет государства расходов за проезд – немедленно.</w:t>
      </w:r>
    </w:p>
    <w:bookmarkEnd w:id="2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107 - в редакции приказа Министра обороны РК от 28.12.2023 </w:t>
      </w:r>
      <w:r>
        <w:rPr>
          <w:rFonts w:ascii="Times New Roman"/>
          <w:b w:val="false"/>
          <w:i w:val="false"/>
          <w:color w:val="000000"/>
          <w:sz w:val="28"/>
        </w:rPr>
        <w:t>№ 1380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0" w:id="242"/>
    <w:p>
      <w:pPr>
        <w:spacing w:after="0"/>
        <w:ind w:left="0"/>
        <w:jc w:val="left"/>
      </w:pPr>
      <w:r>
        <w:rPr>
          <w:rFonts w:ascii="Times New Roman"/>
          <w:b/>
          <w:i w:val="false"/>
          <w:color w:val="000000"/>
        </w:rPr>
        <w:t xml:space="preserve"> Параграф 2. Снабжение бланками воинских требований </w:t>
      </w:r>
    </w:p>
    <w:bookmarkEnd w:id="242"/>
    <w:bookmarkStart w:name="z281" w:id="243"/>
    <w:p>
      <w:pPr>
        <w:spacing w:after="0"/>
        <w:ind w:left="0"/>
        <w:jc w:val="both"/>
      </w:pPr>
      <w:r>
        <w:rPr>
          <w:rFonts w:ascii="Times New Roman"/>
          <w:b w:val="false"/>
          <w:i w:val="false"/>
          <w:color w:val="000000"/>
          <w:sz w:val="28"/>
        </w:rPr>
        <w:t>
      108. Бланками воинских требований снабжаются воинские части, местные органы военного управления, содержащиеся за счет республиканского бюджета и имеющие лицевой счет на снабжение бланками воинских требований.</w:t>
      </w:r>
    </w:p>
    <w:bookmarkEnd w:id="243"/>
    <w:p>
      <w:pPr>
        <w:spacing w:after="0"/>
        <w:ind w:left="0"/>
        <w:jc w:val="both"/>
      </w:pPr>
      <w:r>
        <w:rPr>
          <w:rFonts w:ascii="Times New Roman"/>
          <w:b w:val="false"/>
          <w:i w:val="false"/>
          <w:color w:val="000000"/>
          <w:sz w:val="28"/>
        </w:rPr>
        <w:t>
      Лицевой счет на снабжение воинской части, местного органа военного управления бланками воинских требований присваивает командование органов военных сообщений.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108 - в редакции приказа Министра обороны РК от 15.04.2021 </w:t>
      </w:r>
      <w:r>
        <w:rPr>
          <w:rFonts w:ascii="Times New Roman"/>
          <w:b w:val="false"/>
          <w:i w:val="false"/>
          <w:color w:val="000000"/>
          <w:sz w:val="28"/>
        </w:rPr>
        <w:t>№ 217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3" w:id="244"/>
    <w:p>
      <w:pPr>
        <w:spacing w:after="0"/>
        <w:ind w:left="0"/>
        <w:jc w:val="both"/>
      </w:pPr>
      <w:r>
        <w:rPr>
          <w:rFonts w:ascii="Times New Roman"/>
          <w:b w:val="false"/>
          <w:i w:val="false"/>
          <w:color w:val="000000"/>
          <w:sz w:val="28"/>
        </w:rPr>
        <w:t>
      109. Снабжение бланками воинских требований осуществляется органами военных сообщений по обоснованным заявкам воинских частей, местных органов военного управления в соответствии с данными о годовом обороте.</w:t>
      </w:r>
    </w:p>
    <w:bookmarkEnd w:id="244"/>
    <w:p>
      <w:pPr>
        <w:spacing w:after="0"/>
        <w:ind w:left="0"/>
        <w:jc w:val="both"/>
      </w:pPr>
      <w:r>
        <w:rPr>
          <w:rFonts w:ascii="Times New Roman"/>
          <w:b w:val="false"/>
          <w:i w:val="false"/>
          <w:color w:val="000000"/>
          <w:sz w:val="28"/>
        </w:rPr>
        <w:t>
      При снабжении бланками воинских требований органы военных сообщений проводя с представителями воинских частей, местных органов военного управления сверку учетных и бухгалтерских данных.</w:t>
      </w:r>
    </w:p>
    <w:p>
      <w:pPr>
        <w:spacing w:after="0"/>
        <w:ind w:left="0"/>
        <w:jc w:val="both"/>
      </w:pPr>
      <w:r>
        <w:rPr>
          <w:rFonts w:ascii="Times New Roman"/>
          <w:b w:val="false"/>
          <w:i w:val="false"/>
          <w:color w:val="000000"/>
          <w:sz w:val="28"/>
        </w:rPr>
        <w:t>
      Перемещение бланков воинских требований между воинскими частями, местными органами военного управления производится на основании нарядов, выданных командованием органов военных сообщений.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109 - в редакции приказа Министра обороны РК от 28.12.2023 </w:t>
      </w:r>
      <w:r>
        <w:rPr>
          <w:rFonts w:ascii="Times New Roman"/>
          <w:b w:val="false"/>
          <w:i w:val="false"/>
          <w:color w:val="000000"/>
          <w:sz w:val="28"/>
        </w:rPr>
        <w:t>№ 1380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5" w:id="245"/>
    <w:p>
      <w:pPr>
        <w:spacing w:after="0"/>
        <w:ind w:left="0"/>
        <w:jc w:val="both"/>
      </w:pPr>
      <w:r>
        <w:rPr>
          <w:rFonts w:ascii="Times New Roman"/>
          <w:b w:val="false"/>
          <w:i w:val="false"/>
          <w:color w:val="000000"/>
          <w:sz w:val="28"/>
        </w:rPr>
        <w:t>
      110. Для проверки и оприходования бланков воинских требований командир воинской части, местного органа военного управления привлекает внутреннюю проверочную комиссию.</w:t>
      </w:r>
    </w:p>
    <w:bookmarkEnd w:id="245"/>
    <w:p>
      <w:pPr>
        <w:spacing w:after="0"/>
        <w:ind w:left="0"/>
        <w:jc w:val="both"/>
      </w:pPr>
      <w:r>
        <w:rPr>
          <w:rFonts w:ascii="Times New Roman"/>
          <w:b w:val="false"/>
          <w:i w:val="false"/>
          <w:color w:val="000000"/>
          <w:sz w:val="28"/>
        </w:rPr>
        <w:t>
      Внутренняя проверочная комиссия производит полистную проверку бланков воинских требований, по результатам проверки и оприходования составляет акт оприходования с указанием серий, номеров и количества бланков воинских требований.</w:t>
      </w:r>
    </w:p>
    <w:p>
      <w:pPr>
        <w:spacing w:after="0"/>
        <w:ind w:left="0"/>
        <w:jc w:val="both"/>
      </w:pPr>
      <w:r>
        <w:rPr>
          <w:rFonts w:ascii="Times New Roman"/>
          <w:b w:val="false"/>
          <w:i w:val="false"/>
          <w:color w:val="000000"/>
          <w:sz w:val="28"/>
        </w:rPr>
        <w:t>
      Акт оприходования утверждается командиром воинской части, руководителем местного органа военного управления и один экземпляр его подшивается в дело по воинским перевозкам.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110 - в редакции приказа Министра обороны РК от 15.04.2021 </w:t>
      </w:r>
      <w:r>
        <w:rPr>
          <w:rFonts w:ascii="Times New Roman"/>
          <w:b w:val="false"/>
          <w:i w:val="false"/>
          <w:color w:val="000000"/>
          <w:sz w:val="28"/>
        </w:rPr>
        <w:t>№ 217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6" w:id="246"/>
    <w:p>
      <w:pPr>
        <w:spacing w:after="0"/>
        <w:ind w:left="0"/>
        <w:jc w:val="both"/>
      </w:pPr>
      <w:r>
        <w:rPr>
          <w:rFonts w:ascii="Times New Roman"/>
          <w:b w:val="false"/>
          <w:i w:val="false"/>
          <w:color w:val="000000"/>
          <w:sz w:val="28"/>
        </w:rPr>
        <w:t>
      111. В случаях расформирования, переформирования или закрытия лицевого счета воинской части, местного органа военного управления корешки использованных воинских требований с оправдательными документами, неиспользованные и испорченные бланки воинских требований, а также дела по воинским перевозкам после проверки их представителями органов военных сообщений:</w:t>
      </w:r>
    </w:p>
    <w:bookmarkEnd w:id="246"/>
    <w:bookmarkStart w:name="z525" w:id="247"/>
    <w:p>
      <w:pPr>
        <w:spacing w:after="0"/>
        <w:ind w:left="0"/>
        <w:jc w:val="both"/>
      </w:pPr>
      <w:r>
        <w:rPr>
          <w:rFonts w:ascii="Times New Roman"/>
          <w:b w:val="false"/>
          <w:i w:val="false"/>
          <w:color w:val="000000"/>
          <w:sz w:val="28"/>
        </w:rPr>
        <w:t>
      1) с истекшими сроками хранения – списываются с учета и уничтожаются с составлением акта уничтожения воинских требований по форме, согласно приложению 5 к настоящим Правилам (далее – акт уничтожения воинских требований);</w:t>
      </w:r>
    </w:p>
    <w:bookmarkEnd w:id="247"/>
    <w:bookmarkStart w:name="z526" w:id="248"/>
    <w:p>
      <w:pPr>
        <w:spacing w:after="0"/>
        <w:ind w:left="0"/>
        <w:jc w:val="both"/>
      </w:pPr>
      <w:r>
        <w:rPr>
          <w:rFonts w:ascii="Times New Roman"/>
          <w:b w:val="false"/>
          <w:i w:val="false"/>
          <w:color w:val="000000"/>
          <w:sz w:val="28"/>
        </w:rPr>
        <w:t>
      2) с не истекшими сроками хранения – направляются для дальнейшего хранения в финансовое подразделение вышестоящего органа военного управления.</w:t>
      </w:r>
    </w:p>
    <w:bookmarkEnd w:id="2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111 - в редакции приказа Министра обороны РК от 15.04.2021 </w:t>
      </w:r>
      <w:r>
        <w:rPr>
          <w:rFonts w:ascii="Times New Roman"/>
          <w:b w:val="false"/>
          <w:i w:val="false"/>
          <w:color w:val="000000"/>
          <w:sz w:val="28"/>
        </w:rPr>
        <w:t>№ 217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7" w:id="249"/>
    <w:p>
      <w:pPr>
        <w:spacing w:after="0"/>
        <w:ind w:left="0"/>
        <w:jc w:val="both"/>
      </w:pPr>
      <w:r>
        <w:rPr>
          <w:rFonts w:ascii="Times New Roman"/>
          <w:b w:val="false"/>
          <w:i w:val="false"/>
          <w:color w:val="000000"/>
          <w:sz w:val="28"/>
        </w:rPr>
        <w:t>
      112. В случаях, указанных в пункте 111 настоящих Правил, не начатые книжки бланков воинских требований установленным порядком направляются в адрес командования органов военных сообщений.</w:t>
      </w:r>
    </w:p>
    <w:bookmarkEnd w:id="2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112 - в редакции приказа Министра обороны РК от 15.04.2021 </w:t>
      </w:r>
      <w:r>
        <w:rPr>
          <w:rFonts w:ascii="Times New Roman"/>
          <w:b w:val="false"/>
          <w:i w:val="false"/>
          <w:color w:val="000000"/>
          <w:sz w:val="28"/>
        </w:rPr>
        <w:t>№ 217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8" w:id="250"/>
    <w:p>
      <w:pPr>
        <w:spacing w:after="0"/>
        <w:ind w:left="0"/>
        <w:jc w:val="both"/>
      </w:pPr>
      <w:r>
        <w:rPr>
          <w:rFonts w:ascii="Times New Roman"/>
          <w:b w:val="false"/>
          <w:i w:val="false"/>
          <w:color w:val="000000"/>
          <w:sz w:val="28"/>
        </w:rPr>
        <w:t>
      113. В случае наличия расхождения учетных данных с фактическим наличием воинских требований разница в сумме подлежит к взысканию с виновных лиц в порядке, определенном законодательством Республики Казахстан.</w:t>
      </w:r>
    </w:p>
    <w:bookmarkEnd w:id="250"/>
    <w:bookmarkStart w:name="z289" w:id="251"/>
    <w:p>
      <w:pPr>
        <w:spacing w:after="0"/>
        <w:ind w:left="0"/>
        <w:jc w:val="left"/>
      </w:pPr>
      <w:r>
        <w:rPr>
          <w:rFonts w:ascii="Times New Roman"/>
          <w:b/>
          <w:i w:val="false"/>
          <w:color w:val="000000"/>
        </w:rPr>
        <w:t xml:space="preserve"> Параграф 3. Учет бланков воинских требований</w:t>
      </w:r>
    </w:p>
    <w:bookmarkEnd w:id="251"/>
    <w:bookmarkStart w:name="z290" w:id="252"/>
    <w:p>
      <w:pPr>
        <w:spacing w:after="0"/>
        <w:ind w:left="0"/>
        <w:jc w:val="both"/>
      </w:pPr>
      <w:r>
        <w:rPr>
          <w:rFonts w:ascii="Times New Roman"/>
          <w:b w:val="false"/>
          <w:i w:val="false"/>
          <w:color w:val="000000"/>
          <w:sz w:val="28"/>
        </w:rPr>
        <w:t xml:space="preserve">
      114. Учет бланков воинских требований ведется в книге учета движения бланков воинских требований по установленной форме, согласно </w:t>
      </w:r>
      <w:r>
        <w:rPr>
          <w:rFonts w:ascii="Times New Roman"/>
          <w:b w:val="false"/>
          <w:i w:val="false"/>
          <w:color w:val="000000"/>
          <w:sz w:val="28"/>
        </w:rPr>
        <w:t>приложения 6</w:t>
      </w:r>
      <w:r>
        <w:rPr>
          <w:rFonts w:ascii="Times New Roman"/>
          <w:b w:val="false"/>
          <w:i w:val="false"/>
          <w:color w:val="000000"/>
          <w:sz w:val="28"/>
        </w:rPr>
        <w:t xml:space="preserve"> к настоящим Правилам.</w:t>
      </w:r>
    </w:p>
    <w:bookmarkEnd w:id="252"/>
    <w:bookmarkStart w:name="z291" w:id="253"/>
    <w:p>
      <w:pPr>
        <w:spacing w:after="0"/>
        <w:ind w:left="0"/>
        <w:jc w:val="both"/>
      </w:pPr>
      <w:r>
        <w:rPr>
          <w:rFonts w:ascii="Times New Roman"/>
          <w:b w:val="false"/>
          <w:i w:val="false"/>
          <w:color w:val="000000"/>
          <w:sz w:val="28"/>
        </w:rPr>
        <w:t>
      В книге учета движения бланков воинских требований остаток расхода бланков выводится ежеквартально. Расход бланков воинских требований производится с соблюдением последовательности их серии и номеров.</w:t>
      </w:r>
    </w:p>
    <w:bookmarkEnd w:id="253"/>
    <w:bookmarkStart w:name="z292" w:id="254"/>
    <w:p>
      <w:pPr>
        <w:spacing w:after="0"/>
        <w:ind w:left="0"/>
        <w:jc w:val="both"/>
      </w:pPr>
      <w:r>
        <w:rPr>
          <w:rFonts w:ascii="Times New Roman"/>
          <w:b w:val="false"/>
          <w:i w:val="false"/>
          <w:color w:val="000000"/>
          <w:sz w:val="28"/>
        </w:rPr>
        <w:t>
      115. Приказом командира воинской части ответственным за получение, учет, хранение и выдачу воинских требований назначается начальник финансового подразделения или подчиненное ему лицо из числа военнослужащих.</w:t>
      </w:r>
    </w:p>
    <w:bookmarkEnd w:id="254"/>
    <w:bookmarkStart w:name="z293" w:id="255"/>
    <w:p>
      <w:pPr>
        <w:spacing w:after="0"/>
        <w:ind w:left="0"/>
        <w:jc w:val="both"/>
      </w:pPr>
      <w:r>
        <w:rPr>
          <w:rFonts w:ascii="Times New Roman"/>
          <w:b w:val="false"/>
          <w:i w:val="false"/>
          <w:color w:val="000000"/>
          <w:sz w:val="28"/>
        </w:rPr>
        <w:t>
      116. При убытии лица, ответственного за получение, учет, хранение и выдачу воинских требований в отпуск, служебную командировку, лечение, обучение или по другим причинам сроком свыше десяти календарных суток бланки воинских требований передаются по акту лицу из числа военнослужащих, подчиненных начальнику финансового подразделения, временно назначенному приказом по воинской части.</w:t>
      </w:r>
    </w:p>
    <w:bookmarkEnd w:id="255"/>
    <w:bookmarkStart w:name="z294" w:id="256"/>
    <w:p>
      <w:pPr>
        <w:spacing w:after="0"/>
        <w:ind w:left="0"/>
        <w:jc w:val="both"/>
      </w:pPr>
      <w:r>
        <w:rPr>
          <w:rFonts w:ascii="Times New Roman"/>
          <w:b w:val="false"/>
          <w:i w:val="false"/>
          <w:color w:val="000000"/>
          <w:sz w:val="28"/>
        </w:rPr>
        <w:t>
      117. При переводе ответственного за получение, учет, хранение и выдачу воинских требований к новому месту службы или увольнении, производится проверка воинских требований внутренней проверочной комиссией воинской части, с составлением акта.</w:t>
      </w:r>
    </w:p>
    <w:bookmarkEnd w:id="256"/>
    <w:bookmarkStart w:name="z295" w:id="257"/>
    <w:p>
      <w:pPr>
        <w:spacing w:after="0"/>
        <w:ind w:left="0"/>
        <w:jc w:val="both"/>
      </w:pPr>
      <w:r>
        <w:rPr>
          <w:rFonts w:ascii="Times New Roman"/>
          <w:b w:val="false"/>
          <w:i w:val="false"/>
          <w:color w:val="000000"/>
          <w:sz w:val="28"/>
        </w:rPr>
        <w:t>
      118. Наличие бланков воинских требований при их передаче и проверке проверяется полистно.</w:t>
      </w:r>
    </w:p>
    <w:bookmarkEnd w:id="257"/>
    <w:bookmarkStart w:name="z296" w:id="258"/>
    <w:p>
      <w:pPr>
        <w:spacing w:after="0"/>
        <w:ind w:left="0"/>
        <w:jc w:val="both"/>
      </w:pPr>
      <w:r>
        <w:rPr>
          <w:rFonts w:ascii="Times New Roman"/>
          <w:b w:val="false"/>
          <w:i w:val="false"/>
          <w:color w:val="000000"/>
          <w:sz w:val="28"/>
        </w:rPr>
        <w:t>
      119. В акте передачи бланков воинских требований и книге учета движения бланков указывается количество неиспользованных, выданных и испорченных бланков, их серии и номера, а также сумма не взысканного ущерба, причиненного государству.</w:t>
      </w:r>
    </w:p>
    <w:bookmarkEnd w:id="258"/>
    <w:bookmarkStart w:name="z297" w:id="259"/>
    <w:p>
      <w:pPr>
        <w:spacing w:after="0"/>
        <w:ind w:left="0"/>
        <w:jc w:val="both"/>
      </w:pPr>
      <w:r>
        <w:rPr>
          <w:rFonts w:ascii="Times New Roman"/>
          <w:b w:val="false"/>
          <w:i w:val="false"/>
          <w:color w:val="000000"/>
          <w:sz w:val="28"/>
        </w:rPr>
        <w:t>
      120. По состоянию на 31 декабря отчетного года ответственные за получение, учет, хранение и выдачу воинских требований производят в книге учета движения бланков воинских требований, следующие отметки:</w:t>
      </w:r>
    </w:p>
    <w:bookmarkEnd w:id="259"/>
    <w:bookmarkStart w:name="z528" w:id="260"/>
    <w:p>
      <w:pPr>
        <w:spacing w:after="0"/>
        <w:ind w:left="0"/>
        <w:jc w:val="both"/>
      </w:pPr>
      <w:r>
        <w:rPr>
          <w:rFonts w:ascii="Times New Roman"/>
          <w:b w:val="false"/>
          <w:i w:val="false"/>
          <w:color w:val="000000"/>
          <w:sz w:val="28"/>
        </w:rPr>
        <w:t>
      1) остаток бланков воинских требований на 1 января отчетного года, по сериям и номерам;</w:t>
      </w:r>
    </w:p>
    <w:bookmarkEnd w:id="260"/>
    <w:bookmarkStart w:name="z529" w:id="261"/>
    <w:p>
      <w:pPr>
        <w:spacing w:after="0"/>
        <w:ind w:left="0"/>
        <w:jc w:val="both"/>
      </w:pPr>
      <w:r>
        <w:rPr>
          <w:rFonts w:ascii="Times New Roman"/>
          <w:b w:val="false"/>
          <w:i w:val="false"/>
          <w:color w:val="000000"/>
          <w:sz w:val="28"/>
        </w:rPr>
        <w:t>
      2) поступило бланков воинских требований в течение отчетного года, по сериям и номерам;</w:t>
      </w:r>
    </w:p>
    <w:bookmarkEnd w:id="261"/>
    <w:bookmarkStart w:name="z530" w:id="262"/>
    <w:p>
      <w:pPr>
        <w:spacing w:after="0"/>
        <w:ind w:left="0"/>
        <w:jc w:val="both"/>
      </w:pPr>
      <w:r>
        <w:rPr>
          <w:rFonts w:ascii="Times New Roman"/>
          <w:b w:val="false"/>
          <w:i w:val="false"/>
          <w:color w:val="000000"/>
          <w:sz w:val="28"/>
        </w:rPr>
        <w:t>
      3) израсходовано бланков воинских требований за отчетный год, в том числе испорчено, по сериям и номерам;</w:t>
      </w:r>
    </w:p>
    <w:bookmarkEnd w:id="262"/>
    <w:bookmarkStart w:name="z531" w:id="263"/>
    <w:p>
      <w:pPr>
        <w:spacing w:after="0"/>
        <w:ind w:left="0"/>
        <w:jc w:val="both"/>
      </w:pPr>
      <w:r>
        <w:rPr>
          <w:rFonts w:ascii="Times New Roman"/>
          <w:b w:val="false"/>
          <w:i w:val="false"/>
          <w:color w:val="000000"/>
          <w:sz w:val="28"/>
        </w:rPr>
        <w:t>
      4) наличие бланков воинских требований на конец отчетного года, по сериям и номерам.</w:t>
      </w:r>
    </w:p>
    <w:bookmarkEnd w:id="263"/>
    <w:p>
      <w:pPr>
        <w:spacing w:after="0"/>
        <w:ind w:left="0"/>
        <w:jc w:val="both"/>
      </w:pPr>
      <w:r>
        <w:rPr>
          <w:rFonts w:ascii="Times New Roman"/>
          <w:b w:val="false"/>
          <w:i w:val="false"/>
          <w:color w:val="000000"/>
          <w:sz w:val="28"/>
        </w:rPr>
        <w:t>
      Отчет по движению бланков воинских требований по форме, согласно приложению 7 к настоящим Правилам, представляется ежегодно в адрес командования органов военных сообщений.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120 - в редакции приказа Министра обороны РК от 15.04.2021 </w:t>
      </w:r>
      <w:r>
        <w:rPr>
          <w:rFonts w:ascii="Times New Roman"/>
          <w:b w:val="false"/>
          <w:i w:val="false"/>
          <w:color w:val="000000"/>
          <w:sz w:val="28"/>
        </w:rPr>
        <w:t>№ 217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57" w:id="264"/>
    <w:p>
      <w:pPr>
        <w:spacing w:after="0"/>
        <w:ind w:left="0"/>
        <w:jc w:val="both"/>
      </w:pPr>
      <w:r>
        <w:rPr>
          <w:rFonts w:ascii="Times New Roman"/>
          <w:b w:val="false"/>
          <w:i w:val="false"/>
          <w:color w:val="000000"/>
          <w:sz w:val="28"/>
        </w:rPr>
        <w:t>
      120-1. Проверка учета воинских требований осуществляется внутренними проверочными комиссиями согласно пункту 127-1 к настоящим Правилам.</w:t>
      </w:r>
    </w:p>
    <w:bookmarkEnd w:id="2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120-1 в соответствии с приказом Министра обороны РК от 28.12.2023 </w:t>
      </w:r>
      <w:r>
        <w:rPr>
          <w:rFonts w:ascii="Times New Roman"/>
          <w:b w:val="false"/>
          <w:i w:val="false"/>
          <w:color w:val="000000"/>
          <w:sz w:val="28"/>
        </w:rPr>
        <w:t>№ 1380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3" w:id="265"/>
    <w:p>
      <w:pPr>
        <w:spacing w:after="0"/>
        <w:ind w:left="0"/>
        <w:jc w:val="left"/>
      </w:pPr>
      <w:r>
        <w:rPr>
          <w:rFonts w:ascii="Times New Roman"/>
          <w:b/>
          <w:i w:val="false"/>
          <w:color w:val="000000"/>
        </w:rPr>
        <w:t xml:space="preserve"> Параграф 4. Хранение, списание и уничтожение бланков воинских требований</w:t>
      </w:r>
    </w:p>
    <w:bookmarkEnd w:id="265"/>
    <w:bookmarkStart w:name="z304" w:id="266"/>
    <w:p>
      <w:pPr>
        <w:spacing w:after="0"/>
        <w:ind w:left="0"/>
        <w:jc w:val="both"/>
      </w:pPr>
      <w:r>
        <w:rPr>
          <w:rFonts w:ascii="Times New Roman"/>
          <w:b w:val="false"/>
          <w:i w:val="false"/>
          <w:color w:val="000000"/>
          <w:sz w:val="28"/>
        </w:rPr>
        <w:t>
      121. Воинские требования хранятся в запираемых и опечатываемых металлических шкафах (сейфах) в служебных помещениях финансовых подразделений воинских частей.</w:t>
      </w:r>
    </w:p>
    <w:bookmarkEnd w:id="266"/>
    <w:bookmarkStart w:name="z305" w:id="267"/>
    <w:p>
      <w:pPr>
        <w:spacing w:after="0"/>
        <w:ind w:left="0"/>
        <w:jc w:val="both"/>
      </w:pPr>
      <w:r>
        <w:rPr>
          <w:rFonts w:ascii="Times New Roman"/>
          <w:b w:val="false"/>
          <w:i w:val="false"/>
          <w:color w:val="000000"/>
          <w:sz w:val="28"/>
        </w:rPr>
        <w:t>
      Допуск к воинским требованиям разрешается только лицу, назначенному приказом по воинской части ответственным за эти документы.</w:t>
      </w:r>
    </w:p>
    <w:bookmarkEnd w:id="267"/>
    <w:bookmarkStart w:name="z306" w:id="268"/>
    <w:p>
      <w:pPr>
        <w:spacing w:after="0"/>
        <w:ind w:left="0"/>
        <w:jc w:val="both"/>
      </w:pPr>
      <w:r>
        <w:rPr>
          <w:rFonts w:ascii="Times New Roman"/>
          <w:b w:val="false"/>
          <w:i w:val="false"/>
          <w:color w:val="000000"/>
          <w:sz w:val="28"/>
        </w:rPr>
        <w:t>
      122. Корешки использованных воинских требований с оправдательными документами, неиспользованные и испорченные бланки воинских требований хранятся в таком же порядке в течение пяти лет со дня выдачи последнего бланка из соответствующей книжки.</w:t>
      </w:r>
    </w:p>
    <w:bookmarkEnd w:id="268"/>
    <w:p>
      <w:pPr>
        <w:spacing w:after="0"/>
        <w:ind w:left="0"/>
        <w:jc w:val="both"/>
      </w:pPr>
      <w:r>
        <w:rPr>
          <w:rFonts w:ascii="Times New Roman"/>
          <w:b w:val="false"/>
          <w:i w:val="false"/>
          <w:color w:val="000000"/>
          <w:sz w:val="28"/>
        </w:rPr>
        <w:t>
      По истечению срока хранения, но не ранее проверки их представителями органов военных сообщений списываются с учета и уничтожаются внутренней проверочной комиссией с составлением акта уничтожения воинских требований.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122 - в редакции приказа Министра обороны РК от 15.04.2021 </w:t>
      </w:r>
      <w:r>
        <w:rPr>
          <w:rFonts w:ascii="Times New Roman"/>
          <w:b w:val="false"/>
          <w:i w:val="false"/>
          <w:color w:val="000000"/>
          <w:sz w:val="28"/>
        </w:rPr>
        <w:t>№ 217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7" w:id="269"/>
    <w:p>
      <w:pPr>
        <w:spacing w:after="0"/>
        <w:ind w:left="0"/>
        <w:jc w:val="both"/>
      </w:pPr>
      <w:r>
        <w:rPr>
          <w:rFonts w:ascii="Times New Roman"/>
          <w:b w:val="false"/>
          <w:i w:val="false"/>
          <w:color w:val="000000"/>
          <w:sz w:val="28"/>
        </w:rPr>
        <w:t>
      123. Одновременно уничтожаются испорченные воинские требования и их корешки. В акте указывается наименование уничтоженных документов, их количество, серии и номера, а также период времени, за который они были выданы.</w:t>
      </w:r>
    </w:p>
    <w:bookmarkEnd w:id="269"/>
    <w:bookmarkStart w:name="z308" w:id="270"/>
    <w:p>
      <w:pPr>
        <w:spacing w:after="0"/>
        <w:ind w:left="0"/>
        <w:jc w:val="both"/>
      </w:pPr>
      <w:r>
        <w:rPr>
          <w:rFonts w:ascii="Times New Roman"/>
          <w:b w:val="false"/>
          <w:i w:val="false"/>
          <w:color w:val="000000"/>
          <w:sz w:val="28"/>
        </w:rPr>
        <w:t>
      124. Списание воинских требований с баланса воинской части производится на основании акта уничтожения.</w:t>
      </w:r>
    </w:p>
    <w:bookmarkEnd w:id="270"/>
    <w:bookmarkStart w:name="z309" w:id="271"/>
    <w:p>
      <w:pPr>
        <w:spacing w:after="0"/>
        <w:ind w:left="0"/>
        <w:jc w:val="both"/>
      </w:pPr>
      <w:r>
        <w:rPr>
          <w:rFonts w:ascii="Times New Roman"/>
          <w:b w:val="false"/>
          <w:i w:val="false"/>
          <w:color w:val="000000"/>
          <w:sz w:val="28"/>
        </w:rPr>
        <w:t>
      125. Акт составляется в одном экземпляре, утверждается командиром воинской части и хранится в делах воинской части в течении пяти лет, после чего уничтожается.</w:t>
      </w:r>
    </w:p>
    <w:bookmarkEnd w:id="271"/>
    <w:bookmarkStart w:name="z310" w:id="272"/>
    <w:p>
      <w:pPr>
        <w:spacing w:after="0"/>
        <w:ind w:left="0"/>
        <w:jc w:val="both"/>
      </w:pPr>
      <w:r>
        <w:rPr>
          <w:rFonts w:ascii="Times New Roman"/>
          <w:b w:val="false"/>
          <w:i w:val="false"/>
          <w:color w:val="000000"/>
          <w:sz w:val="28"/>
        </w:rPr>
        <w:t>
      126. Номер и дата акта, номера уничтоженных бланков воинских требований указываются в книге учета движения бланков.</w:t>
      </w:r>
    </w:p>
    <w:bookmarkEnd w:id="272"/>
    <w:bookmarkStart w:name="z311" w:id="273"/>
    <w:p>
      <w:pPr>
        <w:spacing w:after="0"/>
        <w:ind w:left="0"/>
        <w:jc w:val="both"/>
      </w:pPr>
      <w:r>
        <w:rPr>
          <w:rFonts w:ascii="Times New Roman"/>
          <w:b w:val="false"/>
          <w:i w:val="false"/>
          <w:color w:val="000000"/>
          <w:sz w:val="28"/>
        </w:rPr>
        <w:t>
      127. При утрате, хищении или недостаче бланков воинских требований командир воинской части:</w:t>
      </w:r>
    </w:p>
    <w:bookmarkEnd w:id="273"/>
    <w:bookmarkStart w:name="z534" w:id="274"/>
    <w:p>
      <w:pPr>
        <w:spacing w:after="0"/>
        <w:ind w:left="0"/>
        <w:jc w:val="both"/>
      </w:pPr>
      <w:r>
        <w:rPr>
          <w:rFonts w:ascii="Times New Roman"/>
          <w:b w:val="false"/>
          <w:i w:val="false"/>
          <w:color w:val="000000"/>
          <w:sz w:val="28"/>
        </w:rPr>
        <w:t>
      1) немедленно информирует командование органов военных сообщений, своих прямых начальников и органы военной полиции гарнизона о факте утраты, хищения или недостаче с указанием серий и номеров утраченных бланков воинских требований;</w:t>
      </w:r>
    </w:p>
    <w:bookmarkEnd w:id="274"/>
    <w:bookmarkStart w:name="z535" w:id="275"/>
    <w:p>
      <w:pPr>
        <w:spacing w:after="0"/>
        <w:ind w:left="0"/>
        <w:jc w:val="both"/>
      </w:pPr>
      <w:r>
        <w:rPr>
          <w:rFonts w:ascii="Times New Roman"/>
          <w:b w:val="false"/>
          <w:i w:val="false"/>
          <w:color w:val="000000"/>
          <w:sz w:val="28"/>
        </w:rPr>
        <w:t>
      2) назначает служебное расследование и принимает необходимые меры к розыску утраченных бланков воинских требований;</w:t>
      </w:r>
    </w:p>
    <w:bookmarkEnd w:id="275"/>
    <w:bookmarkStart w:name="z536" w:id="276"/>
    <w:p>
      <w:pPr>
        <w:spacing w:after="0"/>
        <w:ind w:left="0"/>
        <w:jc w:val="both"/>
      </w:pPr>
      <w:r>
        <w:rPr>
          <w:rFonts w:ascii="Times New Roman"/>
          <w:b w:val="false"/>
          <w:i w:val="false"/>
          <w:color w:val="000000"/>
          <w:sz w:val="28"/>
        </w:rPr>
        <w:t>
      3) о результатах служебного расследования и мерах, принятых к розыску утраченных бланков воинских требований, докладывает своим прямым начальникам и информирует командование органов военных сообщений.</w:t>
      </w:r>
    </w:p>
    <w:bookmarkEnd w:id="2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127 - в редакции приказа Министра обороны РК от 15.04.2021 </w:t>
      </w:r>
      <w:r>
        <w:rPr>
          <w:rFonts w:ascii="Times New Roman"/>
          <w:b w:val="false"/>
          <w:i w:val="false"/>
          <w:color w:val="000000"/>
          <w:sz w:val="28"/>
        </w:rPr>
        <w:t>№ 217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58" w:id="277"/>
    <w:p>
      <w:pPr>
        <w:spacing w:after="0"/>
        <w:ind w:left="0"/>
        <w:jc w:val="both"/>
      </w:pPr>
      <w:r>
        <w:rPr>
          <w:rFonts w:ascii="Times New Roman"/>
          <w:b w:val="false"/>
          <w:i w:val="false"/>
          <w:color w:val="000000"/>
          <w:sz w:val="28"/>
        </w:rPr>
        <w:t>
      127-1. Для проверки получения, хранения, списания и уничтожения назначаются внутренние проверочные комиссии, которые не реже одного раза в полугодие проверяют:</w:t>
      </w:r>
    </w:p>
    <w:bookmarkEnd w:id="277"/>
    <w:bookmarkStart w:name="z559" w:id="278"/>
    <w:p>
      <w:pPr>
        <w:spacing w:after="0"/>
        <w:ind w:left="0"/>
        <w:jc w:val="both"/>
      </w:pPr>
      <w:r>
        <w:rPr>
          <w:rFonts w:ascii="Times New Roman"/>
          <w:b w:val="false"/>
          <w:i w:val="false"/>
          <w:color w:val="000000"/>
          <w:sz w:val="28"/>
        </w:rPr>
        <w:t>
      1) получение, учет и хранение воинских требований;</w:t>
      </w:r>
    </w:p>
    <w:bookmarkEnd w:id="278"/>
    <w:bookmarkStart w:name="z560" w:id="279"/>
    <w:p>
      <w:pPr>
        <w:spacing w:after="0"/>
        <w:ind w:left="0"/>
        <w:jc w:val="both"/>
      </w:pPr>
      <w:r>
        <w:rPr>
          <w:rFonts w:ascii="Times New Roman"/>
          <w:b w:val="false"/>
          <w:i w:val="false"/>
          <w:color w:val="000000"/>
          <w:sz w:val="28"/>
        </w:rPr>
        <w:t>
      2) фактическое наличие воинских требований и их корешков по данным учета, правильность заполнения и подписания воинских требований, а также наличие оснований для их выдачи;</w:t>
      </w:r>
    </w:p>
    <w:bookmarkEnd w:id="279"/>
    <w:bookmarkStart w:name="z561" w:id="280"/>
    <w:p>
      <w:pPr>
        <w:spacing w:after="0"/>
        <w:ind w:left="0"/>
        <w:jc w:val="both"/>
      </w:pPr>
      <w:r>
        <w:rPr>
          <w:rFonts w:ascii="Times New Roman"/>
          <w:b w:val="false"/>
          <w:i w:val="false"/>
          <w:color w:val="000000"/>
          <w:sz w:val="28"/>
        </w:rPr>
        <w:t>
      3) списание и уничтожение воинских требований.</w:t>
      </w:r>
    </w:p>
    <w:bookmarkEnd w:id="280"/>
    <w:bookmarkStart w:name="z562" w:id="281"/>
    <w:p>
      <w:pPr>
        <w:spacing w:after="0"/>
        <w:ind w:left="0"/>
        <w:jc w:val="both"/>
      </w:pPr>
      <w:r>
        <w:rPr>
          <w:rFonts w:ascii="Times New Roman"/>
          <w:b w:val="false"/>
          <w:i w:val="false"/>
          <w:color w:val="000000"/>
          <w:sz w:val="28"/>
        </w:rPr>
        <w:t xml:space="preserve">
      Каждая проверка оформляется актом внутренней проверочной комиссии, по форме согласно </w:t>
      </w:r>
      <w:r>
        <w:rPr>
          <w:rFonts w:ascii="Times New Roman"/>
          <w:b w:val="false"/>
          <w:i w:val="false"/>
          <w:color w:val="000000"/>
          <w:sz w:val="28"/>
        </w:rPr>
        <w:t>приложения 8</w:t>
      </w:r>
      <w:r>
        <w:rPr>
          <w:rFonts w:ascii="Times New Roman"/>
          <w:b w:val="false"/>
          <w:i w:val="false"/>
          <w:color w:val="000000"/>
          <w:sz w:val="28"/>
        </w:rPr>
        <w:t xml:space="preserve"> к настоящим Правилам.</w:t>
      </w:r>
    </w:p>
    <w:bookmarkEnd w:id="2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127-1 в соответствии с приказом Министра обороны РК от 28.12.2023 </w:t>
      </w:r>
      <w:r>
        <w:rPr>
          <w:rFonts w:ascii="Times New Roman"/>
          <w:b w:val="false"/>
          <w:i w:val="false"/>
          <w:color w:val="000000"/>
          <w:sz w:val="28"/>
        </w:rPr>
        <w:t>№ 1380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5" w:id="282"/>
    <w:p>
      <w:pPr>
        <w:spacing w:after="0"/>
        <w:ind w:left="0"/>
        <w:jc w:val="left"/>
      </w:pPr>
      <w:r>
        <w:rPr>
          <w:rFonts w:ascii="Times New Roman"/>
          <w:b/>
          <w:i w:val="false"/>
          <w:color w:val="000000"/>
        </w:rPr>
        <w:t xml:space="preserve"> Параграф 5. Требования к заполнению, подписанию и выдаче воинских требований</w:t>
      </w:r>
    </w:p>
    <w:bookmarkEnd w:id="282"/>
    <w:bookmarkStart w:name="z316" w:id="283"/>
    <w:p>
      <w:pPr>
        <w:spacing w:after="0"/>
        <w:ind w:left="0"/>
        <w:jc w:val="both"/>
      </w:pPr>
      <w:r>
        <w:rPr>
          <w:rFonts w:ascii="Times New Roman"/>
          <w:b w:val="false"/>
          <w:i w:val="false"/>
          <w:color w:val="000000"/>
          <w:sz w:val="28"/>
        </w:rPr>
        <w:t>
      128. Должностные лица, ответственные за выдачу воинских требований, правильно и разборчиво указывают:</w:t>
      </w:r>
    </w:p>
    <w:bookmarkEnd w:id="283"/>
    <w:bookmarkStart w:name="z564" w:id="284"/>
    <w:p>
      <w:pPr>
        <w:spacing w:after="0"/>
        <w:ind w:left="0"/>
        <w:jc w:val="both"/>
      </w:pPr>
      <w:r>
        <w:rPr>
          <w:rFonts w:ascii="Times New Roman"/>
          <w:b w:val="false"/>
          <w:i w:val="false"/>
          <w:color w:val="000000"/>
          <w:sz w:val="28"/>
        </w:rPr>
        <w:t>
      1) воинское звание, фамилию и инициалы воинского пассажира в соответствии с данными документов, удостоверяющих личность гражданина Республики Казахстан;</w:t>
      </w:r>
    </w:p>
    <w:bookmarkEnd w:id="284"/>
    <w:bookmarkStart w:name="z565" w:id="285"/>
    <w:p>
      <w:pPr>
        <w:spacing w:after="0"/>
        <w:ind w:left="0"/>
        <w:jc w:val="both"/>
      </w:pPr>
      <w:r>
        <w:rPr>
          <w:rFonts w:ascii="Times New Roman"/>
          <w:b w:val="false"/>
          <w:i w:val="false"/>
          <w:color w:val="000000"/>
          <w:sz w:val="28"/>
        </w:rPr>
        <w:t>
      2) названия станций.</w:t>
      </w:r>
    </w:p>
    <w:bookmarkEnd w:id="2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128 - в редакции приказа Министра обороны РК от 28.12.2023 </w:t>
      </w:r>
      <w:r>
        <w:rPr>
          <w:rFonts w:ascii="Times New Roman"/>
          <w:b w:val="false"/>
          <w:i w:val="false"/>
          <w:color w:val="000000"/>
          <w:sz w:val="28"/>
        </w:rPr>
        <w:t>№ 1380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9" w:id="286"/>
    <w:p>
      <w:pPr>
        <w:spacing w:after="0"/>
        <w:ind w:left="0"/>
        <w:jc w:val="both"/>
      </w:pPr>
      <w:r>
        <w:rPr>
          <w:rFonts w:ascii="Times New Roman"/>
          <w:b w:val="false"/>
          <w:i w:val="false"/>
          <w:color w:val="000000"/>
          <w:sz w:val="28"/>
        </w:rPr>
        <w:t>
      129. Воинские требования и их корешки подписываются командиром воинской части, руководителем местного органа военного управления.</w:t>
      </w:r>
    </w:p>
    <w:bookmarkEnd w:id="286"/>
    <w:bookmarkStart w:name="z320" w:id="287"/>
    <w:p>
      <w:pPr>
        <w:spacing w:after="0"/>
        <w:ind w:left="0"/>
        <w:jc w:val="both"/>
      </w:pPr>
      <w:r>
        <w:rPr>
          <w:rFonts w:ascii="Times New Roman"/>
          <w:b w:val="false"/>
          <w:i w:val="false"/>
          <w:color w:val="000000"/>
          <w:sz w:val="28"/>
        </w:rPr>
        <w:t>
      130. При подписании воинских требований и их корешков в строке "Подпись" указываются фамилия и инициалы подписывающего лица без указания должности и воинского звания.</w:t>
      </w:r>
    </w:p>
    <w:bookmarkEnd w:id="287"/>
    <w:bookmarkStart w:name="z321" w:id="288"/>
    <w:p>
      <w:pPr>
        <w:spacing w:after="0"/>
        <w:ind w:left="0"/>
        <w:jc w:val="both"/>
      </w:pPr>
      <w:r>
        <w:rPr>
          <w:rFonts w:ascii="Times New Roman"/>
          <w:b w:val="false"/>
          <w:i w:val="false"/>
          <w:color w:val="000000"/>
          <w:sz w:val="28"/>
        </w:rPr>
        <w:t>
      131. Должностные лица, подписывающие воинские требования, отвечают за законность их выдачи, правильность и точность указанных в них сведений.</w:t>
      </w:r>
    </w:p>
    <w:bookmarkEnd w:id="288"/>
    <w:bookmarkStart w:name="z322" w:id="289"/>
    <w:p>
      <w:pPr>
        <w:spacing w:after="0"/>
        <w:ind w:left="0"/>
        <w:jc w:val="both"/>
      </w:pPr>
      <w:r>
        <w:rPr>
          <w:rFonts w:ascii="Times New Roman"/>
          <w:b w:val="false"/>
          <w:i w:val="false"/>
          <w:color w:val="000000"/>
          <w:sz w:val="28"/>
        </w:rPr>
        <w:t>
      132. Подписанное воинское требование и его корешки заверяются гербовой печатью воинской части.</w:t>
      </w:r>
    </w:p>
    <w:bookmarkEnd w:id="2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132 в редакции приказа Министра обороны РК от 17.05.2019 </w:t>
      </w:r>
      <w:r>
        <w:rPr>
          <w:rFonts w:ascii="Times New Roman"/>
          <w:b w:val="false"/>
          <w:i w:val="false"/>
          <w:color w:val="000000"/>
          <w:sz w:val="28"/>
        </w:rPr>
        <w:t>№ 347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3" w:id="290"/>
    <w:p>
      <w:pPr>
        <w:spacing w:after="0"/>
        <w:ind w:left="0"/>
        <w:jc w:val="both"/>
      </w:pPr>
      <w:r>
        <w:rPr>
          <w:rFonts w:ascii="Times New Roman"/>
          <w:b w:val="false"/>
          <w:i w:val="false"/>
          <w:color w:val="000000"/>
          <w:sz w:val="28"/>
        </w:rPr>
        <w:t>
      133. Воинские требования заполняются пастой синего цвета на государственном или русском языке и только лицами, ответственными за их получение, учет, хранение и выдачу.</w:t>
      </w:r>
    </w:p>
    <w:bookmarkEnd w:id="290"/>
    <w:bookmarkStart w:name="z324" w:id="291"/>
    <w:p>
      <w:pPr>
        <w:spacing w:after="0"/>
        <w:ind w:left="0"/>
        <w:jc w:val="both"/>
      </w:pPr>
      <w:r>
        <w:rPr>
          <w:rFonts w:ascii="Times New Roman"/>
          <w:b w:val="false"/>
          <w:i w:val="false"/>
          <w:color w:val="000000"/>
          <w:sz w:val="28"/>
        </w:rPr>
        <w:t>
      134. Строки, не требующие заполнения, прочеркиваются. Серии и номера выданных воинских требований, номер и дата приказа на выдачу воинских требований указываются на самом бланке воинских требований и их корешках.</w:t>
      </w:r>
    </w:p>
    <w:bookmarkEnd w:id="2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134 в редакции приказа Министра обороны РК от 17.05.2019 </w:t>
      </w:r>
      <w:r>
        <w:rPr>
          <w:rFonts w:ascii="Times New Roman"/>
          <w:b w:val="false"/>
          <w:i w:val="false"/>
          <w:color w:val="000000"/>
          <w:sz w:val="28"/>
        </w:rPr>
        <w:t>№ 347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5" w:id="292"/>
    <w:p>
      <w:pPr>
        <w:spacing w:after="0"/>
        <w:ind w:left="0"/>
        <w:jc w:val="both"/>
      </w:pPr>
      <w:r>
        <w:rPr>
          <w:rFonts w:ascii="Times New Roman"/>
          <w:b w:val="false"/>
          <w:i w:val="false"/>
          <w:color w:val="000000"/>
          <w:sz w:val="28"/>
        </w:rPr>
        <w:t>
      135. При заполнении воинских требований не допускается указание сведений, составляющих государственные секреты.</w:t>
      </w:r>
    </w:p>
    <w:bookmarkEnd w:id="292"/>
    <w:bookmarkStart w:name="z326" w:id="293"/>
    <w:p>
      <w:pPr>
        <w:spacing w:after="0"/>
        <w:ind w:left="0"/>
        <w:jc w:val="both"/>
      </w:pPr>
      <w:r>
        <w:rPr>
          <w:rFonts w:ascii="Times New Roman"/>
          <w:b w:val="false"/>
          <w:i w:val="false"/>
          <w:color w:val="000000"/>
          <w:sz w:val="28"/>
        </w:rPr>
        <w:t>
      136. Воинские требования выдаются воинским пассажирам, фамилии которых указаны в воинских требованиях под роспись на оборотной стороне каждого корешка воинского требования.</w:t>
      </w:r>
    </w:p>
    <w:bookmarkEnd w:id="293"/>
    <w:bookmarkStart w:name="z327" w:id="294"/>
    <w:p>
      <w:pPr>
        <w:spacing w:after="0"/>
        <w:ind w:left="0"/>
        <w:jc w:val="both"/>
      </w:pPr>
      <w:r>
        <w:rPr>
          <w:rFonts w:ascii="Times New Roman"/>
          <w:b w:val="false"/>
          <w:i w:val="false"/>
          <w:color w:val="000000"/>
          <w:sz w:val="28"/>
        </w:rPr>
        <w:t>
      137. Серии и номера, выданных воинских требований указываются в предписаниях, отпускных билетах военнослужащих.</w:t>
      </w:r>
    </w:p>
    <w:bookmarkEnd w:id="2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137 - в редакции приказа Министра обороны РК от 28.12.2023 </w:t>
      </w:r>
      <w:r>
        <w:rPr>
          <w:rFonts w:ascii="Times New Roman"/>
          <w:b w:val="false"/>
          <w:i w:val="false"/>
          <w:color w:val="000000"/>
          <w:sz w:val="28"/>
        </w:rPr>
        <w:t>№ 1380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8" w:id="295"/>
    <w:p>
      <w:pPr>
        <w:spacing w:after="0"/>
        <w:ind w:left="0"/>
        <w:jc w:val="both"/>
      </w:pPr>
      <w:r>
        <w:rPr>
          <w:rFonts w:ascii="Times New Roman"/>
          <w:b w:val="false"/>
          <w:i w:val="false"/>
          <w:color w:val="000000"/>
          <w:sz w:val="28"/>
        </w:rPr>
        <w:t>
      138. Не допускается выдача и вынос незаполненных воинских требований.</w:t>
      </w:r>
    </w:p>
    <w:bookmarkEnd w:id="295"/>
    <w:bookmarkStart w:name="z329" w:id="296"/>
    <w:p>
      <w:pPr>
        <w:spacing w:after="0"/>
        <w:ind w:left="0"/>
        <w:jc w:val="left"/>
      </w:pPr>
      <w:r>
        <w:rPr>
          <w:rFonts w:ascii="Times New Roman"/>
          <w:b/>
          <w:i w:val="false"/>
          <w:color w:val="000000"/>
        </w:rPr>
        <w:t xml:space="preserve"> Параграф 6. Порядок заполнения воинского требования формы 1</w:t>
      </w:r>
    </w:p>
    <w:bookmarkEnd w:id="296"/>
    <w:bookmarkStart w:name="z330" w:id="297"/>
    <w:p>
      <w:pPr>
        <w:spacing w:after="0"/>
        <w:ind w:left="0"/>
        <w:jc w:val="both"/>
      </w:pPr>
      <w:r>
        <w:rPr>
          <w:rFonts w:ascii="Times New Roman"/>
          <w:b w:val="false"/>
          <w:i w:val="false"/>
          <w:color w:val="000000"/>
          <w:sz w:val="28"/>
        </w:rPr>
        <w:t>
      139. В строке "Лицевой счет №___" проставляется номер лицевого счета, присвоенный командованием органов военных сообщений.</w:t>
      </w:r>
    </w:p>
    <w:bookmarkEnd w:id="2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139 - в редакции приказа Министра обороны РК от 15.04.2021 </w:t>
      </w:r>
      <w:r>
        <w:rPr>
          <w:rFonts w:ascii="Times New Roman"/>
          <w:b w:val="false"/>
          <w:i w:val="false"/>
          <w:color w:val="000000"/>
          <w:sz w:val="28"/>
        </w:rPr>
        <w:t>№ 217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1" w:id="298"/>
    <w:p>
      <w:pPr>
        <w:spacing w:after="0"/>
        <w:ind w:left="0"/>
        <w:jc w:val="both"/>
      </w:pPr>
      <w:r>
        <w:rPr>
          <w:rFonts w:ascii="Times New Roman"/>
          <w:b w:val="false"/>
          <w:i w:val="false"/>
          <w:color w:val="000000"/>
          <w:sz w:val="28"/>
        </w:rPr>
        <w:t>
      140. В строке 1 "От" и "До" указываются названия станций отправления и назначения.</w:t>
      </w:r>
    </w:p>
    <w:bookmarkEnd w:id="298"/>
    <w:bookmarkStart w:name="z332" w:id="299"/>
    <w:p>
      <w:pPr>
        <w:spacing w:after="0"/>
        <w:ind w:left="0"/>
        <w:jc w:val="both"/>
      </w:pPr>
      <w:r>
        <w:rPr>
          <w:rFonts w:ascii="Times New Roman"/>
          <w:b w:val="false"/>
          <w:i w:val="false"/>
          <w:color w:val="000000"/>
          <w:sz w:val="28"/>
        </w:rPr>
        <w:t>
      141. В строке 2 заполняется категория поезда и вагона, например: "купейном вагоне любой категории поезда", "плацкартном вагоне любой категории поезда".</w:t>
      </w:r>
    </w:p>
    <w:bookmarkEnd w:id="299"/>
    <w:bookmarkStart w:name="z333" w:id="300"/>
    <w:p>
      <w:pPr>
        <w:spacing w:after="0"/>
        <w:ind w:left="0"/>
        <w:jc w:val="both"/>
      </w:pPr>
      <w:r>
        <w:rPr>
          <w:rFonts w:ascii="Times New Roman"/>
          <w:b w:val="false"/>
          <w:i w:val="false"/>
          <w:color w:val="000000"/>
          <w:sz w:val="28"/>
        </w:rPr>
        <w:t>
      142. В строке 3 заполняется:</w:t>
      </w:r>
    </w:p>
    <w:bookmarkEnd w:id="300"/>
    <w:bookmarkStart w:name="z334" w:id="301"/>
    <w:p>
      <w:pPr>
        <w:spacing w:after="0"/>
        <w:ind w:left="0"/>
        <w:jc w:val="both"/>
      </w:pPr>
      <w:r>
        <w:rPr>
          <w:rFonts w:ascii="Times New Roman"/>
          <w:b w:val="false"/>
          <w:i w:val="false"/>
          <w:color w:val="000000"/>
          <w:sz w:val="28"/>
        </w:rPr>
        <w:t>
      1) для военнослужащих – воинское звание, фамилия и инициалы; для военнослужащих срочной службы после воинского звания делается пометка – "с/с", для военнослужащих по контракту – "п/к";</w:t>
      </w:r>
    </w:p>
    <w:bookmarkEnd w:id="301"/>
    <w:bookmarkStart w:name="z335" w:id="302"/>
    <w:p>
      <w:pPr>
        <w:spacing w:after="0"/>
        <w:ind w:left="0"/>
        <w:jc w:val="both"/>
      </w:pPr>
      <w:r>
        <w:rPr>
          <w:rFonts w:ascii="Times New Roman"/>
          <w:b w:val="false"/>
          <w:i w:val="false"/>
          <w:color w:val="000000"/>
          <w:sz w:val="28"/>
        </w:rPr>
        <w:t>
      2) для членов семей военнослужащих – степень родства, фамилия, инициалы, даты рождения несовершеннолетних детей;</w:t>
      </w:r>
    </w:p>
    <w:bookmarkEnd w:id="302"/>
    <w:bookmarkStart w:name="z336" w:id="303"/>
    <w:p>
      <w:pPr>
        <w:spacing w:after="0"/>
        <w:ind w:left="0"/>
        <w:jc w:val="both"/>
      </w:pPr>
      <w:r>
        <w:rPr>
          <w:rFonts w:ascii="Times New Roman"/>
          <w:b w:val="false"/>
          <w:i w:val="false"/>
          <w:color w:val="000000"/>
          <w:sz w:val="28"/>
        </w:rPr>
        <w:t>
      3) при перевозке воинских команд (караулов) – воинское звание, фамилия начальника воинской команды (караула) и ее численность.</w:t>
      </w:r>
    </w:p>
    <w:bookmarkEnd w:id="303"/>
    <w:bookmarkStart w:name="z337" w:id="304"/>
    <w:p>
      <w:pPr>
        <w:spacing w:after="0"/>
        <w:ind w:left="0"/>
        <w:jc w:val="both"/>
      </w:pPr>
      <w:r>
        <w:rPr>
          <w:rFonts w:ascii="Times New Roman"/>
          <w:b w:val="false"/>
          <w:i w:val="false"/>
          <w:color w:val="000000"/>
          <w:sz w:val="28"/>
        </w:rPr>
        <w:t xml:space="preserve">
      143. Строка 4 "Всего платных пассажиров: взрослых ……, детей ….. " - количество (прописью) взрослых пассажиров и отдельно – детей. Количество платных пассажиров указывается (заполняется)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по инвестициям и развитию Республики Казахстан от 30 апреля 2015 года № 545 "Об утверждении Правил перевозки пассажиров, багажа, грузов, грузобагажа и почтовых отправлений", зарегистрированным в Реестре государственной регистрации нормативных правовых актов за № 13714.</w:t>
      </w:r>
    </w:p>
    <w:bookmarkEnd w:id="304"/>
    <w:bookmarkStart w:name="z338" w:id="305"/>
    <w:p>
      <w:pPr>
        <w:spacing w:after="0"/>
        <w:ind w:left="0"/>
        <w:jc w:val="both"/>
      </w:pPr>
      <w:r>
        <w:rPr>
          <w:rFonts w:ascii="Times New Roman"/>
          <w:b w:val="false"/>
          <w:i w:val="false"/>
          <w:color w:val="000000"/>
          <w:sz w:val="28"/>
        </w:rPr>
        <w:t>
      144. В строке 5 "Количество плацкарт" письменно указывается количество занимаемых мест.</w:t>
      </w:r>
    </w:p>
    <w:bookmarkEnd w:id="305"/>
    <w:bookmarkStart w:name="z339" w:id="306"/>
    <w:p>
      <w:pPr>
        <w:spacing w:after="0"/>
        <w:ind w:left="0"/>
        <w:jc w:val="both"/>
      </w:pPr>
      <w:r>
        <w:rPr>
          <w:rFonts w:ascii="Times New Roman"/>
          <w:b w:val="false"/>
          <w:i w:val="false"/>
          <w:color w:val="000000"/>
          <w:sz w:val="28"/>
        </w:rPr>
        <w:t>
      145. В строке 6 "Цель перевозки" заполняется одна из следующих целей перевозки: "призыв", "отпуск", "лечение", "к новому месту службы", "к месту службы супруга(и)", "увольнение", "караул", "к месту обучения", "к месту обучения супруга(и)", "по плану ВС РК", "стажировка", "полевой выход", "учения", "парад", "груз – 300", "семья умершего (погибшего) военнослужащего", "следственные мероприятия", "для участия в судебном заседании", "соревнования".</w:t>
      </w:r>
    </w:p>
    <w:bookmarkEnd w:id="3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145 - в редакции приказа Министра обороны РК от 28.12.2023 </w:t>
      </w:r>
      <w:r>
        <w:rPr>
          <w:rFonts w:ascii="Times New Roman"/>
          <w:b w:val="false"/>
          <w:i w:val="false"/>
          <w:color w:val="000000"/>
          <w:sz w:val="28"/>
        </w:rPr>
        <w:t>№ 1380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0" w:id="307"/>
    <w:p>
      <w:pPr>
        <w:spacing w:after="0"/>
        <w:ind w:left="0"/>
        <w:jc w:val="both"/>
      </w:pPr>
      <w:r>
        <w:rPr>
          <w:rFonts w:ascii="Times New Roman"/>
          <w:b w:val="false"/>
          <w:i w:val="false"/>
          <w:color w:val="000000"/>
          <w:sz w:val="28"/>
        </w:rPr>
        <w:t>
      146. В строке 7 "Дата выдачи" указывается дата выдачи.</w:t>
      </w:r>
    </w:p>
    <w:bookmarkEnd w:id="3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146 - в редакции приказа Министра обороны РК от 28.12.2023 </w:t>
      </w:r>
      <w:r>
        <w:rPr>
          <w:rFonts w:ascii="Times New Roman"/>
          <w:b w:val="false"/>
          <w:i w:val="false"/>
          <w:color w:val="000000"/>
          <w:sz w:val="28"/>
        </w:rPr>
        <w:t>№ 1380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1" w:id="308"/>
    <w:p>
      <w:pPr>
        <w:spacing w:after="0"/>
        <w:ind w:left="0"/>
        <w:jc w:val="both"/>
      </w:pPr>
      <w:r>
        <w:rPr>
          <w:rFonts w:ascii="Times New Roman"/>
          <w:b w:val="false"/>
          <w:i w:val="false"/>
          <w:color w:val="000000"/>
          <w:sz w:val="28"/>
        </w:rPr>
        <w:t>
      147. В строке 8 "Действителен до" указывается дата окончания срока действия воинского требования на дату приобретения проездного документа (билета).</w:t>
      </w:r>
    </w:p>
    <w:bookmarkEnd w:id="3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147 - в редакции приказа Министра обороны РК от 28.12.2023 </w:t>
      </w:r>
      <w:r>
        <w:rPr>
          <w:rFonts w:ascii="Times New Roman"/>
          <w:b w:val="false"/>
          <w:i w:val="false"/>
          <w:color w:val="000000"/>
          <w:sz w:val="28"/>
        </w:rPr>
        <w:t>№ 1380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2" w:id="309"/>
    <w:p>
      <w:pPr>
        <w:spacing w:after="0"/>
        <w:ind w:left="0"/>
        <w:jc w:val="both"/>
      </w:pPr>
      <w:r>
        <w:rPr>
          <w:rFonts w:ascii="Times New Roman"/>
          <w:b w:val="false"/>
          <w:i w:val="false"/>
          <w:color w:val="000000"/>
          <w:sz w:val="28"/>
        </w:rPr>
        <w:t>
      148. В строке "Подпись" проставляется подпись с указанием инициалов и фамилии командира воинской части, руководителя местного органа военного управления.</w:t>
      </w:r>
    </w:p>
    <w:bookmarkEnd w:id="309"/>
    <w:bookmarkStart w:name="z343" w:id="310"/>
    <w:p>
      <w:pPr>
        <w:spacing w:after="0"/>
        <w:ind w:left="0"/>
        <w:jc w:val="left"/>
      </w:pPr>
      <w:r>
        <w:rPr>
          <w:rFonts w:ascii="Times New Roman"/>
          <w:b/>
          <w:i w:val="false"/>
          <w:color w:val="000000"/>
        </w:rPr>
        <w:t xml:space="preserve"> Параграф 7. Порядок заполнения воинского требования формы 2</w:t>
      </w:r>
    </w:p>
    <w:bookmarkEnd w:id="310"/>
    <w:bookmarkStart w:name="z344" w:id="311"/>
    <w:p>
      <w:pPr>
        <w:spacing w:after="0"/>
        <w:ind w:left="0"/>
        <w:jc w:val="both"/>
      </w:pPr>
      <w:r>
        <w:rPr>
          <w:rFonts w:ascii="Times New Roman"/>
          <w:b w:val="false"/>
          <w:i w:val="false"/>
          <w:color w:val="000000"/>
          <w:sz w:val="28"/>
        </w:rPr>
        <w:t>
      149. В строке "Лицевой счет №___" проставляется номер лицевого счета, присвоенный командованием органов военных сообщений.</w:t>
      </w:r>
    </w:p>
    <w:bookmarkEnd w:id="3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149 - в редакции приказа Министра обороны РК от 15.04.2021 </w:t>
      </w:r>
      <w:r>
        <w:rPr>
          <w:rFonts w:ascii="Times New Roman"/>
          <w:b w:val="false"/>
          <w:i w:val="false"/>
          <w:color w:val="000000"/>
          <w:sz w:val="28"/>
        </w:rPr>
        <w:t>№ 217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5" w:id="312"/>
    <w:p>
      <w:pPr>
        <w:spacing w:after="0"/>
        <w:ind w:left="0"/>
        <w:jc w:val="both"/>
      </w:pPr>
      <w:r>
        <w:rPr>
          <w:rFonts w:ascii="Times New Roman"/>
          <w:b w:val="false"/>
          <w:i w:val="false"/>
          <w:color w:val="000000"/>
          <w:sz w:val="28"/>
        </w:rPr>
        <w:t>
      150. В строке "Воинский эшелон (транспорт) №____" указывается номер воинского эшелона (транспорта) присвоенный в соответствии с планом воинских перевозок.</w:t>
      </w:r>
    </w:p>
    <w:bookmarkEnd w:id="312"/>
    <w:bookmarkStart w:name="z346" w:id="313"/>
    <w:p>
      <w:pPr>
        <w:spacing w:after="0"/>
        <w:ind w:left="0"/>
        <w:jc w:val="both"/>
      </w:pPr>
      <w:r>
        <w:rPr>
          <w:rFonts w:ascii="Times New Roman"/>
          <w:b w:val="false"/>
          <w:i w:val="false"/>
          <w:color w:val="000000"/>
          <w:sz w:val="28"/>
        </w:rPr>
        <w:t>
      151. В строке "К дорожной ведомости №___" указывается номер дорожной ведомости (накладной) выдаваемый на станции отправления.</w:t>
      </w:r>
    </w:p>
    <w:bookmarkEnd w:id="313"/>
    <w:bookmarkStart w:name="z347" w:id="314"/>
    <w:p>
      <w:pPr>
        <w:spacing w:after="0"/>
        <w:ind w:left="0"/>
        <w:jc w:val="both"/>
      </w:pPr>
      <w:r>
        <w:rPr>
          <w:rFonts w:ascii="Times New Roman"/>
          <w:b w:val="false"/>
          <w:i w:val="false"/>
          <w:color w:val="000000"/>
          <w:sz w:val="28"/>
        </w:rPr>
        <w:t>
      152. В строке "На воинскую перевозку. . . - скоростью" письменно проставляется "грузовой".</w:t>
      </w:r>
    </w:p>
    <w:bookmarkEnd w:id="314"/>
    <w:bookmarkStart w:name="z348" w:id="315"/>
    <w:p>
      <w:pPr>
        <w:spacing w:after="0"/>
        <w:ind w:left="0"/>
        <w:jc w:val="both"/>
      </w:pPr>
      <w:r>
        <w:rPr>
          <w:rFonts w:ascii="Times New Roman"/>
          <w:b w:val="false"/>
          <w:i w:val="false"/>
          <w:color w:val="000000"/>
          <w:sz w:val="28"/>
        </w:rPr>
        <w:t>
      153. В строках "Станция отправления" и "Станция назначения" указывается название станций отправления и назначения.</w:t>
      </w:r>
    </w:p>
    <w:bookmarkEnd w:id="3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153 - в редакции приказа Министра обороны РК от 28.12.2023 </w:t>
      </w:r>
      <w:r>
        <w:rPr>
          <w:rFonts w:ascii="Times New Roman"/>
          <w:b w:val="false"/>
          <w:i w:val="false"/>
          <w:color w:val="000000"/>
          <w:sz w:val="28"/>
        </w:rPr>
        <w:t>№ 1380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9" w:id="316"/>
    <w:p>
      <w:pPr>
        <w:spacing w:after="0"/>
        <w:ind w:left="0"/>
        <w:jc w:val="both"/>
      </w:pPr>
      <w:r>
        <w:rPr>
          <w:rFonts w:ascii="Times New Roman"/>
          <w:b w:val="false"/>
          <w:i w:val="false"/>
          <w:color w:val="000000"/>
          <w:sz w:val="28"/>
        </w:rPr>
        <w:t>
      154. В строках "Отправитель", "Адрес отправителя" и "Получатель", "Адрес получателя" указывается условное, а при его отсутствии - действительное наименование отправителя или получателя, наименования населенных пунктов.</w:t>
      </w:r>
    </w:p>
    <w:bookmarkEnd w:id="316"/>
    <w:bookmarkStart w:name="z350" w:id="317"/>
    <w:p>
      <w:pPr>
        <w:spacing w:after="0"/>
        <w:ind w:left="0"/>
        <w:jc w:val="both"/>
      </w:pPr>
      <w:r>
        <w:rPr>
          <w:rFonts w:ascii="Times New Roman"/>
          <w:b w:val="false"/>
          <w:i w:val="false"/>
          <w:color w:val="000000"/>
          <w:sz w:val="28"/>
        </w:rPr>
        <w:t>
      155. В столбце "Количество мест" указывается количество мест занимаемых грузом в вагоне.</w:t>
      </w:r>
    </w:p>
    <w:bookmarkEnd w:id="317"/>
    <w:bookmarkStart w:name="z351" w:id="318"/>
    <w:p>
      <w:pPr>
        <w:spacing w:after="0"/>
        <w:ind w:left="0"/>
        <w:jc w:val="both"/>
      </w:pPr>
      <w:r>
        <w:rPr>
          <w:rFonts w:ascii="Times New Roman"/>
          <w:b w:val="false"/>
          <w:i w:val="false"/>
          <w:color w:val="000000"/>
          <w:sz w:val="28"/>
        </w:rPr>
        <w:t>
      156. В столбце "Род упаковки" указывается тара, применяемая для упаковки грузового места.</w:t>
      </w:r>
    </w:p>
    <w:bookmarkEnd w:id="318"/>
    <w:bookmarkStart w:name="z352" w:id="319"/>
    <w:p>
      <w:pPr>
        <w:spacing w:after="0"/>
        <w:ind w:left="0"/>
        <w:jc w:val="both"/>
      </w:pPr>
      <w:r>
        <w:rPr>
          <w:rFonts w:ascii="Times New Roman"/>
          <w:b w:val="false"/>
          <w:i w:val="false"/>
          <w:color w:val="000000"/>
          <w:sz w:val="28"/>
        </w:rPr>
        <w:t>
      157. В столбце "Наименование груза (оказываемых услуг)" письменно указывается наименование груза перевозимого в составе воинского эшелона (транспорта), фамилия и инициалы начальника караула (сопровождающих лиц).</w:t>
      </w:r>
    </w:p>
    <w:bookmarkEnd w:id="319"/>
    <w:bookmarkStart w:name="z353" w:id="320"/>
    <w:p>
      <w:pPr>
        <w:spacing w:after="0"/>
        <w:ind w:left="0"/>
        <w:jc w:val="both"/>
      </w:pPr>
      <w:r>
        <w:rPr>
          <w:rFonts w:ascii="Times New Roman"/>
          <w:b w:val="false"/>
          <w:i w:val="false"/>
          <w:color w:val="000000"/>
          <w:sz w:val="28"/>
        </w:rPr>
        <w:t>
      158. В столбце "Вес груза определен" указывается нетто груза определенная отправителем (воинской частью).</w:t>
      </w:r>
    </w:p>
    <w:bookmarkEnd w:id="320"/>
    <w:bookmarkStart w:name="z354" w:id="321"/>
    <w:p>
      <w:pPr>
        <w:spacing w:after="0"/>
        <w:ind w:left="0"/>
        <w:jc w:val="both"/>
      </w:pPr>
      <w:r>
        <w:rPr>
          <w:rFonts w:ascii="Times New Roman"/>
          <w:b w:val="false"/>
          <w:i w:val="false"/>
          <w:color w:val="000000"/>
          <w:sz w:val="28"/>
        </w:rPr>
        <w:t>
      159. В строке "Дата выдачи" указывается дата выдачи.</w:t>
      </w:r>
    </w:p>
    <w:bookmarkEnd w:id="3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159 - в редакции приказа Министра обороны РК от 28.12.2023 </w:t>
      </w:r>
      <w:r>
        <w:rPr>
          <w:rFonts w:ascii="Times New Roman"/>
          <w:b w:val="false"/>
          <w:i w:val="false"/>
          <w:color w:val="000000"/>
          <w:sz w:val="28"/>
        </w:rPr>
        <w:t>№ 1380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5" w:id="322"/>
    <w:p>
      <w:pPr>
        <w:spacing w:after="0"/>
        <w:ind w:left="0"/>
        <w:jc w:val="both"/>
      </w:pPr>
      <w:r>
        <w:rPr>
          <w:rFonts w:ascii="Times New Roman"/>
          <w:b w:val="false"/>
          <w:i w:val="false"/>
          <w:color w:val="000000"/>
          <w:sz w:val="28"/>
        </w:rPr>
        <w:t>
      160. В строке "Действителен до" указывается дата окончания срока действия воинского требования.</w:t>
      </w:r>
    </w:p>
    <w:bookmarkEnd w:id="3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160 - в редакции приказа Министра обороны РК от 28.12.2023 </w:t>
      </w:r>
      <w:r>
        <w:rPr>
          <w:rFonts w:ascii="Times New Roman"/>
          <w:b w:val="false"/>
          <w:i w:val="false"/>
          <w:color w:val="000000"/>
          <w:sz w:val="28"/>
        </w:rPr>
        <w:t>№ 1380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6" w:id="323"/>
    <w:p>
      <w:pPr>
        <w:spacing w:after="0"/>
        <w:ind w:left="0"/>
        <w:jc w:val="both"/>
      </w:pPr>
      <w:r>
        <w:rPr>
          <w:rFonts w:ascii="Times New Roman"/>
          <w:b w:val="false"/>
          <w:i w:val="false"/>
          <w:color w:val="000000"/>
          <w:sz w:val="28"/>
        </w:rPr>
        <w:t>
      161. В строке "Подпись" проставляется подпись с указанием инициалов и фамилии командира воинской части, руководителя местного органа военного управления.</w:t>
      </w:r>
    </w:p>
    <w:bookmarkEnd w:id="323"/>
    <w:bookmarkStart w:name="z357" w:id="324"/>
    <w:p>
      <w:pPr>
        <w:spacing w:after="0"/>
        <w:ind w:left="0"/>
        <w:jc w:val="both"/>
      </w:pPr>
      <w:r>
        <w:rPr>
          <w:rFonts w:ascii="Times New Roman"/>
          <w:b w:val="false"/>
          <w:i w:val="false"/>
          <w:color w:val="000000"/>
          <w:sz w:val="28"/>
        </w:rPr>
        <w:t>
      162. На оборотной стороне воинского требования формы 2 указывается:</w:t>
      </w:r>
    </w:p>
    <w:bookmarkEnd w:id="324"/>
    <w:bookmarkStart w:name="z358" w:id="325"/>
    <w:p>
      <w:pPr>
        <w:spacing w:after="0"/>
        <w:ind w:left="0"/>
        <w:jc w:val="both"/>
      </w:pPr>
      <w:r>
        <w:rPr>
          <w:rFonts w:ascii="Times New Roman"/>
          <w:b w:val="false"/>
          <w:i w:val="false"/>
          <w:color w:val="000000"/>
          <w:sz w:val="28"/>
        </w:rPr>
        <w:t>
      1) в столбце "Род вагона" – сокращенное наименование вагона;</w:t>
      </w:r>
    </w:p>
    <w:bookmarkEnd w:id="325"/>
    <w:bookmarkStart w:name="z359" w:id="326"/>
    <w:p>
      <w:pPr>
        <w:spacing w:after="0"/>
        <w:ind w:left="0"/>
        <w:jc w:val="both"/>
      </w:pPr>
      <w:r>
        <w:rPr>
          <w:rFonts w:ascii="Times New Roman"/>
          <w:b w:val="false"/>
          <w:i w:val="false"/>
          <w:color w:val="000000"/>
          <w:sz w:val="28"/>
        </w:rPr>
        <w:t>
      2) в столбце "№ вагона" – номер вагона;</w:t>
      </w:r>
    </w:p>
    <w:bookmarkEnd w:id="326"/>
    <w:bookmarkStart w:name="z360" w:id="327"/>
    <w:p>
      <w:pPr>
        <w:spacing w:after="0"/>
        <w:ind w:left="0"/>
        <w:jc w:val="both"/>
      </w:pPr>
      <w:r>
        <w:rPr>
          <w:rFonts w:ascii="Times New Roman"/>
          <w:b w:val="false"/>
          <w:i w:val="false"/>
          <w:color w:val="000000"/>
          <w:sz w:val="28"/>
        </w:rPr>
        <w:t>
      3) в столбце "Грузоподъемность" - подъемная сила, проставленная на трафарете транспортного средства;</w:t>
      </w:r>
    </w:p>
    <w:bookmarkEnd w:id="327"/>
    <w:bookmarkStart w:name="z361" w:id="328"/>
    <w:p>
      <w:pPr>
        <w:spacing w:after="0"/>
        <w:ind w:left="0"/>
        <w:jc w:val="both"/>
      </w:pPr>
      <w:r>
        <w:rPr>
          <w:rFonts w:ascii="Times New Roman"/>
          <w:b w:val="false"/>
          <w:i w:val="false"/>
          <w:color w:val="000000"/>
          <w:sz w:val="28"/>
        </w:rPr>
        <w:t>
      4) в столбце "Вес груза" – для вагонов, занятых грузом - нетто груза, для вагонов, занятых караулом (людьми) – 33 тонны.</w:t>
      </w:r>
    </w:p>
    <w:bookmarkEnd w:id="328"/>
    <w:bookmarkStart w:name="z362" w:id="329"/>
    <w:p>
      <w:pPr>
        <w:spacing w:after="0"/>
        <w:ind w:left="0"/>
        <w:jc w:val="left"/>
      </w:pPr>
      <w:r>
        <w:rPr>
          <w:rFonts w:ascii="Times New Roman"/>
          <w:b/>
          <w:i w:val="false"/>
          <w:color w:val="000000"/>
        </w:rPr>
        <w:t xml:space="preserve"> Параграф 8. Порядок заполнения воинского требования формы 3</w:t>
      </w:r>
    </w:p>
    <w:bookmarkEnd w:id="329"/>
    <w:bookmarkStart w:name="z363" w:id="330"/>
    <w:p>
      <w:pPr>
        <w:spacing w:after="0"/>
        <w:ind w:left="0"/>
        <w:jc w:val="both"/>
      </w:pPr>
      <w:r>
        <w:rPr>
          <w:rFonts w:ascii="Times New Roman"/>
          <w:b w:val="false"/>
          <w:i w:val="false"/>
          <w:color w:val="000000"/>
          <w:sz w:val="28"/>
        </w:rPr>
        <w:t>
      163. В строке "Лицевой счет №___" проставляется номер лицевого счета, присвоенный командованием органов военных сообщений.</w:t>
      </w:r>
    </w:p>
    <w:bookmarkEnd w:id="3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163 - в редакции приказа Министра обороны РК от 15.04.2021 </w:t>
      </w:r>
      <w:r>
        <w:rPr>
          <w:rFonts w:ascii="Times New Roman"/>
          <w:b w:val="false"/>
          <w:i w:val="false"/>
          <w:color w:val="000000"/>
          <w:sz w:val="28"/>
        </w:rPr>
        <w:t>№ 217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4" w:id="331"/>
    <w:p>
      <w:pPr>
        <w:spacing w:after="0"/>
        <w:ind w:left="0"/>
        <w:jc w:val="both"/>
      </w:pPr>
      <w:r>
        <w:rPr>
          <w:rFonts w:ascii="Times New Roman"/>
          <w:b w:val="false"/>
          <w:i w:val="false"/>
          <w:color w:val="000000"/>
          <w:sz w:val="28"/>
        </w:rPr>
        <w:t>
      164. В строках "Станция отправления" и "Станция назначения" указывается название станций отправления и назначения.</w:t>
      </w:r>
    </w:p>
    <w:bookmarkEnd w:id="3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164 - в редакции приказа Министра обороны РК от 28.12.2023 </w:t>
      </w:r>
      <w:r>
        <w:rPr>
          <w:rFonts w:ascii="Times New Roman"/>
          <w:b w:val="false"/>
          <w:i w:val="false"/>
          <w:color w:val="000000"/>
          <w:sz w:val="28"/>
        </w:rPr>
        <w:t>№ 1380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5" w:id="332"/>
    <w:p>
      <w:pPr>
        <w:spacing w:after="0"/>
        <w:ind w:left="0"/>
        <w:jc w:val="both"/>
      </w:pPr>
      <w:r>
        <w:rPr>
          <w:rFonts w:ascii="Times New Roman"/>
          <w:b w:val="false"/>
          <w:i w:val="false"/>
          <w:color w:val="000000"/>
          <w:sz w:val="28"/>
        </w:rPr>
        <w:t>
      165. В строках "Отправитель", "Адрес отправителя" и "Получатель", "Адрес получателя" указывается условное, а при его отсутствии - действительное наименование отправителя и получателя, наименования населенных пунктов.</w:t>
      </w:r>
    </w:p>
    <w:bookmarkEnd w:id="332"/>
    <w:bookmarkStart w:name="z366" w:id="333"/>
    <w:p>
      <w:pPr>
        <w:spacing w:after="0"/>
        <w:ind w:left="0"/>
        <w:jc w:val="both"/>
      </w:pPr>
      <w:r>
        <w:rPr>
          <w:rFonts w:ascii="Times New Roman"/>
          <w:b w:val="false"/>
          <w:i w:val="false"/>
          <w:color w:val="000000"/>
          <w:sz w:val="28"/>
        </w:rPr>
        <w:t>
      166. В столбце "Количество мест" указывается количество мест занимаемых грузом в вагоне.</w:t>
      </w:r>
    </w:p>
    <w:bookmarkEnd w:id="333"/>
    <w:bookmarkStart w:name="z367" w:id="334"/>
    <w:p>
      <w:pPr>
        <w:spacing w:after="0"/>
        <w:ind w:left="0"/>
        <w:jc w:val="both"/>
      </w:pPr>
      <w:r>
        <w:rPr>
          <w:rFonts w:ascii="Times New Roman"/>
          <w:b w:val="false"/>
          <w:i w:val="false"/>
          <w:color w:val="000000"/>
          <w:sz w:val="28"/>
        </w:rPr>
        <w:t>
      167. В столбце "Наименование груза (оказываемых услуг)" письменно указывается наименование перевозимого груза (оказываемых услуг).</w:t>
      </w:r>
    </w:p>
    <w:bookmarkEnd w:id="334"/>
    <w:bookmarkStart w:name="z368" w:id="335"/>
    <w:p>
      <w:pPr>
        <w:spacing w:after="0"/>
        <w:ind w:left="0"/>
        <w:jc w:val="both"/>
      </w:pPr>
      <w:r>
        <w:rPr>
          <w:rFonts w:ascii="Times New Roman"/>
          <w:b w:val="false"/>
          <w:i w:val="false"/>
          <w:color w:val="000000"/>
          <w:sz w:val="28"/>
        </w:rPr>
        <w:t>
      168. В столбце "Вес груза" указывается нетто груза определенная отправителем (воинской частью).</w:t>
      </w:r>
    </w:p>
    <w:bookmarkEnd w:id="335"/>
    <w:bookmarkStart w:name="z369" w:id="336"/>
    <w:p>
      <w:pPr>
        <w:spacing w:after="0"/>
        <w:ind w:left="0"/>
        <w:jc w:val="both"/>
      </w:pPr>
      <w:r>
        <w:rPr>
          <w:rFonts w:ascii="Times New Roman"/>
          <w:b w:val="false"/>
          <w:i w:val="false"/>
          <w:color w:val="000000"/>
          <w:sz w:val="28"/>
        </w:rPr>
        <w:t>
      169. В строке "Дата выдачи" указывается дата выдачи.</w:t>
      </w:r>
    </w:p>
    <w:bookmarkEnd w:id="3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169 - в редакции приказа Министра обороны РК от 28.12.2023 </w:t>
      </w:r>
      <w:r>
        <w:rPr>
          <w:rFonts w:ascii="Times New Roman"/>
          <w:b w:val="false"/>
          <w:i w:val="false"/>
          <w:color w:val="000000"/>
          <w:sz w:val="28"/>
        </w:rPr>
        <w:t>№ 1380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0" w:id="337"/>
    <w:p>
      <w:pPr>
        <w:spacing w:after="0"/>
        <w:ind w:left="0"/>
        <w:jc w:val="both"/>
      </w:pPr>
      <w:r>
        <w:rPr>
          <w:rFonts w:ascii="Times New Roman"/>
          <w:b w:val="false"/>
          <w:i w:val="false"/>
          <w:color w:val="000000"/>
          <w:sz w:val="28"/>
        </w:rPr>
        <w:t>
      170. В строке "Действителен до" указывается дата окончания срока действия воинского требования.</w:t>
      </w:r>
    </w:p>
    <w:bookmarkEnd w:id="3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170 - в редакции приказа Министра обороны РК от 28.12.2023 </w:t>
      </w:r>
      <w:r>
        <w:rPr>
          <w:rFonts w:ascii="Times New Roman"/>
          <w:b w:val="false"/>
          <w:i w:val="false"/>
          <w:color w:val="000000"/>
          <w:sz w:val="28"/>
        </w:rPr>
        <w:t>№ 1380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1" w:id="338"/>
    <w:p>
      <w:pPr>
        <w:spacing w:after="0"/>
        <w:ind w:left="0"/>
        <w:jc w:val="both"/>
      </w:pPr>
      <w:r>
        <w:rPr>
          <w:rFonts w:ascii="Times New Roman"/>
          <w:b w:val="false"/>
          <w:i w:val="false"/>
          <w:color w:val="000000"/>
          <w:sz w:val="28"/>
        </w:rPr>
        <w:t>
      171. В строке "Подпись" проставляется подпись с указанием инициалов и фамилии командира воинской части, руководителя местного органа военного управления.</w:t>
      </w:r>
    </w:p>
    <w:bookmarkEnd w:id="338"/>
    <w:bookmarkStart w:name="z372" w:id="339"/>
    <w:p>
      <w:pPr>
        <w:spacing w:after="0"/>
        <w:ind w:left="0"/>
        <w:jc w:val="left"/>
      </w:pPr>
      <w:r>
        <w:rPr>
          <w:rFonts w:ascii="Times New Roman"/>
          <w:b/>
          <w:i w:val="false"/>
          <w:color w:val="000000"/>
        </w:rPr>
        <w:t xml:space="preserve"> Параграф 9. Работа внутренней проверочной комиссии</w:t>
      </w:r>
    </w:p>
    <w:bookmarkEnd w:id="339"/>
    <w:p>
      <w:pPr>
        <w:spacing w:after="0"/>
        <w:ind w:left="0"/>
        <w:jc w:val="both"/>
      </w:pPr>
      <w:r>
        <w:rPr>
          <w:rFonts w:ascii="Times New Roman"/>
          <w:b w:val="false"/>
          <w:i w:val="false"/>
          <w:color w:val="ff0000"/>
          <w:sz w:val="28"/>
        </w:rPr>
        <w:t xml:space="preserve">
      Сноска. Параграф 9 исключен приказом Министра обороны РК от 28.12.2023 </w:t>
      </w:r>
      <w:r>
        <w:rPr>
          <w:rFonts w:ascii="Times New Roman"/>
          <w:b w:val="false"/>
          <w:i w:val="false"/>
          <w:color w:val="ff0000"/>
          <w:sz w:val="28"/>
        </w:rPr>
        <w:t>№ 1380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оформления и</w:t>
            </w:r>
            <w:r>
              <w:br/>
            </w:r>
            <w:r>
              <w:rPr>
                <w:rFonts w:ascii="Times New Roman"/>
                <w:b w:val="false"/>
                <w:i w:val="false"/>
                <w:color w:val="000000"/>
                <w:sz w:val="20"/>
              </w:rPr>
              <w:t>оплаты воинских перевозок в</w:t>
            </w:r>
            <w:r>
              <w:br/>
            </w:r>
            <w:r>
              <w:rPr>
                <w:rFonts w:ascii="Times New Roman"/>
                <w:b w:val="false"/>
                <w:i w:val="false"/>
                <w:color w:val="000000"/>
                <w:sz w:val="20"/>
              </w:rPr>
              <w:t>Вооруженных Силах</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Формы</w:t>
            </w:r>
          </w:p>
        </w:tc>
      </w:tr>
    </w:tbl>
    <w:bookmarkStart w:name="z383" w:id="340"/>
    <w:p>
      <w:pPr>
        <w:spacing w:after="0"/>
        <w:ind w:left="0"/>
        <w:jc w:val="left"/>
      </w:pPr>
      <w:r>
        <w:rPr>
          <w:rFonts w:ascii="Times New Roman"/>
          <w:b/>
          <w:i w:val="false"/>
          <w:color w:val="000000"/>
        </w:rPr>
        <w:t xml:space="preserve"> Формы воинских требований</w:t>
      </w:r>
    </w:p>
    <w:bookmarkEnd w:id="340"/>
    <w:bookmarkStart w:name="z384" w:id="341"/>
    <w:p>
      <w:pPr>
        <w:spacing w:after="0"/>
        <w:ind w:left="0"/>
        <w:jc w:val="both"/>
      </w:pPr>
      <w:r>
        <w:rPr>
          <w:rFonts w:ascii="Times New Roman"/>
          <w:b w:val="false"/>
          <w:i w:val="false"/>
          <w:color w:val="000000"/>
          <w:sz w:val="28"/>
        </w:rPr>
        <w:t>
      Воинское требование формы 1</w:t>
      </w:r>
    </w:p>
    <w:bookmarkEnd w:id="341"/>
    <w:bookmarkStart w:name="z385" w:id="342"/>
    <w:p>
      <w:pPr>
        <w:spacing w:after="0"/>
        <w:ind w:left="0"/>
        <w:jc w:val="both"/>
      </w:pPr>
      <w:r>
        <w:rPr>
          <w:rFonts w:ascii="Times New Roman"/>
          <w:b w:val="false"/>
          <w:i w:val="false"/>
          <w:color w:val="000000"/>
          <w:sz w:val="28"/>
        </w:rPr>
        <w:t xml:space="preserve">
      </w:t>
      </w:r>
    </w:p>
    <w:bookmarkEnd w:id="342"/>
    <w:p>
      <w:pPr>
        <w:spacing w:after="0"/>
        <w:ind w:left="0"/>
        <w:jc w:val="both"/>
      </w:pPr>
      <w:r>
        <w:drawing>
          <wp:inline distT="0" distB="0" distL="0" distR="0">
            <wp:extent cx="7810500" cy="347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47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86" w:id="343"/>
    <w:p>
      <w:pPr>
        <w:spacing w:after="0"/>
        <w:ind w:left="0"/>
        <w:jc w:val="both"/>
      </w:pPr>
      <w:r>
        <w:rPr>
          <w:rFonts w:ascii="Times New Roman"/>
          <w:b w:val="false"/>
          <w:i w:val="false"/>
          <w:color w:val="000000"/>
          <w:sz w:val="28"/>
        </w:rPr>
        <w:t xml:space="preserve">
      </w:t>
      </w:r>
    </w:p>
    <w:bookmarkEnd w:id="343"/>
    <w:p>
      <w:pPr>
        <w:spacing w:after="0"/>
        <w:ind w:left="0"/>
        <w:jc w:val="both"/>
      </w:pPr>
      <w:r>
        <w:drawing>
          <wp:inline distT="0" distB="0" distL="0" distR="0">
            <wp:extent cx="7810500" cy="347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47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87" w:id="344"/>
    <w:p>
      <w:pPr>
        <w:spacing w:after="0"/>
        <w:ind w:left="0"/>
        <w:jc w:val="both"/>
      </w:pPr>
      <w:r>
        <w:rPr>
          <w:rFonts w:ascii="Times New Roman"/>
          <w:b w:val="false"/>
          <w:i w:val="false"/>
          <w:color w:val="000000"/>
          <w:sz w:val="28"/>
        </w:rPr>
        <w:t>
      Воинское требование формы 2</w:t>
      </w:r>
    </w:p>
    <w:bookmarkEnd w:id="344"/>
    <w:bookmarkStart w:name="z388" w:id="345"/>
    <w:p>
      <w:pPr>
        <w:spacing w:after="0"/>
        <w:ind w:left="0"/>
        <w:jc w:val="both"/>
      </w:pPr>
      <w:r>
        <w:rPr>
          <w:rFonts w:ascii="Times New Roman"/>
          <w:b w:val="false"/>
          <w:i w:val="false"/>
          <w:color w:val="000000"/>
          <w:sz w:val="28"/>
        </w:rPr>
        <w:t xml:space="preserve">
      </w:t>
      </w:r>
    </w:p>
    <w:bookmarkEnd w:id="345"/>
    <w:p>
      <w:pPr>
        <w:spacing w:after="0"/>
        <w:ind w:left="0"/>
        <w:jc w:val="both"/>
      </w:pPr>
      <w:r>
        <w:drawing>
          <wp:inline distT="0" distB="0" distL="0" distR="0">
            <wp:extent cx="7810500" cy="552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552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89" w:id="346"/>
    <w:p>
      <w:pPr>
        <w:spacing w:after="0"/>
        <w:ind w:left="0"/>
        <w:jc w:val="both"/>
      </w:pPr>
      <w:r>
        <w:rPr>
          <w:rFonts w:ascii="Times New Roman"/>
          <w:b w:val="false"/>
          <w:i w:val="false"/>
          <w:color w:val="000000"/>
          <w:sz w:val="28"/>
        </w:rPr>
        <w:t xml:space="preserve">
      </w:t>
      </w:r>
    </w:p>
    <w:bookmarkEnd w:id="346"/>
    <w:p>
      <w:pPr>
        <w:spacing w:after="0"/>
        <w:ind w:left="0"/>
        <w:jc w:val="both"/>
      </w:pPr>
      <w:r>
        <w:drawing>
          <wp:inline distT="0" distB="0" distL="0" distR="0">
            <wp:extent cx="7810500" cy="547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547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90" w:id="347"/>
    <w:p>
      <w:pPr>
        <w:spacing w:after="0"/>
        <w:ind w:left="0"/>
        <w:jc w:val="both"/>
      </w:pPr>
      <w:r>
        <w:rPr>
          <w:rFonts w:ascii="Times New Roman"/>
          <w:b w:val="false"/>
          <w:i w:val="false"/>
          <w:color w:val="000000"/>
          <w:sz w:val="28"/>
        </w:rPr>
        <w:t>
      Воинское требование формы 3</w:t>
      </w:r>
    </w:p>
    <w:bookmarkEnd w:id="347"/>
    <w:bookmarkStart w:name="z391" w:id="348"/>
    <w:p>
      <w:pPr>
        <w:spacing w:after="0"/>
        <w:ind w:left="0"/>
        <w:jc w:val="both"/>
      </w:pPr>
      <w:r>
        <w:rPr>
          <w:rFonts w:ascii="Times New Roman"/>
          <w:b w:val="false"/>
          <w:i w:val="false"/>
          <w:color w:val="000000"/>
          <w:sz w:val="28"/>
        </w:rPr>
        <w:t xml:space="preserve">
      </w:t>
      </w:r>
    </w:p>
    <w:bookmarkEnd w:id="348"/>
    <w:p>
      <w:pPr>
        <w:spacing w:after="0"/>
        <w:ind w:left="0"/>
        <w:jc w:val="both"/>
      </w:pPr>
      <w:r>
        <w:drawing>
          <wp:inline distT="0" distB="0" distL="0" distR="0">
            <wp:extent cx="7810500" cy="558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558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оформления и</w:t>
            </w:r>
            <w:r>
              <w:br/>
            </w:r>
            <w:r>
              <w:rPr>
                <w:rFonts w:ascii="Times New Roman"/>
                <w:b w:val="false"/>
                <w:i w:val="false"/>
                <w:color w:val="000000"/>
                <w:sz w:val="20"/>
              </w:rPr>
              <w:t>оплаты воинских перевозок в</w:t>
            </w:r>
            <w:r>
              <w:br/>
            </w:r>
            <w:r>
              <w:rPr>
                <w:rFonts w:ascii="Times New Roman"/>
                <w:b w:val="false"/>
                <w:i w:val="false"/>
                <w:color w:val="000000"/>
                <w:sz w:val="20"/>
              </w:rPr>
              <w:t>Вооруженных Силах</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94" w:id="349"/>
    <w:p>
      <w:pPr>
        <w:spacing w:after="0"/>
        <w:ind w:left="0"/>
        <w:jc w:val="both"/>
      </w:pPr>
      <w:r>
        <w:rPr>
          <w:rFonts w:ascii="Times New Roman"/>
          <w:b w:val="false"/>
          <w:i w:val="false"/>
          <w:color w:val="000000"/>
          <w:sz w:val="28"/>
        </w:rPr>
        <w:t xml:space="preserve">
                                                                   </w:t>
      </w:r>
      <w:r>
        <w:rPr>
          <w:rFonts w:ascii="Times New Roman"/>
          <w:b/>
          <w:i w:val="false"/>
          <w:color w:val="000000"/>
          <w:sz w:val="28"/>
        </w:rPr>
        <w:t>Командиру воинской части 00000</w:t>
      </w:r>
    </w:p>
    <w:bookmarkEnd w:id="349"/>
    <w:p>
      <w:pPr>
        <w:spacing w:after="0"/>
        <w:ind w:left="0"/>
        <w:jc w:val="both"/>
      </w:pPr>
      <w:bookmarkStart w:name="z395" w:id="350"/>
      <w:r>
        <w:rPr>
          <w:rFonts w:ascii="Times New Roman"/>
          <w:b w:val="false"/>
          <w:i w:val="false"/>
          <w:color w:val="000000"/>
          <w:sz w:val="28"/>
        </w:rPr>
        <w:t xml:space="preserve">
                                     </w:t>
      </w:r>
      <w:r>
        <w:rPr>
          <w:rFonts w:ascii="Times New Roman"/>
          <w:b/>
          <w:i w:val="false"/>
          <w:color w:val="000000"/>
          <w:sz w:val="28"/>
        </w:rPr>
        <w:t>Телеграмма (телефонограмма)</w:t>
      </w:r>
    </w:p>
    <w:bookmarkEnd w:id="350"/>
    <w:p>
      <w:pPr>
        <w:spacing w:after="0"/>
        <w:ind w:left="0"/>
        <w:jc w:val="both"/>
      </w:pPr>
      <w:r>
        <w:rPr>
          <w:rFonts w:ascii="Times New Roman"/>
          <w:b w:val="false"/>
          <w:i w:val="false"/>
          <w:color w:val="000000"/>
          <w:sz w:val="28"/>
        </w:rPr>
        <w:t xml:space="preserve">                         </w:t>
      </w:r>
      <w:r>
        <w:rPr>
          <w:rFonts w:ascii="Times New Roman"/>
          <w:b/>
          <w:i w:val="false"/>
          <w:color w:val="000000"/>
          <w:sz w:val="28"/>
        </w:rPr>
        <w:t>о выдаче или замене воинских требований</w:t>
      </w:r>
    </w:p>
    <w:p>
      <w:pPr>
        <w:spacing w:after="0"/>
        <w:ind w:left="0"/>
        <w:jc w:val="both"/>
      </w:pPr>
      <w:bookmarkStart w:name="z396" w:id="351"/>
      <w:r>
        <w:rPr>
          <w:rFonts w:ascii="Times New Roman"/>
          <w:b w:val="false"/>
          <w:i w:val="false"/>
          <w:color w:val="000000"/>
          <w:sz w:val="28"/>
        </w:rPr>
        <w:t>
             Сообщаю, что в соответствии с п. ____ приказа Министра обороны Республики</w:t>
      </w:r>
    </w:p>
    <w:bookmarkEnd w:id="351"/>
    <w:p>
      <w:pPr>
        <w:spacing w:after="0"/>
        <w:ind w:left="0"/>
        <w:jc w:val="both"/>
      </w:pPr>
      <w:r>
        <w:rPr>
          <w:rFonts w:ascii="Times New Roman"/>
          <w:b w:val="false"/>
          <w:i w:val="false"/>
          <w:color w:val="000000"/>
          <w:sz w:val="28"/>
        </w:rPr>
        <w:t>Казахстан "Об утверждении Правил оформления и оплаты воинских перевозок в</w:t>
      </w:r>
    </w:p>
    <w:p>
      <w:pPr>
        <w:spacing w:after="0"/>
        <w:ind w:left="0"/>
        <w:jc w:val="both"/>
      </w:pPr>
      <w:r>
        <w:rPr>
          <w:rFonts w:ascii="Times New Roman"/>
          <w:b w:val="false"/>
          <w:i w:val="false"/>
          <w:color w:val="000000"/>
          <w:sz w:val="28"/>
        </w:rPr>
        <w:t>Вооруженных Силах Республики Казахстан" от "___" ____________ 20__ года № _________</w:t>
      </w:r>
    </w:p>
    <w:p>
      <w:pPr>
        <w:spacing w:after="0"/>
        <w:ind w:left="0"/>
        <w:jc w:val="both"/>
      </w:pPr>
      <w:r>
        <w:rPr>
          <w:rFonts w:ascii="Times New Roman"/>
          <w:b w:val="false"/>
          <w:i w:val="false"/>
          <w:color w:val="000000"/>
          <w:sz w:val="28"/>
        </w:rPr>
        <w:t>воинскому пассажиру</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(воинское звание, фамилия, имя и при наличии отчество)</w:t>
      </w:r>
    </w:p>
    <w:p>
      <w:pPr>
        <w:spacing w:after="0"/>
        <w:ind w:left="0"/>
        <w:jc w:val="both"/>
      </w:pPr>
      <w:r>
        <w:rPr>
          <w:rFonts w:ascii="Times New Roman"/>
          <w:b w:val="false"/>
          <w:i w:val="false"/>
          <w:color w:val="000000"/>
          <w:sz w:val="28"/>
        </w:rPr>
        <w:t xml:space="preserve"> выданы, заменены воинские требования № _______________________________ для проезда</w:t>
      </w:r>
    </w:p>
    <w:p>
      <w:pPr>
        <w:spacing w:after="0"/>
        <w:ind w:left="0"/>
        <w:jc w:val="both"/>
      </w:pPr>
      <w:r>
        <w:rPr>
          <w:rFonts w:ascii="Times New Roman"/>
          <w:b w:val="false"/>
          <w:i w:val="false"/>
          <w:color w:val="000000"/>
          <w:sz w:val="28"/>
        </w:rPr>
        <w:t>по маршруту: ____________________________________________________________</w:t>
      </w:r>
    </w:p>
    <w:p>
      <w:pPr>
        <w:spacing w:after="0"/>
        <w:ind w:left="0"/>
        <w:jc w:val="both"/>
      </w:pPr>
      <w:r>
        <w:rPr>
          <w:rFonts w:ascii="Times New Roman"/>
          <w:b w:val="false"/>
          <w:i w:val="false"/>
          <w:color w:val="000000"/>
          <w:sz w:val="28"/>
        </w:rPr>
        <w:t xml:space="preserve"> Военный комендант ________________________________________________________</w:t>
      </w:r>
    </w:p>
    <w:p>
      <w:pPr>
        <w:spacing w:after="0"/>
        <w:ind w:left="0"/>
        <w:jc w:val="both"/>
      </w:pPr>
      <w:r>
        <w:rPr>
          <w:rFonts w:ascii="Times New Roman"/>
          <w:b w:val="false"/>
          <w:i w:val="false"/>
          <w:color w:val="000000"/>
          <w:sz w:val="28"/>
        </w:rPr>
        <w:t xml:space="preserve">                               (воинское звание, подпись, инициал и фамилия)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оформления и</w:t>
            </w:r>
            <w:r>
              <w:br/>
            </w:r>
            <w:r>
              <w:rPr>
                <w:rFonts w:ascii="Times New Roman"/>
                <w:b w:val="false"/>
                <w:i w:val="false"/>
                <w:color w:val="000000"/>
                <w:sz w:val="20"/>
              </w:rPr>
              <w:t>оплаты воинских перевозок в</w:t>
            </w:r>
            <w:r>
              <w:br/>
            </w:r>
            <w:r>
              <w:rPr>
                <w:rFonts w:ascii="Times New Roman"/>
                <w:b w:val="false"/>
                <w:i w:val="false"/>
                <w:color w:val="000000"/>
                <w:sz w:val="20"/>
              </w:rPr>
              <w:t>Вооруженных Силах</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99" w:id="352"/>
    <w:p>
      <w:pPr>
        <w:spacing w:after="0"/>
        <w:ind w:left="0"/>
        <w:jc w:val="left"/>
      </w:pPr>
      <w:r>
        <w:rPr>
          <w:rFonts w:ascii="Times New Roman"/>
          <w:b/>
          <w:i w:val="false"/>
          <w:color w:val="000000"/>
        </w:rPr>
        <w:t xml:space="preserve"> СПРАВКА</w:t>
      </w:r>
      <w:r>
        <w:br/>
      </w:r>
      <w:r>
        <w:rPr>
          <w:rFonts w:ascii="Times New Roman"/>
          <w:b/>
          <w:i w:val="false"/>
          <w:color w:val="000000"/>
        </w:rPr>
        <w:t>о составе семьи</w:t>
      </w:r>
    </w:p>
    <w:bookmarkEnd w:id="352"/>
    <w:p>
      <w:pPr>
        <w:spacing w:after="0"/>
        <w:ind w:left="0"/>
        <w:jc w:val="both"/>
      </w:pPr>
      <w:bookmarkStart w:name="z401" w:id="353"/>
      <w:r>
        <w:rPr>
          <w:rFonts w:ascii="Times New Roman"/>
          <w:b w:val="false"/>
          <w:i w:val="false"/>
          <w:color w:val="000000"/>
          <w:sz w:val="28"/>
        </w:rPr>
        <w:t>
      Выдана _____________________________________________________________</w:t>
      </w:r>
    </w:p>
    <w:bookmarkEnd w:id="353"/>
    <w:p>
      <w:pPr>
        <w:spacing w:after="0"/>
        <w:ind w:left="0"/>
        <w:jc w:val="both"/>
      </w:pPr>
      <w:r>
        <w:rPr>
          <w:rFonts w:ascii="Times New Roman"/>
          <w:b w:val="false"/>
          <w:i w:val="false"/>
          <w:color w:val="000000"/>
          <w:sz w:val="28"/>
        </w:rPr>
        <w:t xml:space="preserve">             (воинское звание, фамилия, имя и при наличии отчество)</w:t>
      </w:r>
    </w:p>
    <w:p>
      <w:pPr>
        <w:spacing w:after="0"/>
        <w:ind w:left="0"/>
        <w:jc w:val="both"/>
      </w:pPr>
      <w:r>
        <w:rPr>
          <w:rFonts w:ascii="Times New Roman"/>
          <w:b w:val="false"/>
          <w:i w:val="false"/>
          <w:color w:val="000000"/>
          <w:sz w:val="28"/>
        </w:rPr>
        <w:t xml:space="preserve"> в том, что в его личное дело записаны и находятся на его иждивении члены его семьи:</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(степень родства, фамилия, имя и при наличии отчество, дата рождения)</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(степень родства, фамилия, имя и при наличии отчество, дата рождения)</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(степень родства, фамилия, имя и при наличии отчество, дата рождения)</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(степень родства, фамилия, имя и при наличии отчество, дата рождения)</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(степень родства, фамилия, имя и при наличии отчество, дата рождения)</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(степень родства, фамилия, имя и при наличии отчество, дата рождения)</w:t>
      </w:r>
    </w:p>
    <w:p>
      <w:pPr>
        <w:spacing w:after="0"/>
        <w:ind w:left="0"/>
        <w:jc w:val="both"/>
      </w:pPr>
      <w:r>
        <w:rPr>
          <w:rFonts w:ascii="Times New Roman"/>
          <w:b w:val="false"/>
          <w:i w:val="false"/>
          <w:color w:val="000000"/>
          <w:sz w:val="28"/>
        </w:rPr>
        <w:t xml:space="preserve"> что и удостоверяется.</w:t>
      </w:r>
    </w:p>
    <w:p>
      <w:pPr>
        <w:spacing w:after="0"/>
        <w:ind w:left="0"/>
        <w:jc w:val="both"/>
      </w:pPr>
      <w:bookmarkStart w:name="z402" w:id="354"/>
      <w:r>
        <w:rPr>
          <w:rFonts w:ascii="Times New Roman"/>
          <w:b w:val="false"/>
          <w:i w:val="false"/>
          <w:color w:val="000000"/>
          <w:sz w:val="28"/>
        </w:rPr>
        <w:t xml:space="preserve">
      </w:t>
      </w:r>
      <w:r>
        <w:rPr>
          <w:rFonts w:ascii="Times New Roman"/>
          <w:b/>
          <w:i w:val="false"/>
          <w:color w:val="000000"/>
          <w:sz w:val="28"/>
        </w:rPr>
        <w:t>Командир (начальник)</w:t>
      </w:r>
      <w:r>
        <w:rPr>
          <w:rFonts w:ascii="Times New Roman"/>
          <w:b w:val="false"/>
          <w:i w:val="false"/>
          <w:color w:val="000000"/>
          <w:sz w:val="28"/>
        </w:rPr>
        <w:t xml:space="preserve"> ____________________________________________________</w:t>
      </w:r>
    </w:p>
    <w:bookmarkEnd w:id="354"/>
    <w:p>
      <w:pPr>
        <w:spacing w:after="0"/>
        <w:ind w:left="0"/>
        <w:jc w:val="both"/>
      </w:pPr>
      <w:r>
        <w:rPr>
          <w:rFonts w:ascii="Times New Roman"/>
          <w:b w:val="false"/>
          <w:i w:val="false"/>
          <w:color w:val="000000"/>
          <w:sz w:val="28"/>
        </w:rPr>
        <w:t xml:space="preserve">                                     (воинское звание, подпись, инициал и фамилия)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М.П</w:t>
      </w:r>
      <w:r>
        <w:rPr>
          <w:rFonts w:ascii="Times New Roman"/>
          <w:b/>
          <w:i w:val="false"/>
          <w:color w:val="000000"/>
          <w:sz w:val="28"/>
        </w:rPr>
        <w: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оформления</w:t>
            </w:r>
            <w:r>
              <w:br/>
            </w:r>
            <w:r>
              <w:rPr>
                <w:rFonts w:ascii="Times New Roman"/>
                <w:b w:val="false"/>
                <w:i w:val="false"/>
                <w:color w:val="000000"/>
                <w:sz w:val="20"/>
              </w:rPr>
              <w:t>и оплаты воинских перевозок</w:t>
            </w:r>
            <w:r>
              <w:br/>
            </w:r>
            <w:r>
              <w:rPr>
                <w:rFonts w:ascii="Times New Roman"/>
                <w:b w:val="false"/>
                <w:i w:val="false"/>
                <w:color w:val="000000"/>
                <w:sz w:val="20"/>
              </w:rPr>
              <w:t>в Вооруженных Силах</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67" w:id="355"/>
    <w:p>
      <w:pPr>
        <w:spacing w:after="0"/>
        <w:ind w:left="0"/>
        <w:jc w:val="left"/>
      </w:pPr>
      <w:r>
        <w:rPr>
          <w:rFonts w:ascii="Times New Roman"/>
          <w:b/>
          <w:i w:val="false"/>
          <w:color w:val="000000"/>
        </w:rPr>
        <w:t xml:space="preserve"> СПРАВКА о неполучении воинских требований</w:t>
      </w:r>
    </w:p>
    <w:bookmarkEnd w:id="355"/>
    <w:p>
      <w:pPr>
        <w:spacing w:after="0"/>
        <w:ind w:left="0"/>
        <w:jc w:val="both"/>
      </w:pPr>
      <w:r>
        <w:rPr>
          <w:rFonts w:ascii="Times New Roman"/>
          <w:b w:val="false"/>
          <w:i w:val="false"/>
          <w:color w:val="ff0000"/>
          <w:sz w:val="28"/>
        </w:rPr>
        <w:t xml:space="preserve">
      Сноска. Приложение 4 - в редакции приказа Министра обороны РК от 28.12.2023 </w:t>
      </w:r>
      <w:r>
        <w:rPr>
          <w:rFonts w:ascii="Times New Roman"/>
          <w:b w:val="false"/>
          <w:i w:val="false"/>
          <w:color w:val="ff0000"/>
          <w:sz w:val="28"/>
        </w:rPr>
        <w:t>№ 1380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Выдана ____________________________________________________________</w:t>
      </w:r>
    </w:p>
    <w:p>
      <w:pPr>
        <w:spacing w:after="0"/>
        <w:ind w:left="0"/>
        <w:jc w:val="both"/>
      </w:pPr>
      <w:r>
        <w:rPr>
          <w:rFonts w:ascii="Times New Roman"/>
          <w:b w:val="false"/>
          <w:i w:val="false"/>
          <w:color w:val="000000"/>
          <w:sz w:val="28"/>
        </w:rPr>
        <w:t>(степень родства, фамилия, имя, отчество (при наличии), дата рождения)</w:t>
      </w:r>
    </w:p>
    <w:p>
      <w:pPr>
        <w:spacing w:after="0"/>
        <w:ind w:left="0"/>
        <w:jc w:val="both"/>
      </w:pPr>
      <w:r>
        <w:rPr>
          <w:rFonts w:ascii="Times New Roman"/>
          <w:b w:val="false"/>
          <w:i w:val="false"/>
          <w:color w:val="000000"/>
          <w:sz w:val="28"/>
        </w:rPr>
        <w:t>о том, что воинские требования на себя и семью в составе:</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(степень родства, фамилия, имя, отчество (при наличии), дата рождения)</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(степень родства, фамилия, имя, отчество (при наличии), дата рождения)</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(степень родства, фамилия, имя, отчество (при наличии), дата рождения)</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(степень родства, фамилия, имя, отчество (при наличии), дата рождения)</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(степень родства, фамилия, имя, отчество (при наличии), дата рождения)</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(степень родства, фамилия, имя, отчество (при наличии), дата рождения)</w:t>
      </w:r>
    </w:p>
    <w:p>
      <w:pPr>
        <w:spacing w:after="0"/>
        <w:ind w:left="0"/>
        <w:jc w:val="both"/>
      </w:pPr>
      <w:r>
        <w:rPr>
          <w:rFonts w:ascii="Times New Roman"/>
          <w:b w:val="false"/>
          <w:i w:val="false"/>
          <w:color w:val="000000"/>
          <w:sz w:val="28"/>
        </w:rPr>
        <w:t>не получал(а).</w:t>
      </w:r>
    </w:p>
    <w:p>
      <w:pPr>
        <w:spacing w:after="0"/>
        <w:ind w:left="0"/>
        <w:jc w:val="both"/>
      </w:pPr>
      <w:r>
        <w:rPr>
          <w:rFonts w:ascii="Times New Roman"/>
          <w:b w:val="false"/>
          <w:i w:val="false"/>
          <w:color w:val="000000"/>
          <w:sz w:val="28"/>
        </w:rPr>
        <w:t>Командир (начальник)</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(воинское звание, подпись, инициалы и фамилия)</w:t>
      </w:r>
    </w:p>
    <w:p>
      <w:pPr>
        <w:spacing w:after="0"/>
        <w:ind w:left="0"/>
        <w:jc w:val="both"/>
      </w:pPr>
      <w:r>
        <w:rPr>
          <w:rFonts w:ascii="Times New Roman"/>
          <w:b w:val="false"/>
          <w:i w:val="false"/>
          <w:color w:val="000000"/>
          <w:sz w:val="28"/>
        </w:rPr>
        <w:t>М.П.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Правилам</w:t>
            </w:r>
            <w:r>
              <w:br/>
            </w:r>
            <w:r>
              <w:rPr>
                <w:rFonts w:ascii="Times New Roman"/>
                <w:b w:val="false"/>
                <w:i w:val="false"/>
                <w:color w:val="000000"/>
                <w:sz w:val="20"/>
              </w:rPr>
              <w:t>оформления и оплаты</w:t>
            </w:r>
            <w:r>
              <w:br/>
            </w:r>
            <w:r>
              <w:rPr>
                <w:rFonts w:ascii="Times New Roman"/>
                <w:b w:val="false"/>
                <w:i w:val="false"/>
                <w:color w:val="000000"/>
                <w:sz w:val="20"/>
              </w:rPr>
              <w:t>воинских перевозок</w:t>
            </w:r>
            <w:r>
              <w:br/>
            </w:r>
            <w:r>
              <w:rPr>
                <w:rFonts w:ascii="Times New Roman"/>
                <w:b w:val="false"/>
                <w:i w:val="false"/>
                <w:color w:val="000000"/>
                <w:sz w:val="20"/>
              </w:rPr>
              <w:t>в Вооруженных Силах</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Разрешаю уничтожить</w:t>
            </w:r>
            <w:r>
              <w:br/>
            </w:r>
            <w:r>
              <w:rPr>
                <w:rFonts w:ascii="Times New Roman"/>
                <w:b w:val="false"/>
                <w:i w:val="false"/>
                <w:color w:val="000000"/>
                <w:sz w:val="20"/>
              </w:rPr>
              <w:t>____________________________</w:t>
            </w:r>
            <w:r>
              <w:br/>
            </w:r>
            <w:r>
              <w:rPr>
                <w:rFonts w:ascii="Times New Roman"/>
                <w:b w:val="false"/>
                <w:i w:val="false"/>
                <w:color w:val="000000"/>
                <w:sz w:val="20"/>
              </w:rPr>
              <w:t>(должность)</w:t>
            </w:r>
            <w:r>
              <w:br/>
            </w:r>
            <w:r>
              <w:rPr>
                <w:rFonts w:ascii="Times New Roman"/>
                <w:b w:val="false"/>
                <w:i w:val="false"/>
                <w:color w:val="000000"/>
                <w:sz w:val="20"/>
              </w:rPr>
              <w:t>____________________________</w:t>
            </w:r>
            <w:r>
              <w:br/>
            </w:r>
            <w:r>
              <w:rPr>
                <w:rFonts w:ascii="Times New Roman"/>
                <w:b w:val="false"/>
                <w:i w:val="false"/>
                <w:color w:val="000000"/>
                <w:sz w:val="20"/>
              </w:rPr>
              <w:t>(воинское звание подпись,</w:t>
            </w:r>
            <w:r>
              <w:br/>
            </w:r>
            <w:r>
              <w:rPr>
                <w:rFonts w:ascii="Times New Roman"/>
                <w:b w:val="false"/>
                <w:i w:val="false"/>
                <w:color w:val="000000"/>
                <w:sz w:val="20"/>
              </w:rPr>
              <w:t>инициалы и фамилия)</w:t>
            </w:r>
            <w:r>
              <w:br/>
            </w:r>
            <w:r>
              <w:rPr>
                <w:rFonts w:ascii="Times New Roman"/>
                <w:b w:val="false"/>
                <w:i w:val="false"/>
                <w:color w:val="000000"/>
                <w:sz w:val="20"/>
              </w:rPr>
              <w:t>"___" ______________ 20___ г.</w:t>
            </w:r>
          </w:p>
        </w:tc>
      </w:tr>
    </w:tbl>
    <w:bookmarkStart w:name="z569" w:id="356"/>
    <w:p>
      <w:pPr>
        <w:spacing w:after="0"/>
        <w:ind w:left="0"/>
        <w:jc w:val="left"/>
      </w:pPr>
      <w:r>
        <w:rPr>
          <w:rFonts w:ascii="Times New Roman"/>
          <w:b/>
          <w:i w:val="false"/>
          <w:color w:val="000000"/>
        </w:rPr>
        <w:t xml:space="preserve"> АКТ</w:t>
      </w:r>
      <w:r>
        <w:br/>
      </w:r>
      <w:r>
        <w:rPr>
          <w:rFonts w:ascii="Times New Roman"/>
          <w:b/>
          <w:i w:val="false"/>
          <w:color w:val="000000"/>
        </w:rPr>
        <w:t>уничтожения воинских требований</w:t>
      </w:r>
    </w:p>
    <w:bookmarkEnd w:id="356"/>
    <w:p>
      <w:pPr>
        <w:spacing w:after="0"/>
        <w:ind w:left="0"/>
        <w:jc w:val="both"/>
      </w:pPr>
      <w:r>
        <w:rPr>
          <w:rFonts w:ascii="Times New Roman"/>
          <w:b w:val="false"/>
          <w:i w:val="false"/>
          <w:color w:val="ff0000"/>
          <w:sz w:val="28"/>
        </w:rPr>
        <w:t xml:space="preserve">
      Сноска. Приложение 5 - в редакции приказа Министра обороны РК от 28.12.2023 </w:t>
      </w:r>
      <w:r>
        <w:rPr>
          <w:rFonts w:ascii="Times New Roman"/>
          <w:b w:val="false"/>
          <w:i w:val="false"/>
          <w:color w:val="ff0000"/>
          <w:sz w:val="28"/>
        </w:rPr>
        <w:t>№ 1380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"___" ______________ 20___ г. г.___________________</w:t>
      </w:r>
    </w:p>
    <w:p>
      <w:pPr>
        <w:spacing w:after="0"/>
        <w:ind w:left="0"/>
        <w:jc w:val="both"/>
      </w:pPr>
      <w:r>
        <w:rPr>
          <w:rFonts w:ascii="Times New Roman"/>
          <w:b w:val="false"/>
          <w:i w:val="false"/>
          <w:color w:val="000000"/>
          <w:sz w:val="28"/>
        </w:rPr>
        <w:t>Комиссия в составе</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(занимаемые должности, воинские звания, фамилии и инициалы)</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(председателя и членов комиссии)</w:t>
      </w:r>
    </w:p>
    <w:p>
      <w:pPr>
        <w:spacing w:after="0"/>
        <w:ind w:left="0"/>
        <w:jc w:val="both"/>
      </w:pPr>
      <w:r>
        <w:rPr>
          <w:rFonts w:ascii="Times New Roman"/>
          <w:b w:val="false"/>
          <w:i w:val="false"/>
          <w:color w:val="000000"/>
          <w:sz w:val="28"/>
        </w:rPr>
        <w:t>произвела отбор корешков, использованных и испорченных воинских требований</w:t>
      </w:r>
    </w:p>
    <w:p>
      <w:pPr>
        <w:spacing w:after="0"/>
        <w:ind w:left="0"/>
        <w:jc w:val="both"/>
      </w:pPr>
      <w:r>
        <w:rPr>
          <w:rFonts w:ascii="Times New Roman"/>
          <w:b w:val="false"/>
          <w:i w:val="false"/>
          <w:color w:val="000000"/>
          <w:sz w:val="28"/>
        </w:rPr>
        <w:t>для списания с учета и уничтожения согласно пункту (пунктам) ___ Правил</w:t>
      </w:r>
    </w:p>
    <w:p>
      <w:pPr>
        <w:spacing w:after="0"/>
        <w:ind w:left="0"/>
        <w:jc w:val="both"/>
      </w:pPr>
      <w:r>
        <w:rPr>
          <w:rFonts w:ascii="Times New Roman"/>
          <w:b w:val="false"/>
          <w:i w:val="false"/>
          <w:color w:val="000000"/>
          <w:sz w:val="28"/>
        </w:rPr>
        <w:t>оформления и оплаты воинских перевозок в Вооруженных Силах Республики</w:t>
      </w:r>
    </w:p>
    <w:p>
      <w:pPr>
        <w:spacing w:after="0"/>
        <w:ind w:left="0"/>
        <w:jc w:val="both"/>
      </w:pPr>
      <w:r>
        <w:rPr>
          <w:rFonts w:ascii="Times New Roman"/>
          <w:b w:val="false"/>
          <w:i w:val="false"/>
          <w:color w:val="000000"/>
          <w:sz w:val="28"/>
        </w:rPr>
        <w:t xml:space="preserve">Казахстан,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обороны Республики Казахстан</w:t>
      </w:r>
    </w:p>
    <w:p>
      <w:pPr>
        <w:spacing w:after="0"/>
        <w:ind w:left="0"/>
        <w:jc w:val="both"/>
      </w:pPr>
      <w:r>
        <w:rPr>
          <w:rFonts w:ascii="Times New Roman"/>
          <w:b w:val="false"/>
          <w:i w:val="false"/>
          <w:color w:val="000000"/>
          <w:sz w:val="28"/>
        </w:rPr>
        <w:t>от 8 августа 2017 года № 428 (зарегистрирован в Реестре государственной</w:t>
      </w:r>
    </w:p>
    <w:p>
      <w:pPr>
        <w:spacing w:after="0"/>
        <w:ind w:left="0"/>
        <w:jc w:val="both"/>
      </w:pPr>
      <w:r>
        <w:rPr>
          <w:rFonts w:ascii="Times New Roman"/>
          <w:b w:val="false"/>
          <w:i w:val="false"/>
          <w:color w:val="000000"/>
          <w:sz w:val="28"/>
        </w:rPr>
        <w:t xml:space="preserve">регистрации нормативных правовых актов под № 15676):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Серии и номера воинских требований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использования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проверки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проверяющего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Всего подлежит уничтожению _________________________________</w:t>
      </w:r>
    </w:p>
    <w:p>
      <w:pPr>
        <w:spacing w:after="0"/>
        <w:ind w:left="0"/>
        <w:jc w:val="both"/>
      </w:pPr>
      <w:r>
        <w:rPr>
          <w:rFonts w:ascii="Times New Roman"/>
          <w:b w:val="false"/>
          <w:i w:val="false"/>
          <w:color w:val="000000"/>
          <w:sz w:val="28"/>
        </w:rPr>
        <w:t>наименований, (прописью) записи акта с учетными данными сверены.</w:t>
      </w:r>
    </w:p>
    <w:p>
      <w:pPr>
        <w:spacing w:after="0"/>
        <w:ind w:left="0"/>
        <w:jc w:val="both"/>
      </w:pPr>
      <w:r>
        <w:rPr>
          <w:rFonts w:ascii="Times New Roman"/>
          <w:b w:val="false"/>
          <w:i w:val="false"/>
          <w:color w:val="000000"/>
          <w:sz w:val="28"/>
        </w:rPr>
        <w:t>Председатель комиссии:</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(воинское звание, подпись, инициалы и фамилия)</w:t>
      </w:r>
    </w:p>
    <w:p>
      <w:pPr>
        <w:spacing w:after="0"/>
        <w:ind w:left="0"/>
        <w:jc w:val="both"/>
      </w:pPr>
      <w:r>
        <w:rPr>
          <w:rFonts w:ascii="Times New Roman"/>
          <w:b w:val="false"/>
          <w:i w:val="false"/>
          <w:color w:val="000000"/>
          <w:sz w:val="28"/>
        </w:rPr>
        <w:t>Члены комиссии:</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(воинское звание, подпись, инициалы и фамилия)</w:t>
      </w:r>
    </w:p>
    <w:p>
      <w:pPr>
        <w:spacing w:after="0"/>
        <w:ind w:left="0"/>
        <w:jc w:val="both"/>
      </w:pPr>
      <w:r>
        <w:rPr>
          <w:rFonts w:ascii="Times New Roman"/>
          <w:b w:val="false"/>
          <w:i w:val="false"/>
          <w:color w:val="000000"/>
          <w:sz w:val="28"/>
        </w:rPr>
        <w:t>Перечисленные документы после получения разрешения на уничтожение</w:t>
      </w:r>
    </w:p>
    <w:p>
      <w:pPr>
        <w:spacing w:after="0"/>
        <w:ind w:left="0"/>
        <w:jc w:val="both"/>
      </w:pPr>
      <w:r>
        <w:rPr>
          <w:rFonts w:ascii="Times New Roman"/>
          <w:b w:val="false"/>
          <w:i w:val="false"/>
          <w:color w:val="000000"/>
          <w:sz w:val="28"/>
        </w:rPr>
        <w:t>сверили с записями в книгах учета и полностью уничтожили путем</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(указать способ уничтожения)</w:t>
      </w:r>
    </w:p>
    <w:p>
      <w:pPr>
        <w:spacing w:after="0"/>
        <w:ind w:left="0"/>
        <w:jc w:val="both"/>
      </w:pPr>
      <w:r>
        <w:rPr>
          <w:rFonts w:ascii="Times New Roman"/>
          <w:b w:val="false"/>
          <w:i w:val="false"/>
          <w:color w:val="000000"/>
          <w:sz w:val="28"/>
        </w:rPr>
        <w:t>Председатель комиссии:</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(воинское звание, подпись, инициалы и фамилия)</w:t>
      </w:r>
    </w:p>
    <w:p>
      <w:pPr>
        <w:spacing w:after="0"/>
        <w:ind w:left="0"/>
        <w:jc w:val="both"/>
      </w:pPr>
      <w:r>
        <w:rPr>
          <w:rFonts w:ascii="Times New Roman"/>
          <w:b w:val="false"/>
          <w:i w:val="false"/>
          <w:color w:val="000000"/>
          <w:sz w:val="28"/>
        </w:rPr>
        <w:t>М.П.</w:t>
      </w:r>
    </w:p>
    <w:p>
      <w:pPr>
        <w:spacing w:after="0"/>
        <w:ind w:left="0"/>
        <w:jc w:val="both"/>
      </w:pPr>
      <w:r>
        <w:rPr>
          <w:rFonts w:ascii="Times New Roman"/>
          <w:b w:val="false"/>
          <w:i w:val="false"/>
          <w:color w:val="000000"/>
          <w:sz w:val="28"/>
        </w:rPr>
        <w:t>Члены комиссии:</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(воинское звание, подпись, инициалы и фамилия)</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(воинское звание, подпись, инициалы и фамилия)</w:t>
      </w:r>
    </w:p>
    <w:p>
      <w:pPr>
        <w:spacing w:after="0"/>
        <w:ind w:left="0"/>
        <w:jc w:val="both"/>
      </w:pPr>
      <w:r>
        <w:rPr>
          <w:rFonts w:ascii="Times New Roman"/>
          <w:b w:val="false"/>
          <w:i w:val="false"/>
          <w:color w:val="000000"/>
          <w:sz w:val="28"/>
        </w:rPr>
        <w:t>Уничтоженные документы в книгах учета списаны.</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(воинское звание, подпись, инициалы и фамилия)</w:t>
      </w:r>
    </w:p>
    <w:p>
      <w:pPr>
        <w:spacing w:after="0"/>
        <w:ind w:left="0"/>
        <w:jc w:val="both"/>
      </w:pPr>
      <w:r>
        <w:rPr>
          <w:rFonts w:ascii="Times New Roman"/>
          <w:b w:val="false"/>
          <w:i w:val="false"/>
          <w:color w:val="000000"/>
          <w:sz w:val="28"/>
        </w:rPr>
        <w:t>"___" ______________ 20___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оформления и</w:t>
            </w:r>
            <w:r>
              <w:br/>
            </w:r>
            <w:r>
              <w:rPr>
                <w:rFonts w:ascii="Times New Roman"/>
                <w:b w:val="false"/>
                <w:i w:val="false"/>
                <w:color w:val="000000"/>
                <w:sz w:val="20"/>
              </w:rPr>
              <w:t>оплаты воинских перевозок в</w:t>
            </w:r>
            <w:r>
              <w:br/>
            </w:r>
            <w:r>
              <w:rPr>
                <w:rFonts w:ascii="Times New Roman"/>
                <w:b w:val="false"/>
                <w:i w:val="false"/>
                <w:color w:val="000000"/>
                <w:sz w:val="20"/>
              </w:rPr>
              <w:t>Вооруженных Силах</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24" w:id="357"/>
    <w:p>
      <w:pPr>
        <w:spacing w:after="0"/>
        <w:ind w:left="0"/>
        <w:jc w:val="left"/>
      </w:pPr>
      <w:r>
        <w:rPr>
          <w:rFonts w:ascii="Times New Roman"/>
          <w:b/>
          <w:i w:val="false"/>
          <w:color w:val="000000"/>
        </w:rPr>
        <w:t xml:space="preserve"> КНИГА </w:t>
      </w:r>
      <w:r>
        <w:br/>
      </w:r>
      <w:r>
        <w:rPr>
          <w:rFonts w:ascii="Times New Roman"/>
          <w:b/>
          <w:i w:val="false"/>
          <w:color w:val="000000"/>
        </w:rPr>
        <w:t>учета движения бланков воинских требований</w:t>
      </w:r>
    </w:p>
    <w:bookmarkEnd w:id="3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w:t>
            </w:r>
          </w:p>
          <w:p>
            <w:pPr>
              <w:spacing w:after="20"/>
              <w:ind w:left="20"/>
              <w:jc w:val="both"/>
            </w:pPr>
          </w:p>
          <w:p>
            <w:pPr>
              <w:spacing w:after="20"/>
              <w:ind w:left="20"/>
              <w:jc w:val="both"/>
            </w:pPr>
            <w:r>
              <w:rPr>
                <w:rFonts w:ascii="Times New Roman"/>
                <w:b/>
                <w:i w:val="false"/>
                <w:color w:val="000000"/>
                <w:sz w:val="20"/>
              </w:rPr>
              <w:t>
п/п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Дата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От кого и по какому документу получено</w:t>
            </w:r>
          </w:p>
          <w:p>
            <w:pPr>
              <w:spacing w:after="20"/>
              <w:ind w:left="20"/>
              <w:jc w:val="both"/>
            </w:pPr>
          </w:p>
          <w:p>
            <w:pPr>
              <w:spacing w:after="20"/>
              <w:ind w:left="20"/>
              <w:jc w:val="both"/>
            </w:pPr>
            <w:r>
              <w:rPr>
                <w:rFonts w:ascii="Times New Roman"/>
                <w:b/>
                <w:i w:val="false"/>
                <w:color w:val="000000"/>
                <w:sz w:val="20"/>
              </w:rPr>
              <w:t>
</w:t>
            </w:r>
            <w:r>
              <w:rPr>
                <w:rFonts w:ascii="Times New Roman"/>
                <w:b/>
                <w:i w:val="false"/>
                <w:color w:val="000000"/>
                <w:sz w:val="20"/>
              </w:rPr>
              <w:t>или кому и на основании какого документа</w:t>
            </w:r>
          </w:p>
          <w:p>
            <w:pPr>
              <w:spacing w:after="20"/>
              <w:ind w:left="20"/>
              <w:jc w:val="both"/>
            </w:pPr>
            <w:r>
              <w:rPr>
                <w:rFonts w:ascii="Times New Roman"/>
                <w:b/>
                <w:i w:val="false"/>
                <w:color w:val="000000"/>
                <w:sz w:val="20"/>
              </w:rPr>
              <w:t>
выдано (списано)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Движение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Остаток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Приход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Расход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к-во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серии и номера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к-во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серии и номера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к-во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серии и номера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358"/>
          <w:p>
            <w:pPr>
              <w:spacing w:after="20"/>
              <w:ind w:left="20"/>
              <w:jc w:val="both"/>
            </w:pPr>
            <w:r>
              <w:rPr>
                <w:rFonts w:ascii="Times New Roman"/>
                <w:b w:val="false"/>
                <w:i w:val="false"/>
                <w:color w:val="000000"/>
                <w:sz w:val="20"/>
              </w:rPr>
              <w:t>
1</w:t>
            </w:r>
          </w:p>
          <w:bookmarkEnd w:id="358"/>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7.01.2017г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Получено от военно-транспортного командования по накладной №1 от 1.07.2017 года.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КР-001 №0000001 –</w:t>
            </w:r>
          </w:p>
          <w:p>
            <w:pPr>
              <w:spacing w:after="20"/>
              <w:ind w:left="20"/>
              <w:jc w:val="both"/>
            </w:pPr>
            <w:r>
              <w:rPr>
                <w:rFonts w:ascii="Times New Roman"/>
                <w:b w:val="false"/>
                <w:i w:val="false"/>
                <w:color w:val="000000"/>
                <w:sz w:val="20"/>
              </w:rPr>
              <w:t>
0001000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359"/>
          <w:p>
            <w:pPr>
              <w:spacing w:after="20"/>
              <w:ind w:left="20"/>
              <w:jc w:val="both"/>
            </w:pPr>
            <w:r>
              <w:rPr>
                <w:rFonts w:ascii="Times New Roman"/>
                <w:b w:val="false"/>
                <w:i w:val="false"/>
                <w:color w:val="000000"/>
                <w:sz w:val="20"/>
              </w:rPr>
              <w:t>
2</w:t>
            </w:r>
          </w:p>
          <w:bookmarkEnd w:id="359"/>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1.04.2017г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Израсходовано за первый квартал.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КР-001 №0000001-0000100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КР-001 №0000101-0001000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360"/>
          <w:p>
            <w:pPr>
              <w:spacing w:after="20"/>
              <w:ind w:left="20"/>
              <w:jc w:val="both"/>
            </w:pPr>
            <w:r>
              <w:rPr>
                <w:rFonts w:ascii="Times New Roman"/>
                <w:b w:val="false"/>
                <w:i w:val="false"/>
                <w:color w:val="000000"/>
                <w:sz w:val="20"/>
              </w:rPr>
              <w:t>
3</w:t>
            </w:r>
          </w:p>
          <w:bookmarkEnd w:id="360"/>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1.07.2017г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Израсходовано за второй квартал.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КР-001 №0000101-0000200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КР-001 №0000201-0001000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361"/>
          <w:p>
            <w:pPr>
              <w:spacing w:after="20"/>
              <w:ind w:left="20"/>
              <w:jc w:val="both"/>
            </w:pPr>
            <w:r>
              <w:rPr>
                <w:rFonts w:ascii="Times New Roman"/>
                <w:b w:val="false"/>
                <w:i w:val="false"/>
                <w:color w:val="000000"/>
                <w:sz w:val="20"/>
              </w:rPr>
              <w:t>
4</w:t>
            </w:r>
          </w:p>
          <w:bookmarkEnd w:id="361"/>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1.10.2017г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Израсходовано за третий квартал.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362"/>
          <w:p>
            <w:pPr>
              <w:spacing w:after="20"/>
              <w:ind w:left="20"/>
              <w:jc w:val="both"/>
            </w:pPr>
            <w:r>
              <w:rPr>
                <w:rFonts w:ascii="Times New Roman"/>
                <w:b w:val="false"/>
                <w:i w:val="false"/>
                <w:color w:val="000000"/>
                <w:sz w:val="20"/>
              </w:rPr>
              <w:t>
5</w:t>
            </w:r>
          </w:p>
          <w:bookmarkEnd w:id="362"/>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31.12.2017г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Израсходовано за четвертый квартал.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363"/>
          <w:p>
            <w:pPr>
              <w:spacing w:after="20"/>
              <w:ind w:left="20"/>
              <w:jc w:val="both"/>
            </w:pPr>
            <w:r>
              <w:rPr>
                <w:rFonts w:ascii="Times New Roman"/>
                <w:b w:val="false"/>
                <w:i w:val="false"/>
                <w:color w:val="000000"/>
                <w:sz w:val="20"/>
              </w:rPr>
              <w:t>
6</w:t>
            </w:r>
          </w:p>
          <w:bookmarkEnd w:id="363"/>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5.01.2018г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бланков на 1 января 2018 года.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КР-001 №0000201-0001000</w:t>
            </w:r>
          </w:p>
        </w:tc>
      </w:tr>
    </w:tbl>
    <w:bookmarkStart w:name="z437" w:id="364"/>
    <w:p>
      <w:pPr>
        <w:spacing w:after="0"/>
        <w:ind w:left="0"/>
        <w:jc w:val="both"/>
      </w:pPr>
      <w:r>
        <w:rPr>
          <w:rFonts w:ascii="Times New Roman"/>
          <w:b w:val="false"/>
          <w:i w:val="false"/>
          <w:color w:val="000000"/>
          <w:sz w:val="28"/>
        </w:rPr>
        <w:t>
      Примечание: В целях сокращения размеров записей в книге учета и исключения загромождения годового отчета по движению бланков следует расходовать бланки воинских требований, соблюдая последовательность их номеров. По аналогичной форме ведется учет движения бланков воинских требований форм 2 и 3.</w:t>
      </w:r>
    </w:p>
    <w:bookmarkEnd w:id="3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Правилам</w:t>
            </w:r>
            <w:r>
              <w:br/>
            </w:r>
            <w:r>
              <w:rPr>
                <w:rFonts w:ascii="Times New Roman"/>
                <w:b w:val="false"/>
                <w:i w:val="false"/>
                <w:color w:val="000000"/>
                <w:sz w:val="20"/>
              </w:rPr>
              <w:t>оформления и оплаты</w:t>
            </w:r>
            <w:r>
              <w:br/>
            </w:r>
            <w:r>
              <w:rPr>
                <w:rFonts w:ascii="Times New Roman"/>
                <w:b w:val="false"/>
                <w:i w:val="false"/>
                <w:color w:val="000000"/>
                <w:sz w:val="20"/>
              </w:rPr>
              <w:t>воинских перевозок</w:t>
            </w:r>
            <w:r>
              <w:br/>
            </w:r>
            <w:r>
              <w:rPr>
                <w:rFonts w:ascii="Times New Roman"/>
                <w:b w:val="false"/>
                <w:i w:val="false"/>
                <w:color w:val="000000"/>
                <w:sz w:val="20"/>
              </w:rPr>
              <w:t>в Вооруженных Силах</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71" w:id="365"/>
    <w:p>
      <w:pPr>
        <w:spacing w:after="0"/>
        <w:ind w:left="0"/>
        <w:jc w:val="left"/>
      </w:pPr>
      <w:r>
        <w:rPr>
          <w:rFonts w:ascii="Times New Roman"/>
          <w:b/>
          <w:i w:val="false"/>
          <w:color w:val="000000"/>
        </w:rPr>
        <w:t xml:space="preserve"> ОТЧЕТ по движению бланков воинских требований за 20 ___ год</w:t>
      </w:r>
      <w:r>
        <w:br/>
      </w:r>
      <w:r>
        <w:rPr>
          <w:rFonts w:ascii="Times New Roman"/>
          <w:b/>
          <w:i w:val="false"/>
          <w:color w:val="000000"/>
        </w:rPr>
        <w:t>(лицевой счет № _______)</w:t>
      </w:r>
      <w:r>
        <w:br/>
      </w:r>
      <w:r>
        <w:rPr>
          <w:rFonts w:ascii="Times New Roman"/>
          <w:b/>
          <w:i w:val="false"/>
          <w:color w:val="000000"/>
        </w:rPr>
        <w:t>______________________________________________________________</w:t>
      </w:r>
      <w:r>
        <w:br/>
      </w:r>
      <w:r>
        <w:rPr>
          <w:rFonts w:ascii="Times New Roman"/>
          <w:b/>
          <w:i w:val="false"/>
          <w:color w:val="000000"/>
        </w:rPr>
        <w:t>(наименование воинской части (учреждения))</w:t>
      </w:r>
    </w:p>
    <w:bookmarkEnd w:id="365"/>
    <w:p>
      <w:pPr>
        <w:spacing w:after="0"/>
        <w:ind w:left="0"/>
        <w:jc w:val="both"/>
      </w:pPr>
      <w:r>
        <w:rPr>
          <w:rFonts w:ascii="Times New Roman"/>
          <w:b w:val="false"/>
          <w:i w:val="false"/>
          <w:color w:val="ff0000"/>
          <w:sz w:val="28"/>
        </w:rPr>
        <w:t xml:space="preserve">
      Сноска. Приложение 7 - в редакции приказа Министра обороны РК от 28.12.2023 </w:t>
      </w:r>
      <w:r>
        <w:rPr>
          <w:rFonts w:ascii="Times New Roman"/>
          <w:b w:val="false"/>
          <w:i w:val="false"/>
          <w:color w:val="ff0000"/>
          <w:sz w:val="28"/>
        </w:rPr>
        <w:t>№ 1380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бланков Движение бланков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Воинское требование</w:t>
            </w:r>
          </w:p>
          <w:p>
            <w:pPr>
              <w:spacing w:after="20"/>
              <w:ind w:left="20"/>
              <w:jc w:val="both"/>
            </w:pPr>
            <w:r>
              <w:rPr>
                <w:rFonts w:ascii="Times New Roman"/>
                <w:b w:val="false"/>
                <w:i w:val="false"/>
                <w:color w:val="000000"/>
                <w:sz w:val="20"/>
              </w:rPr>
              <w:t>формы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Воинское требование</w:t>
            </w:r>
          </w:p>
          <w:p>
            <w:pPr>
              <w:spacing w:after="20"/>
              <w:ind w:left="20"/>
              <w:jc w:val="both"/>
            </w:pPr>
            <w:r>
              <w:rPr>
                <w:rFonts w:ascii="Times New Roman"/>
                <w:b w:val="false"/>
                <w:i w:val="false"/>
                <w:color w:val="000000"/>
                <w:sz w:val="20"/>
              </w:rPr>
              <w:t>формы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Воинское требование</w:t>
            </w:r>
          </w:p>
          <w:p>
            <w:pPr>
              <w:spacing w:after="20"/>
              <w:ind w:left="20"/>
              <w:jc w:val="both"/>
            </w:pPr>
            <w:r>
              <w:rPr>
                <w:rFonts w:ascii="Times New Roman"/>
                <w:b w:val="false"/>
                <w:i w:val="false"/>
                <w:color w:val="000000"/>
                <w:sz w:val="20"/>
              </w:rPr>
              <w:t>формы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серии и номера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серии и номера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серии и номера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1 января 20___года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 за отчетный период</w:t>
            </w:r>
          </w:p>
          <w:p>
            <w:pPr>
              <w:spacing w:after="20"/>
              <w:ind w:left="20"/>
              <w:jc w:val="both"/>
            </w:pPr>
            <w:r>
              <w:rPr>
                <w:rFonts w:ascii="Times New Roman"/>
                <w:b w:val="false"/>
                <w:i w:val="false"/>
                <w:color w:val="000000"/>
                <w:sz w:val="20"/>
              </w:rPr>
              <w:t>1) от_____________________</w:t>
            </w:r>
          </w:p>
          <w:p>
            <w:pPr>
              <w:spacing w:after="20"/>
              <w:ind w:left="20"/>
              <w:jc w:val="both"/>
            </w:pPr>
            <w:r>
              <w:rPr>
                <w:rFonts w:ascii="Times New Roman"/>
                <w:b w:val="false"/>
                <w:i w:val="false"/>
                <w:color w:val="000000"/>
                <w:sz w:val="20"/>
              </w:rPr>
              <w:t>2) от_____________________</w:t>
            </w:r>
          </w:p>
          <w:p>
            <w:pPr>
              <w:spacing w:after="20"/>
              <w:ind w:left="20"/>
              <w:jc w:val="both"/>
            </w:pPr>
            <w:r>
              <w:rPr>
                <w:rFonts w:ascii="Times New Roman"/>
                <w:b w:val="false"/>
                <w:i w:val="false"/>
                <w:color w:val="000000"/>
                <w:sz w:val="20"/>
              </w:rPr>
              <w:t>3) в п.п. "1)" и "2)" указывается от кого поступило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Израсходовано (выдано/испорчено) за отчетный период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Передано другим воинским частям (учреждениям)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1 января 20___года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72" w:id="366"/>
      <w:r>
        <w:rPr>
          <w:rFonts w:ascii="Times New Roman"/>
          <w:b w:val="false"/>
          <w:i w:val="false"/>
          <w:color w:val="000000"/>
          <w:sz w:val="28"/>
        </w:rPr>
        <w:t>
      Примечание:</w:t>
      </w:r>
    </w:p>
    <w:bookmarkEnd w:id="366"/>
    <w:p>
      <w:pPr>
        <w:spacing w:after="0"/>
        <w:ind w:left="0"/>
        <w:jc w:val="both"/>
      </w:pPr>
      <w:r>
        <w:rPr>
          <w:rFonts w:ascii="Times New Roman"/>
          <w:b w:val="false"/>
          <w:i w:val="false"/>
          <w:color w:val="000000"/>
          <w:sz w:val="28"/>
        </w:rPr>
        <w:t>1. Отчет составляется один раз в год и предоставляется командирами воинских</w:t>
      </w:r>
    </w:p>
    <w:p>
      <w:pPr>
        <w:spacing w:after="0"/>
        <w:ind w:left="0"/>
        <w:jc w:val="both"/>
      </w:pPr>
      <w:r>
        <w:rPr>
          <w:rFonts w:ascii="Times New Roman"/>
          <w:b w:val="false"/>
          <w:i w:val="false"/>
          <w:color w:val="000000"/>
          <w:sz w:val="28"/>
        </w:rPr>
        <w:t>частей, руководителями местных органов военного управления к 5 января.</w:t>
      </w:r>
    </w:p>
    <w:p>
      <w:pPr>
        <w:spacing w:after="0"/>
        <w:ind w:left="0"/>
        <w:jc w:val="both"/>
      </w:pPr>
      <w:r>
        <w:rPr>
          <w:rFonts w:ascii="Times New Roman"/>
          <w:b w:val="false"/>
          <w:i w:val="false"/>
          <w:color w:val="000000"/>
          <w:sz w:val="28"/>
        </w:rPr>
        <w:t>2. Остаток бланков на 1 января _____ года, следующего за отчетным, показывается</w:t>
      </w:r>
    </w:p>
    <w:p>
      <w:pPr>
        <w:spacing w:after="0"/>
        <w:ind w:left="0"/>
        <w:jc w:val="both"/>
      </w:pPr>
      <w:r>
        <w:rPr>
          <w:rFonts w:ascii="Times New Roman"/>
          <w:b w:val="false"/>
          <w:i w:val="false"/>
          <w:color w:val="000000"/>
          <w:sz w:val="28"/>
        </w:rPr>
        <w:t>на отдельном листе по сериям и номерам и прилагается к отчету.</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(должность, воинское звание, подпись, инициалы и фамилия)</w:t>
      </w:r>
    </w:p>
    <w:p>
      <w:pPr>
        <w:spacing w:after="0"/>
        <w:ind w:left="0"/>
        <w:jc w:val="both"/>
      </w:pPr>
      <w:r>
        <w:rPr>
          <w:rFonts w:ascii="Times New Roman"/>
          <w:b w:val="false"/>
          <w:i w:val="false"/>
          <w:color w:val="000000"/>
          <w:sz w:val="28"/>
        </w:rPr>
        <w:t>М.П.</w:t>
      </w:r>
    </w:p>
    <w:p>
      <w:pPr>
        <w:spacing w:after="0"/>
        <w:ind w:left="0"/>
        <w:jc w:val="both"/>
      </w:pPr>
      <w:r>
        <w:rPr>
          <w:rFonts w:ascii="Times New Roman"/>
          <w:b w:val="false"/>
          <w:i w:val="false"/>
          <w:color w:val="000000"/>
          <w:sz w:val="28"/>
        </w:rPr>
        <w:t>"_____"_____________20____г.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оформления и</w:t>
            </w:r>
            <w:r>
              <w:br/>
            </w:r>
            <w:r>
              <w:rPr>
                <w:rFonts w:ascii="Times New Roman"/>
                <w:b w:val="false"/>
                <w:i w:val="false"/>
                <w:color w:val="000000"/>
                <w:sz w:val="20"/>
              </w:rPr>
              <w:t>оплаты воинских перевозок в</w:t>
            </w:r>
            <w:r>
              <w:br/>
            </w:r>
            <w:r>
              <w:rPr>
                <w:rFonts w:ascii="Times New Roman"/>
                <w:b w:val="false"/>
                <w:i w:val="false"/>
                <w:color w:val="000000"/>
                <w:sz w:val="20"/>
              </w:rPr>
              <w:t>Вооруженных Силах</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60" w:id="367"/>
    <w:p>
      <w:pPr>
        <w:spacing w:after="0"/>
        <w:ind w:left="0"/>
        <w:jc w:val="left"/>
      </w:pPr>
      <w:r>
        <w:rPr>
          <w:rFonts w:ascii="Times New Roman"/>
          <w:b/>
          <w:i w:val="false"/>
          <w:color w:val="000000"/>
        </w:rPr>
        <w:t xml:space="preserve"> АКТ</w:t>
      </w:r>
      <w:r>
        <w:br/>
      </w:r>
      <w:r>
        <w:rPr>
          <w:rFonts w:ascii="Times New Roman"/>
          <w:b/>
          <w:i w:val="false"/>
          <w:color w:val="000000"/>
        </w:rPr>
        <w:t>внутренней проверочной комиссии</w:t>
      </w:r>
    </w:p>
    <w:bookmarkEnd w:id="367"/>
    <w:bookmarkStart w:name="z462" w:id="368"/>
    <w:p>
      <w:pPr>
        <w:spacing w:after="0"/>
        <w:ind w:left="0"/>
        <w:jc w:val="both"/>
      </w:pPr>
      <w:r>
        <w:rPr>
          <w:rFonts w:ascii="Times New Roman"/>
          <w:b w:val="false"/>
          <w:i w:val="false"/>
          <w:color w:val="000000"/>
          <w:sz w:val="28"/>
        </w:rPr>
        <w:t>
      Комиссия в составе ______________________________________________</w:t>
      </w:r>
    </w:p>
    <w:bookmarkEnd w:id="368"/>
    <w:bookmarkStart w:name="z463" w:id="369"/>
    <w:p>
      <w:pPr>
        <w:spacing w:after="0"/>
        <w:ind w:left="0"/>
        <w:jc w:val="both"/>
      </w:pPr>
      <w:r>
        <w:rPr>
          <w:rFonts w:ascii="Times New Roman"/>
          <w:b w:val="false"/>
          <w:i w:val="false"/>
          <w:color w:val="000000"/>
          <w:sz w:val="28"/>
        </w:rPr>
        <w:t>
      (занимаемые должности, воинские звания, фамилии и инициалы)</w:t>
      </w:r>
    </w:p>
    <w:bookmarkEnd w:id="369"/>
    <w:bookmarkStart w:name="z464" w:id="370"/>
    <w:p>
      <w:pPr>
        <w:spacing w:after="0"/>
        <w:ind w:left="0"/>
        <w:jc w:val="both"/>
      </w:pPr>
      <w:r>
        <w:rPr>
          <w:rFonts w:ascii="Times New Roman"/>
          <w:b w:val="false"/>
          <w:i w:val="false"/>
          <w:color w:val="000000"/>
          <w:sz w:val="28"/>
        </w:rPr>
        <w:t>
      ____________________________________________________________________</w:t>
      </w:r>
    </w:p>
    <w:bookmarkEnd w:id="370"/>
    <w:bookmarkStart w:name="z465" w:id="371"/>
    <w:p>
      <w:pPr>
        <w:spacing w:after="0"/>
        <w:ind w:left="0"/>
        <w:jc w:val="both"/>
      </w:pPr>
      <w:r>
        <w:rPr>
          <w:rFonts w:ascii="Times New Roman"/>
          <w:b w:val="false"/>
          <w:i w:val="false"/>
          <w:color w:val="000000"/>
          <w:sz w:val="28"/>
        </w:rPr>
        <w:t>
      (председателя и членов комиссии)</w:t>
      </w:r>
    </w:p>
    <w:bookmarkEnd w:id="371"/>
    <w:bookmarkStart w:name="z466" w:id="372"/>
    <w:p>
      <w:pPr>
        <w:spacing w:after="0"/>
        <w:ind w:left="0"/>
        <w:jc w:val="both"/>
      </w:pPr>
      <w:r>
        <w:rPr>
          <w:rFonts w:ascii="Times New Roman"/>
          <w:b w:val="false"/>
          <w:i w:val="false"/>
          <w:color w:val="000000"/>
          <w:sz w:val="28"/>
        </w:rPr>
        <w:t>
      На основании приказа командира воинской части 00000 от 00.00.0000 года № 00 произвела проверку:</w:t>
      </w:r>
    </w:p>
    <w:bookmarkEnd w:id="372"/>
    <w:bookmarkStart w:name="z467" w:id="373"/>
    <w:p>
      <w:pPr>
        <w:spacing w:after="0"/>
        <w:ind w:left="0"/>
        <w:jc w:val="both"/>
      </w:pPr>
      <w:r>
        <w:rPr>
          <w:rFonts w:ascii="Times New Roman"/>
          <w:b w:val="false"/>
          <w:i w:val="false"/>
          <w:color w:val="000000"/>
          <w:sz w:val="28"/>
        </w:rPr>
        <w:t>
      учета, хранения воинских требований (прописываются недостатки, в случае отсутствия недостатков указывается "ведение учета, хранения воинских требований соответствует требованиям Правил оформления и оплаты воинских перевозок в Вооруженных Сил Республики Казахстан");</w:t>
      </w:r>
    </w:p>
    <w:bookmarkEnd w:id="373"/>
    <w:bookmarkStart w:name="z468" w:id="374"/>
    <w:p>
      <w:pPr>
        <w:spacing w:after="0"/>
        <w:ind w:left="0"/>
        <w:jc w:val="both"/>
      </w:pPr>
      <w:r>
        <w:rPr>
          <w:rFonts w:ascii="Times New Roman"/>
          <w:b w:val="false"/>
          <w:i w:val="false"/>
          <w:color w:val="000000"/>
          <w:sz w:val="28"/>
        </w:rPr>
        <w:t>
      фактического наличия воинских требований и их корешков по данным учета, правильность заполнения и подписания воинских требований;</w:t>
      </w:r>
    </w:p>
    <w:bookmarkEnd w:id="374"/>
    <w:bookmarkStart w:name="z469" w:id="375"/>
    <w:p>
      <w:pPr>
        <w:spacing w:after="0"/>
        <w:ind w:left="0"/>
        <w:jc w:val="both"/>
      </w:pPr>
      <w:r>
        <w:rPr>
          <w:rFonts w:ascii="Times New Roman"/>
          <w:b w:val="false"/>
          <w:i w:val="false"/>
          <w:color w:val="000000"/>
          <w:sz w:val="28"/>
        </w:rPr>
        <w:t>
      наличия оснований для выдачи воинских требований;</w:t>
      </w:r>
    </w:p>
    <w:bookmarkEnd w:id="375"/>
    <w:bookmarkStart w:name="z470" w:id="376"/>
    <w:p>
      <w:pPr>
        <w:spacing w:after="0"/>
        <w:ind w:left="0"/>
        <w:jc w:val="both"/>
      </w:pPr>
      <w:r>
        <w:rPr>
          <w:rFonts w:ascii="Times New Roman"/>
          <w:b w:val="false"/>
          <w:i w:val="false"/>
          <w:color w:val="000000"/>
          <w:sz w:val="28"/>
        </w:rPr>
        <w:t>
      списания и уничтожения воинских требований.</w:t>
      </w:r>
    </w:p>
    <w:bookmarkEnd w:id="376"/>
    <w:bookmarkStart w:name="z471" w:id="377"/>
    <w:p>
      <w:pPr>
        <w:spacing w:after="0"/>
        <w:ind w:left="0"/>
        <w:jc w:val="both"/>
      </w:pPr>
      <w:r>
        <w:rPr>
          <w:rFonts w:ascii="Times New Roman"/>
          <w:b w:val="false"/>
          <w:i w:val="false"/>
          <w:color w:val="000000"/>
          <w:sz w:val="28"/>
        </w:rPr>
        <w:t>
      Остаток чистых бланков на день проверки (00.00.0000 года) составляет:</w:t>
      </w:r>
    </w:p>
    <w:bookmarkEnd w:id="3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 п/п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воинского требования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Количество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Серии и номера воинских требований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378"/>
          <w:p>
            <w:pPr>
              <w:spacing w:after="20"/>
              <w:ind w:left="20"/>
              <w:jc w:val="both"/>
            </w:pPr>
            <w:r>
              <w:rPr>
                <w:rFonts w:ascii="Times New Roman"/>
                <w:b w:val="false"/>
                <w:i w:val="false"/>
                <w:color w:val="000000"/>
                <w:sz w:val="20"/>
              </w:rPr>
              <w:t>
1</w:t>
            </w:r>
          </w:p>
          <w:bookmarkEnd w:id="37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Воинское требование формы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КР-001 №0000001-0001000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379"/>
          <w:p>
            <w:pPr>
              <w:spacing w:after="20"/>
              <w:ind w:left="20"/>
              <w:jc w:val="both"/>
            </w:pPr>
            <w:r>
              <w:rPr>
                <w:rFonts w:ascii="Times New Roman"/>
                <w:b w:val="false"/>
                <w:i w:val="false"/>
                <w:color w:val="000000"/>
                <w:sz w:val="20"/>
              </w:rPr>
              <w:t>
2</w:t>
            </w:r>
          </w:p>
          <w:bookmarkEnd w:id="37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Воинское требование формы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КР-002 №0000001-0001000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380"/>
          <w:p>
            <w:pPr>
              <w:spacing w:after="20"/>
              <w:ind w:left="20"/>
              <w:jc w:val="both"/>
            </w:pPr>
            <w:r>
              <w:rPr>
                <w:rFonts w:ascii="Times New Roman"/>
                <w:b w:val="false"/>
                <w:i w:val="false"/>
                <w:color w:val="000000"/>
                <w:sz w:val="20"/>
              </w:rPr>
              <w:t>
3</w:t>
            </w:r>
          </w:p>
          <w:bookmarkEnd w:id="38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Воинское требование формы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КР-003 №0000001-0001000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381"/>
          <w:p>
            <w:pPr>
              <w:spacing w:after="20"/>
              <w:ind w:left="20"/>
              <w:jc w:val="both"/>
            </w:pPr>
            <w:r>
              <w:rPr>
                <w:rFonts w:ascii="Times New Roman"/>
                <w:b w:val="false"/>
                <w:i w:val="false"/>
                <w:color w:val="000000"/>
                <w:sz w:val="20"/>
              </w:rPr>
              <w:t>
Итого:</w:t>
            </w:r>
          </w:p>
          <w:bookmarkEnd w:id="38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77" w:id="382"/>
      <w:r>
        <w:rPr>
          <w:rFonts w:ascii="Times New Roman"/>
          <w:b w:val="false"/>
          <w:i w:val="false"/>
          <w:color w:val="000000"/>
          <w:sz w:val="28"/>
        </w:rPr>
        <w:t xml:space="preserve">
             </w:t>
      </w:r>
      <w:r>
        <w:rPr>
          <w:rFonts w:ascii="Times New Roman"/>
          <w:b/>
          <w:i w:val="false"/>
          <w:color w:val="000000"/>
          <w:sz w:val="28"/>
        </w:rPr>
        <w:t>Председатель комиссии:</w:t>
      </w:r>
      <w:r>
        <w:rPr>
          <w:rFonts w:ascii="Times New Roman"/>
          <w:b w:val="false"/>
          <w:i w:val="false"/>
          <w:color w:val="000000"/>
          <w:sz w:val="28"/>
        </w:rPr>
        <w:t xml:space="preserve"> ___________________________________________________</w:t>
      </w:r>
    </w:p>
    <w:bookmarkEnd w:id="382"/>
    <w:p>
      <w:pPr>
        <w:spacing w:after="0"/>
        <w:ind w:left="0"/>
        <w:jc w:val="both"/>
      </w:pPr>
      <w:r>
        <w:rPr>
          <w:rFonts w:ascii="Times New Roman"/>
          <w:b w:val="false"/>
          <w:i w:val="false"/>
          <w:color w:val="000000"/>
          <w:sz w:val="28"/>
        </w:rPr>
        <w:t xml:space="preserve">                                     (воинское звание, подпись, инициалы и фамилия)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Члены комиссии:</w:t>
      </w:r>
      <w:r>
        <w:rPr>
          <w:rFonts w:ascii="Times New Roman"/>
          <w:b w:val="false"/>
          <w:i w:val="false"/>
          <w:color w:val="000000"/>
          <w:sz w:val="28"/>
        </w:rPr>
        <w:t xml:space="preserve"> _________________________________________________________</w:t>
      </w:r>
    </w:p>
    <w:p>
      <w:pPr>
        <w:spacing w:after="0"/>
        <w:ind w:left="0"/>
        <w:jc w:val="both"/>
      </w:pPr>
      <w:r>
        <w:rPr>
          <w:rFonts w:ascii="Times New Roman"/>
          <w:b w:val="false"/>
          <w:i w:val="false"/>
          <w:color w:val="000000"/>
          <w:sz w:val="28"/>
        </w:rPr>
        <w:t xml:space="preserve">                                     (воинское звание, подпись, инициалы и фамилия)</w:t>
      </w:r>
    </w:p>
    <w:p>
      <w:pPr>
        <w:spacing w:after="0"/>
        <w:ind w:left="0"/>
        <w:jc w:val="both"/>
      </w:pPr>
      <w:r>
        <w:rPr>
          <w:rFonts w:ascii="Times New Roman"/>
          <w:b w:val="false"/>
          <w:i w:val="false"/>
          <w:color w:val="000000"/>
          <w:sz w:val="28"/>
        </w:rPr>
        <w:t xml:space="preserve">                         ________________________________________________________</w:t>
      </w:r>
    </w:p>
    <w:p>
      <w:pPr>
        <w:spacing w:after="0"/>
        <w:ind w:left="0"/>
        <w:jc w:val="both"/>
      </w:pPr>
      <w:r>
        <w:rPr>
          <w:rFonts w:ascii="Times New Roman"/>
          <w:b w:val="false"/>
          <w:i w:val="false"/>
          <w:color w:val="000000"/>
          <w:sz w:val="28"/>
        </w:rPr>
        <w:t xml:space="preserve">                                     (воинское звание, подпись, инициалы и фамилия)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