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0271" w14:textId="4580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августа 2017 года № 299. Зарегистрирован в Министерстве юстиции Республики Казахстан 13 сентября 2017 года № 15674. Утратил силу приказом Министра национальной экономики Республики Казахстан от 6 марта 2019 года № 18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06.03.2019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типовую форму Договора о субсидировании и гарантировании в рамках Единой программы поддержки и развития бизнеса "Дорожная карта бизнеса 2020"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6" w:id="3"/>
    <w:p>
      <w:pPr>
        <w:spacing w:after="0"/>
        <w:ind w:left="0"/>
        <w:jc w:val="both"/>
      </w:pPr>
      <w:r>
        <w:rPr>
          <w:rFonts w:ascii="Times New Roman"/>
          <w:b w:val="false"/>
          <w:i w:val="false"/>
          <w:color w:val="000000"/>
          <w:sz w:val="28"/>
        </w:rPr>
        <w:t xml:space="preserve">
      2) форму Договора субсидирования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7" w:id="4"/>
    <w:p>
      <w:pPr>
        <w:spacing w:after="0"/>
        <w:ind w:left="0"/>
        <w:jc w:val="both"/>
      </w:pPr>
      <w:r>
        <w:rPr>
          <w:rFonts w:ascii="Times New Roman"/>
          <w:b w:val="false"/>
          <w:i w:val="false"/>
          <w:color w:val="000000"/>
          <w:sz w:val="28"/>
        </w:rPr>
        <w:t xml:space="preserve">
      3) форму Договора гарантии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8" w:id="5"/>
    <w:p>
      <w:pPr>
        <w:spacing w:after="0"/>
        <w:ind w:left="0"/>
        <w:jc w:val="both"/>
      </w:pPr>
      <w:r>
        <w:rPr>
          <w:rFonts w:ascii="Times New Roman"/>
          <w:b w:val="false"/>
          <w:i w:val="false"/>
          <w:color w:val="000000"/>
          <w:sz w:val="28"/>
        </w:rPr>
        <w:t xml:space="preserve">
      4) форму Договора о предоставлении гранта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5"/>
    <w:bookmarkStart w:name="z9" w:id="6"/>
    <w:p>
      <w:pPr>
        <w:spacing w:after="0"/>
        <w:ind w:left="0"/>
        <w:jc w:val="both"/>
      </w:pPr>
      <w:r>
        <w:rPr>
          <w:rFonts w:ascii="Times New Roman"/>
          <w:b w:val="false"/>
          <w:i w:val="false"/>
          <w:color w:val="000000"/>
          <w:sz w:val="28"/>
        </w:rPr>
        <w:t>
      2. Признать утратившими силу:</w:t>
      </w:r>
    </w:p>
    <w:bookmarkEnd w:id="6"/>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ноября 2015 года 736 "Об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 (зарегистрирован в Реестре государственной регистрации нормативных правовых актов за № 12480, опубликован 30 декабря 2015 года в Информационно-правовой системе "Әділет");</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июня 2016 года № 244 "О внесении изменений в приказ Министра национальной экономики Республики Казахстан от 26 ноября 2015 года № 736 "Об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 (зарегистрирован в Реестре государственной регистрации нормативных правовых актов за № 13906, опубликован 22 июля 2016 года в Информационно-правовой системе "Әділет").</w:t>
      </w:r>
    </w:p>
    <w:bookmarkEnd w:id="8"/>
    <w:bookmarkStart w:name="z12" w:id="9"/>
    <w:p>
      <w:pPr>
        <w:spacing w:after="0"/>
        <w:ind w:left="0"/>
        <w:jc w:val="both"/>
      </w:pPr>
      <w:r>
        <w:rPr>
          <w:rFonts w:ascii="Times New Roman"/>
          <w:b w:val="false"/>
          <w:i w:val="false"/>
          <w:color w:val="000000"/>
          <w:sz w:val="28"/>
        </w:rPr>
        <w:t>
      3.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9"/>
    <w:bookmarkStart w:name="z13"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4"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5" w:id="12"/>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2"/>
    <w:bookmarkStart w:name="z16"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3"/>
    <w:bookmarkStart w:name="z17"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4"/>
    <w:bookmarkStart w:name="z18"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16"/>
    <w:p>
      <w:pPr>
        <w:spacing w:after="0"/>
        <w:ind w:left="0"/>
        <w:jc w:val="left"/>
      </w:pPr>
      <w:r>
        <w:rPr>
          <w:rFonts w:ascii="Times New Roman"/>
          <w:b/>
          <w:i w:val="false"/>
          <w:color w:val="000000"/>
        </w:rPr>
        <w:t xml:space="preserve"> Типовой договор о субсидировании и гарантировании в рамках Единой программы</w:t>
      </w:r>
      <w:r>
        <w:br/>
      </w:r>
      <w:r>
        <w:rPr>
          <w:rFonts w:ascii="Times New Roman"/>
          <w:b/>
          <w:i w:val="false"/>
          <w:color w:val="000000"/>
        </w:rPr>
        <w:t>поддержки и развития бизнеса "Дорожная карта бизнеса 2020"</w:t>
      </w:r>
    </w:p>
    <w:bookmarkEnd w:id="16"/>
    <w:p>
      <w:pPr>
        <w:spacing w:after="0"/>
        <w:ind w:left="0"/>
        <w:jc w:val="both"/>
      </w:pPr>
      <w:r>
        <w:rPr>
          <w:rFonts w:ascii="Times New Roman"/>
          <w:b w:val="false"/>
          <w:i w:val="false"/>
          <w:color w:val="ff0000"/>
          <w:sz w:val="28"/>
        </w:rPr>
        <w:t xml:space="preserve">
      Сноска. Типовой договор в редакции приказа Министра национальной экономики РК от 11.04.2018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17"/>
    <w:p>
      <w:pPr>
        <w:spacing w:after="0"/>
        <w:ind w:left="0"/>
        <w:jc w:val="both"/>
      </w:pPr>
      <w:r>
        <w:rPr>
          <w:rFonts w:ascii="Times New Roman"/>
          <w:b w:val="false"/>
          <w:i w:val="false"/>
          <w:color w:val="000000"/>
          <w:sz w:val="28"/>
        </w:rPr>
        <w:t>
      г.____________                                     "____" __________ 20 года</w:t>
      </w:r>
    </w:p>
    <w:bookmarkEnd w:id="17"/>
    <w:bookmarkStart w:name="z307" w:id="18"/>
    <w:p>
      <w:pPr>
        <w:spacing w:after="0"/>
        <w:ind w:left="0"/>
        <w:jc w:val="both"/>
      </w:pPr>
      <w:r>
        <w:rPr>
          <w:rFonts w:ascii="Times New Roman"/>
          <w:b w:val="false"/>
          <w:i w:val="false"/>
          <w:color w:val="000000"/>
          <w:sz w:val="28"/>
        </w:rPr>
        <w:t>
      Настоящий Договор о субсидировании и гарантировании в рамках Единой программы</w:t>
      </w:r>
      <w:r>
        <w:br/>
      </w:r>
      <w:r>
        <w:rPr>
          <w:rFonts w:ascii="Times New Roman"/>
          <w:b w:val="false"/>
          <w:i w:val="false"/>
          <w:color w:val="000000"/>
          <w:sz w:val="28"/>
        </w:rPr>
        <w:t>поддержки и развития бизнеса "Дорожная карта бизнеса 2020" (далее – Договор) заключен</w:t>
      </w:r>
      <w:r>
        <w:br/>
      </w:r>
      <w:r>
        <w:rPr>
          <w:rFonts w:ascii="Times New Roman"/>
          <w:b w:val="false"/>
          <w:i w:val="false"/>
          <w:color w:val="000000"/>
          <w:sz w:val="28"/>
        </w:rPr>
        <w:t>между:</w:t>
      </w:r>
    </w:p>
    <w:bookmarkEnd w:id="18"/>
    <w:bookmarkStart w:name="z308" w:id="19"/>
    <w:p>
      <w:pPr>
        <w:spacing w:after="0"/>
        <w:ind w:left="0"/>
        <w:jc w:val="both"/>
      </w:pPr>
      <w:r>
        <w:rPr>
          <w:rFonts w:ascii="Times New Roman"/>
          <w:b w:val="false"/>
          <w:i w:val="false"/>
          <w:color w:val="000000"/>
          <w:sz w:val="28"/>
        </w:rPr>
        <w:t>
      1) "Региональным координатором Программы":</w:t>
      </w:r>
      <w:r>
        <w:br/>
      </w:r>
      <w:r>
        <w:rPr>
          <w:rFonts w:ascii="Times New Roman"/>
          <w:b w:val="false"/>
          <w:i w:val="false"/>
          <w:color w:val="000000"/>
          <w:sz w:val="28"/>
        </w:rPr>
        <w:t>_______________________________________________________________________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_______________________________________________________, и</w:t>
      </w:r>
    </w:p>
    <w:bookmarkEnd w:id="19"/>
    <w:bookmarkStart w:name="z309" w:id="20"/>
    <w:p>
      <w:pPr>
        <w:spacing w:after="0"/>
        <w:ind w:left="0"/>
        <w:jc w:val="both"/>
      </w:pPr>
      <w:r>
        <w:rPr>
          <w:rFonts w:ascii="Times New Roman"/>
          <w:b w:val="false"/>
          <w:i w:val="false"/>
          <w:color w:val="000000"/>
          <w:sz w:val="28"/>
        </w:rPr>
        <w:t>
      2) "Финансовым агентством":</w:t>
      </w:r>
      <w:r>
        <w:br/>
      </w:r>
      <w:r>
        <w:rPr>
          <w:rFonts w:ascii="Times New Roman"/>
          <w:b w:val="false"/>
          <w:i w:val="false"/>
          <w:color w:val="000000"/>
          <w:sz w:val="28"/>
        </w:rPr>
        <w:t xml:space="preserve">       Акционерное общество "Фонд развития предпринимательства "Даму" в лице </w:t>
      </w:r>
      <w:r>
        <w:br/>
      </w:r>
      <w:r>
        <w:rPr>
          <w:rFonts w:ascii="Times New Roman"/>
          <w:b w:val="false"/>
          <w:i w:val="false"/>
          <w:color w:val="000000"/>
          <w:sz w:val="28"/>
        </w:rPr>
        <w:t>________________________________________________________, действующего на</w:t>
      </w:r>
      <w:r>
        <w:br/>
      </w:r>
      <w:r>
        <w:rPr>
          <w:rFonts w:ascii="Times New Roman"/>
          <w:b w:val="false"/>
          <w:i w:val="false"/>
          <w:color w:val="000000"/>
          <w:sz w:val="28"/>
        </w:rPr>
        <w:t>основании _________________________________________________________,</w:t>
      </w:r>
      <w:r>
        <w:br/>
      </w:r>
      <w:r>
        <w:rPr>
          <w:rFonts w:ascii="Times New Roman"/>
          <w:b w:val="false"/>
          <w:i w:val="false"/>
          <w:color w:val="000000"/>
          <w:sz w:val="28"/>
        </w:rPr>
        <w:t>совместно именуемыми "Стороны", а каждый в отдельности "Сторона", либо как указано</w:t>
      </w:r>
      <w:r>
        <w:br/>
      </w:r>
      <w:r>
        <w:rPr>
          <w:rFonts w:ascii="Times New Roman"/>
          <w:b w:val="false"/>
          <w:i w:val="false"/>
          <w:color w:val="000000"/>
          <w:sz w:val="28"/>
        </w:rPr>
        <w:t>выше, в соответствии 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Единой</w:t>
      </w:r>
      <w:r>
        <w:br/>
      </w:r>
      <w:r>
        <w:rPr>
          <w:rFonts w:ascii="Times New Roman"/>
          <w:b w:val="false"/>
          <w:i w:val="false"/>
          <w:color w:val="000000"/>
          <w:sz w:val="28"/>
        </w:rPr>
        <w:t>программы поддержки и развития бизнеса "Дорожная карта бизнеса 2020" (далее – Правила</w:t>
      </w:r>
      <w:r>
        <w:br/>
      </w:r>
      <w:r>
        <w:rPr>
          <w:rFonts w:ascii="Times New Roman"/>
          <w:b w:val="false"/>
          <w:i w:val="false"/>
          <w:color w:val="000000"/>
          <w:sz w:val="28"/>
        </w:rPr>
        <w:t xml:space="preserve">субсидирования) и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 субъектов малого и среднего</w:t>
      </w:r>
      <w:r>
        <w:br/>
      </w:r>
      <w:r>
        <w:rPr>
          <w:rFonts w:ascii="Times New Roman"/>
          <w:b w:val="false"/>
          <w:i w:val="false"/>
          <w:color w:val="000000"/>
          <w:sz w:val="28"/>
        </w:rPr>
        <w:t>предпринимательства в рамках Единой  программы поддержки и развития бизнеса</w:t>
      </w:r>
      <w:r>
        <w:br/>
      </w:r>
      <w:r>
        <w:rPr>
          <w:rFonts w:ascii="Times New Roman"/>
          <w:b w:val="false"/>
          <w:i w:val="false"/>
          <w:color w:val="000000"/>
          <w:sz w:val="28"/>
        </w:rPr>
        <w:t>"Дорожная карта бизнеса 2020" (далее – Правила гарантирования), утвержденными</w:t>
      </w:r>
      <w:r>
        <w:br/>
      </w:r>
      <w:r>
        <w:rPr>
          <w:rFonts w:ascii="Times New Roman"/>
          <w:b w:val="false"/>
          <w:i w:val="false"/>
          <w:color w:val="000000"/>
          <w:sz w:val="28"/>
        </w:rPr>
        <w:t>постановлением Правительства Республики Казахстан от 19 апреля 2016 года № 234.</w:t>
      </w:r>
    </w:p>
    <w:bookmarkStart w:name="z312" w:id="21"/>
    <w:p>
      <w:pPr>
        <w:spacing w:after="0"/>
        <w:ind w:left="0"/>
        <w:jc w:val="left"/>
      </w:pPr>
      <w:r>
        <w:rPr>
          <w:rFonts w:ascii="Times New Roman"/>
          <w:b/>
          <w:i w:val="false"/>
          <w:color w:val="000000"/>
        </w:rPr>
        <w:t xml:space="preserve"> 1. Термины и определения</w:t>
      </w:r>
    </w:p>
    <w:bookmarkEnd w:id="21"/>
    <w:bookmarkStart w:name="z313" w:id="22"/>
    <w:p>
      <w:pPr>
        <w:spacing w:after="0"/>
        <w:ind w:left="0"/>
        <w:jc w:val="both"/>
      </w:pPr>
      <w:r>
        <w:rPr>
          <w:rFonts w:ascii="Times New Roman"/>
          <w:b w:val="false"/>
          <w:i w:val="false"/>
          <w:color w:val="000000"/>
          <w:sz w:val="28"/>
        </w:rPr>
        <w:t>
      1. В настоящем Договоре используются следующие основные термины и сокращения:</w:t>
      </w:r>
    </w:p>
    <w:bookmarkEnd w:id="22"/>
    <w:bookmarkStart w:name="z314" w:id="23"/>
    <w:p>
      <w:pPr>
        <w:spacing w:after="0"/>
        <w:ind w:left="0"/>
        <w:jc w:val="both"/>
      </w:pPr>
      <w:r>
        <w:rPr>
          <w:rFonts w:ascii="Times New Roman"/>
          <w:b w:val="false"/>
          <w:i w:val="false"/>
          <w:color w:val="000000"/>
          <w:sz w:val="28"/>
        </w:rPr>
        <w:t>
      1)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(далее – ОКЭД);</w:t>
      </w:r>
    </w:p>
    <w:bookmarkEnd w:id="23"/>
    <w:bookmarkStart w:name="z315" w:id="24"/>
    <w:p>
      <w:pPr>
        <w:spacing w:after="0"/>
        <w:ind w:left="0"/>
        <w:jc w:val="both"/>
      </w:pPr>
      <w:r>
        <w:rPr>
          <w:rFonts w:ascii="Times New Roman"/>
          <w:b w:val="false"/>
          <w:i w:val="false"/>
          <w:color w:val="000000"/>
          <w:sz w:val="28"/>
        </w:rPr>
        <w:t>
      2)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24"/>
    <w:bookmarkStart w:name="z316" w:id="25"/>
    <w:p>
      <w:pPr>
        <w:spacing w:after="0"/>
        <w:ind w:left="0"/>
        <w:jc w:val="both"/>
      </w:pPr>
      <w:r>
        <w:rPr>
          <w:rFonts w:ascii="Times New Roman"/>
          <w:b w:val="false"/>
          <w:i w:val="false"/>
          <w:color w:val="000000"/>
          <w:sz w:val="28"/>
        </w:rPr>
        <w:t>
      3)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25"/>
    <w:bookmarkStart w:name="z317" w:id="26"/>
    <w:p>
      <w:pPr>
        <w:spacing w:after="0"/>
        <w:ind w:left="0"/>
        <w:jc w:val="both"/>
      </w:pPr>
      <w:r>
        <w:rPr>
          <w:rFonts w:ascii="Times New Roman"/>
          <w:b w:val="false"/>
          <w:i w:val="false"/>
          <w:color w:val="000000"/>
          <w:sz w:val="28"/>
        </w:rPr>
        <w:t>
      4) банк – банк второго уровня, участвующий в Программе;</w:t>
      </w:r>
    </w:p>
    <w:bookmarkEnd w:id="26"/>
    <w:bookmarkStart w:name="z318" w:id="27"/>
    <w:p>
      <w:pPr>
        <w:spacing w:after="0"/>
        <w:ind w:left="0"/>
        <w:jc w:val="both"/>
      </w:pPr>
      <w:r>
        <w:rPr>
          <w:rFonts w:ascii="Times New Roman"/>
          <w:b w:val="false"/>
          <w:i w:val="false"/>
          <w:color w:val="000000"/>
          <w:sz w:val="28"/>
        </w:rPr>
        <w:t>
      5) банк-платежный агент – уполномоченный банк лизинговой компании/ исламской лизинговой компании, который согласовывается с финансовым агентством и осуществляет функции по ведению специального счета лизинговой компании/исламской лизинговой компании, предназначенного для перечисления и списания субсидий по проектам;</w:t>
      </w:r>
    </w:p>
    <w:bookmarkEnd w:id="27"/>
    <w:bookmarkStart w:name="z319" w:id="28"/>
    <w:p>
      <w:pPr>
        <w:spacing w:after="0"/>
        <w:ind w:left="0"/>
        <w:jc w:val="both"/>
      </w:pPr>
      <w:r>
        <w:rPr>
          <w:rFonts w:ascii="Times New Roman"/>
          <w:b w:val="false"/>
          <w:i w:val="false"/>
          <w:color w:val="000000"/>
          <w:sz w:val="28"/>
        </w:rPr>
        <w:t>
      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8"/>
    <w:bookmarkStart w:name="z320" w:id="29"/>
    <w:p>
      <w:pPr>
        <w:spacing w:after="0"/>
        <w:ind w:left="0"/>
        <w:jc w:val="both"/>
      </w:pPr>
      <w:r>
        <w:rPr>
          <w:rFonts w:ascii="Times New Roman"/>
          <w:b w:val="false"/>
          <w:i w:val="false"/>
          <w:color w:val="000000"/>
          <w:sz w:val="28"/>
        </w:rPr>
        <w:t>
      7) банковский кредит (далее – кредит) – сумма денежных средств, предоставляемых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29"/>
    <w:bookmarkStart w:name="z321" w:id="30"/>
    <w:p>
      <w:pPr>
        <w:spacing w:after="0"/>
        <w:ind w:left="0"/>
        <w:jc w:val="both"/>
      </w:pPr>
      <w:r>
        <w:rPr>
          <w:rFonts w:ascii="Times New Roman"/>
          <w:b w:val="false"/>
          <w:i w:val="false"/>
          <w:color w:val="000000"/>
          <w:sz w:val="28"/>
        </w:rPr>
        <w:t>
      8) первое направление – поддержка новых бизнес-инициатив предпринимателей моногородов, малых городов и сельских населенных пунктов;</w:t>
      </w:r>
    </w:p>
    <w:bookmarkEnd w:id="30"/>
    <w:bookmarkStart w:name="z322" w:id="31"/>
    <w:p>
      <w:pPr>
        <w:spacing w:after="0"/>
        <w:ind w:left="0"/>
        <w:jc w:val="both"/>
      </w:pPr>
      <w:r>
        <w:rPr>
          <w:rFonts w:ascii="Times New Roman"/>
          <w:b w:val="false"/>
          <w:i w:val="false"/>
          <w:color w:val="000000"/>
          <w:sz w:val="28"/>
        </w:rPr>
        <w:t>
      9) банк развития – акционерное общество "Банк Развития Казахстана" и (или) его аффилированная лизинговая компания;</w:t>
      </w:r>
    </w:p>
    <w:bookmarkEnd w:id="31"/>
    <w:bookmarkStart w:name="z323" w:id="32"/>
    <w:p>
      <w:pPr>
        <w:spacing w:after="0"/>
        <w:ind w:left="0"/>
        <w:jc w:val="both"/>
      </w:pPr>
      <w:r>
        <w:rPr>
          <w:rFonts w:ascii="Times New Roman"/>
          <w:b w:val="false"/>
          <w:i w:val="false"/>
          <w:color w:val="000000"/>
          <w:sz w:val="28"/>
        </w:rPr>
        <w:t>
      10) второе направление –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32"/>
    <w:bookmarkStart w:name="z324" w:id="33"/>
    <w:p>
      <w:pPr>
        <w:spacing w:after="0"/>
        <w:ind w:left="0"/>
        <w:jc w:val="both"/>
      </w:pPr>
      <w:r>
        <w:rPr>
          <w:rFonts w:ascii="Times New Roman"/>
          <w:b w:val="false"/>
          <w:i w:val="false"/>
          <w:color w:val="000000"/>
          <w:sz w:val="28"/>
        </w:rPr>
        <w:t xml:space="preserve">
      11)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и участвующий в Программе;</w:t>
      </w:r>
    </w:p>
    <w:bookmarkEnd w:id="33"/>
    <w:bookmarkStart w:name="z325" w:id="34"/>
    <w:p>
      <w:pPr>
        <w:spacing w:after="0"/>
        <w:ind w:left="0"/>
        <w:jc w:val="both"/>
      </w:pPr>
      <w:r>
        <w:rPr>
          <w:rFonts w:ascii="Times New Roman"/>
          <w:b w:val="false"/>
          <w:i w:val="false"/>
          <w:color w:val="000000"/>
          <w:sz w:val="28"/>
        </w:rPr>
        <w:t>
      12) субсидирование по исламскому финансированию (далее –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34"/>
    <w:bookmarkStart w:name="z326" w:id="35"/>
    <w:p>
      <w:pPr>
        <w:spacing w:after="0"/>
        <w:ind w:left="0"/>
        <w:jc w:val="both"/>
      </w:pPr>
      <w:r>
        <w:rPr>
          <w:rFonts w:ascii="Times New Roman"/>
          <w:b w:val="false"/>
          <w:i w:val="false"/>
          <w:color w:val="000000"/>
          <w:sz w:val="28"/>
        </w:rPr>
        <w:t>
      13) договор субсидирования по исламскому финансированию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w:t>
      </w:r>
    </w:p>
    <w:bookmarkEnd w:id="35"/>
    <w:bookmarkStart w:name="z327" w:id="36"/>
    <w:p>
      <w:pPr>
        <w:spacing w:after="0"/>
        <w:ind w:left="0"/>
        <w:jc w:val="both"/>
      </w:pPr>
      <w:r>
        <w:rPr>
          <w:rFonts w:ascii="Times New Roman"/>
          <w:b w:val="false"/>
          <w:i w:val="false"/>
          <w:color w:val="000000"/>
          <w:sz w:val="28"/>
        </w:rPr>
        <w:t xml:space="preserve">
      14)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и участвующее в Программе;</w:t>
      </w:r>
    </w:p>
    <w:bookmarkEnd w:id="36"/>
    <w:bookmarkStart w:name="z328" w:id="37"/>
    <w:p>
      <w:pPr>
        <w:spacing w:after="0"/>
        <w:ind w:left="0"/>
        <w:jc w:val="both"/>
      </w:pPr>
      <w:r>
        <w:rPr>
          <w:rFonts w:ascii="Times New Roman"/>
          <w:b w:val="false"/>
          <w:i w:val="false"/>
          <w:color w:val="000000"/>
          <w:sz w:val="28"/>
        </w:rPr>
        <w:t xml:space="preserve">
      15)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7"/>
    <w:bookmarkStart w:name="z329" w:id="38"/>
    <w:p>
      <w:pPr>
        <w:spacing w:after="0"/>
        <w:ind w:left="0"/>
        <w:jc w:val="both"/>
      </w:pPr>
      <w:r>
        <w:rPr>
          <w:rFonts w:ascii="Times New Roman"/>
          <w:b w:val="false"/>
          <w:i w:val="false"/>
          <w:color w:val="000000"/>
          <w:sz w:val="28"/>
        </w:rPr>
        <w:t>
      16) гарантия – обязательство финансового агентства перед банком отвечать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bookmarkEnd w:id="38"/>
    <w:bookmarkStart w:name="z330" w:id="39"/>
    <w:p>
      <w:pPr>
        <w:spacing w:after="0"/>
        <w:ind w:left="0"/>
        <w:jc w:val="both"/>
      </w:pPr>
      <w:r>
        <w:rPr>
          <w:rFonts w:ascii="Times New Roman"/>
          <w:b w:val="false"/>
          <w:i w:val="false"/>
          <w:color w:val="000000"/>
          <w:sz w:val="28"/>
        </w:rPr>
        <w:t xml:space="preserve">
      17)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 </w:t>
      </w:r>
      <w:r>
        <w:rPr>
          <w:rFonts w:ascii="Times New Roman"/>
          <w:b w:val="false"/>
          <w:i w:val="false"/>
          <w:color w:val="000000"/>
          <w:sz w:val="28"/>
        </w:rPr>
        <w:t>Правилами</w:t>
      </w:r>
      <w:r>
        <w:rPr>
          <w:rFonts w:ascii="Times New Roman"/>
          <w:b w:val="false"/>
          <w:i w:val="false"/>
          <w:color w:val="000000"/>
          <w:sz w:val="28"/>
        </w:rPr>
        <w:t xml:space="preserve"> гарантирования и договором гарантии;</w:t>
      </w:r>
    </w:p>
    <w:bookmarkEnd w:id="39"/>
    <w:bookmarkStart w:name="z331" w:id="40"/>
    <w:p>
      <w:pPr>
        <w:spacing w:after="0"/>
        <w:ind w:left="0"/>
        <w:jc w:val="both"/>
      </w:pPr>
      <w:r>
        <w:rPr>
          <w:rFonts w:ascii="Times New Roman"/>
          <w:b w:val="false"/>
          <w:i w:val="false"/>
          <w:color w:val="000000"/>
          <w:sz w:val="28"/>
        </w:rPr>
        <w:t>
      18) договор гарантии – трехстороннее письменное соглашение, заключенное между финансовым агентством, банком и предпринимателем о предоставлении гарантии;</w:t>
      </w:r>
    </w:p>
    <w:bookmarkEnd w:id="40"/>
    <w:bookmarkStart w:name="z332" w:id="41"/>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компанией/банком/банком развития и предпринимателем, по условиям которого лизинговая компания/банк/банк развития предоставляет предпринимателю финансовый лизинг;</w:t>
      </w:r>
    </w:p>
    <w:bookmarkEnd w:id="41"/>
    <w:bookmarkStart w:name="z333" w:id="42"/>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внутренними актами акционерного общества "Фонд развития предпринимательства "Даму" по рассмотрению и принятию решения о возможности/невозможности и прекращении/возобновлении субсидирования проекта предпринимателя;</w:t>
      </w:r>
    </w:p>
    <w:bookmarkEnd w:id="42"/>
    <w:bookmarkStart w:name="z334" w:id="43"/>
    <w:p>
      <w:pPr>
        <w:spacing w:after="0"/>
        <w:ind w:left="0"/>
        <w:jc w:val="both"/>
      </w:pPr>
      <w:r>
        <w:rPr>
          <w:rFonts w:ascii="Times New Roman"/>
          <w:b w:val="false"/>
          <w:i w:val="false"/>
          <w:color w:val="000000"/>
          <w:sz w:val="28"/>
        </w:rPr>
        <w:t>
      21) лизинговая компания – лизинговая компания, участвующая в Программе;</w:t>
      </w:r>
    </w:p>
    <w:bookmarkEnd w:id="43"/>
    <w:bookmarkStart w:name="z335" w:id="44"/>
    <w:p>
      <w:pPr>
        <w:spacing w:after="0"/>
        <w:ind w:left="0"/>
        <w:jc w:val="both"/>
      </w:pPr>
      <w:r>
        <w:rPr>
          <w:rFonts w:ascii="Times New Roman"/>
          <w:b w:val="false"/>
          <w:i w:val="false"/>
          <w:color w:val="000000"/>
          <w:sz w:val="28"/>
        </w:rPr>
        <w:t>
      22)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4"/>
    <w:bookmarkStart w:name="z336" w:id="45"/>
    <w:p>
      <w:pPr>
        <w:spacing w:after="0"/>
        <w:ind w:left="0"/>
        <w:jc w:val="both"/>
      </w:pPr>
      <w:r>
        <w:rPr>
          <w:rFonts w:ascii="Times New Roman"/>
          <w:b w:val="false"/>
          <w:i w:val="false"/>
          <w:color w:val="000000"/>
          <w:sz w:val="28"/>
        </w:rPr>
        <w:t>
      23)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45"/>
    <w:bookmarkStart w:name="z337" w:id="46"/>
    <w:p>
      <w:pPr>
        <w:spacing w:after="0"/>
        <w:ind w:left="0"/>
        <w:jc w:val="both"/>
      </w:pPr>
      <w:r>
        <w:rPr>
          <w:rFonts w:ascii="Times New Roman"/>
          <w:b w:val="false"/>
          <w:i w:val="false"/>
          <w:color w:val="000000"/>
          <w:sz w:val="28"/>
        </w:rPr>
        <w:t>
      24) субсидии – периодические выплаты на безвозмездной и безвозвратной основе, выплачиваемые финансовым агентством банку/банку развития/исламскому банку/лизинговой компании/исламской лизинговой компании, в рамках субсидирования предпринимателей на основании договоров субсидирования/договоров субсидирования по исламскому финансированию;</w:t>
      </w:r>
    </w:p>
    <w:bookmarkEnd w:id="46"/>
    <w:bookmarkStart w:name="z338" w:id="47"/>
    <w:p>
      <w:pPr>
        <w:spacing w:after="0"/>
        <w:ind w:left="0"/>
        <w:jc w:val="both"/>
      </w:pPr>
      <w:r>
        <w:rPr>
          <w:rFonts w:ascii="Times New Roman"/>
          <w:b w:val="false"/>
          <w:i w:val="false"/>
          <w:color w:val="000000"/>
          <w:sz w:val="28"/>
        </w:rPr>
        <w:t>
      25)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банку/банку развития/лизинговой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47"/>
    <w:bookmarkStart w:name="z339" w:id="48"/>
    <w:p>
      <w:pPr>
        <w:spacing w:after="0"/>
        <w:ind w:left="0"/>
        <w:jc w:val="both"/>
      </w:pPr>
      <w:r>
        <w:rPr>
          <w:rFonts w:ascii="Times New Roman"/>
          <w:b w:val="false"/>
          <w:i w:val="false"/>
          <w:color w:val="000000"/>
          <w:sz w:val="28"/>
        </w:rPr>
        <w:t>
      26) договор субсидирования – трехстороннее письменное соглашение, заключенное между финансовым агентством, банком/банком развития/лизинговой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банком/банком развития/лизинговой компанией;</w:t>
      </w:r>
    </w:p>
    <w:bookmarkEnd w:id="48"/>
    <w:bookmarkStart w:name="z340" w:id="49"/>
    <w:p>
      <w:pPr>
        <w:spacing w:after="0"/>
        <w:ind w:left="0"/>
        <w:jc w:val="both"/>
      </w:pPr>
      <w:r>
        <w:rPr>
          <w:rFonts w:ascii="Times New Roman"/>
          <w:b w:val="false"/>
          <w:i w:val="false"/>
          <w:color w:val="000000"/>
          <w:sz w:val="28"/>
        </w:rPr>
        <w:t>
      27) уполномоченный орган – уполномоченный орган по предпринимательству;</w:t>
      </w:r>
    </w:p>
    <w:bookmarkEnd w:id="49"/>
    <w:bookmarkStart w:name="z341" w:id="50"/>
    <w:p>
      <w:pPr>
        <w:spacing w:after="0"/>
        <w:ind w:left="0"/>
        <w:jc w:val="both"/>
      </w:pPr>
      <w:r>
        <w:rPr>
          <w:rFonts w:ascii="Times New Roman"/>
          <w:b w:val="false"/>
          <w:i w:val="false"/>
          <w:color w:val="000000"/>
          <w:sz w:val="28"/>
        </w:rPr>
        <w:t>
      28) третье направление – снижение валютных рисков предпринимателей.</w:t>
      </w:r>
    </w:p>
    <w:bookmarkEnd w:id="50"/>
    <w:bookmarkStart w:name="z342" w:id="51"/>
    <w:p>
      <w:pPr>
        <w:spacing w:after="0"/>
        <w:ind w:left="0"/>
        <w:jc w:val="left"/>
      </w:pPr>
      <w:r>
        <w:rPr>
          <w:rFonts w:ascii="Times New Roman"/>
          <w:b/>
          <w:i w:val="false"/>
          <w:color w:val="000000"/>
        </w:rPr>
        <w:t xml:space="preserve"> 2. Предмет Договора</w:t>
      </w:r>
    </w:p>
    <w:bookmarkEnd w:id="51"/>
    <w:bookmarkStart w:name="z343" w:id="52"/>
    <w:p>
      <w:pPr>
        <w:spacing w:after="0"/>
        <w:ind w:left="0"/>
        <w:jc w:val="both"/>
      </w:pPr>
      <w:r>
        <w:rPr>
          <w:rFonts w:ascii="Times New Roman"/>
          <w:b w:val="false"/>
          <w:i w:val="false"/>
          <w:color w:val="000000"/>
          <w:sz w:val="28"/>
        </w:rPr>
        <w:t>
      2. По условиям настоящего Договора региональный координатор Программы перечисляет финансовому агентству средства, предусмотренные для субсидирования и гарантирования, за счет средств республиканского и (или) местного бюджетов.</w:t>
      </w:r>
    </w:p>
    <w:bookmarkEnd w:id="52"/>
    <w:bookmarkStart w:name="z344" w:id="53"/>
    <w:p>
      <w:pPr>
        <w:spacing w:after="0"/>
        <w:ind w:left="0"/>
        <w:jc w:val="left"/>
      </w:pPr>
      <w:r>
        <w:rPr>
          <w:rFonts w:ascii="Times New Roman"/>
          <w:b/>
          <w:i w:val="false"/>
          <w:color w:val="000000"/>
        </w:rPr>
        <w:t xml:space="preserve"> 3. Права и обязанности Сторон</w:t>
      </w:r>
    </w:p>
    <w:bookmarkEnd w:id="53"/>
    <w:bookmarkStart w:name="z345" w:id="54"/>
    <w:p>
      <w:pPr>
        <w:spacing w:after="0"/>
        <w:ind w:left="0"/>
        <w:jc w:val="both"/>
      </w:pPr>
      <w:r>
        <w:rPr>
          <w:rFonts w:ascii="Times New Roman"/>
          <w:b w:val="false"/>
          <w:i w:val="false"/>
          <w:color w:val="000000"/>
          <w:sz w:val="28"/>
        </w:rPr>
        <w:t>
      3. Финансовое агентство вправе:</w:t>
      </w:r>
    </w:p>
    <w:bookmarkEnd w:id="54"/>
    <w:bookmarkStart w:name="z346" w:id="55"/>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55"/>
    <w:bookmarkStart w:name="z347" w:id="56"/>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Программы денежных средств по настоящему Договору;</w:t>
      </w:r>
    </w:p>
    <w:bookmarkEnd w:id="56"/>
    <w:bookmarkStart w:name="z348" w:id="57"/>
    <w:p>
      <w:pPr>
        <w:spacing w:after="0"/>
        <w:ind w:left="0"/>
        <w:jc w:val="both"/>
      </w:pPr>
      <w:r>
        <w:rPr>
          <w:rFonts w:ascii="Times New Roman"/>
          <w:b w:val="false"/>
          <w:i w:val="false"/>
          <w:color w:val="000000"/>
          <w:sz w:val="28"/>
        </w:rPr>
        <w:t>
      3) в случае направления финансовым агентством уведомления региональному координатору Программы о возникшей потребности в перечислении средств для субсидирования предпринимателей и не получения средств в течение месяца с даты направления уведомления,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 Программы;</w:t>
      </w:r>
    </w:p>
    <w:bookmarkEnd w:id="57"/>
    <w:bookmarkStart w:name="z349" w:id="58"/>
    <w:p>
      <w:pPr>
        <w:spacing w:after="0"/>
        <w:ind w:left="0"/>
        <w:jc w:val="both"/>
      </w:pPr>
      <w:r>
        <w:rPr>
          <w:rFonts w:ascii="Times New Roman"/>
          <w:b w:val="false"/>
          <w:i w:val="false"/>
          <w:color w:val="000000"/>
          <w:sz w:val="28"/>
        </w:rPr>
        <w:t xml:space="preserve">
      4) прекратить выплату субсидий в случаях, предусмотренных </w:t>
      </w:r>
      <w:r>
        <w:rPr>
          <w:rFonts w:ascii="Times New Roman"/>
          <w:b w:val="false"/>
          <w:i w:val="false"/>
          <w:color w:val="000000"/>
          <w:sz w:val="28"/>
        </w:rPr>
        <w:t>пунктом 113</w:t>
      </w:r>
      <w:r>
        <w:rPr>
          <w:rFonts w:ascii="Times New Roman"/>
          <w:b w:val="false"/>
          <w:i w:val="false"/>
          <w:color w:val="000000"/>
          <w:sz w:val="28"/>
        </w:rPr>
        <w:t xml:space="preserve"> Правил субсидирования.</w:t>
      </w:r>
    </w:p>
    <w:bookmarkEnd w:id="58"/>
    <w:bookmarkStart w:name="z350" w:id="59"/>
    <w:p>
      <w:pPr>
        <w:spacing w:after="0"/>
        <w:ind w:left="0"/>
        <w:jc w:val="both"/>
      </w:pPr>
      <w:r>
        <w:rPr>
          <w:rFonts w:ascii="Times New Roman"/>
          <w:b w:val="false"/>
          <w:i w:val="false"/>
          <w:color w:val="000000"/>
          <w:sz w:val="28"/>
        </w:rPr>
        <w:t>
      4. Финансовое агентство обязуется:</w:t>
      </w:r>
    </w:p>
    <w:bookmarkEnd w:id="59"/>
    <w:bookmarkStart w:name="z351" w:id="60"/>
    <w:p>
      <w:pPr>
        <w:spacing w:after="0"/>
        <w:ind w:left="0"/>
        <w:jc w:val="both"/>
      </w:pPr>
      <w:r>
        <w:rPr>
          <w:rFonts w:ascii="Times New Roman"/>
          <w:b w:val="false"/>
          <w:i w:val="false"/>
          <w:color w:val="000000"/>
          <w:sz w:val="28"/>
        </w:rPr>
        <w:t>
      1) перечислять суммы субсидий на специальный текущий счет открытый в банке/банке развития/исламском банке/лизинговой компании/исламской лизинговой компании/банке-платежном агенте;</w:t>
      </w:r>
    </w:p>
    <w:bookmarkEnd w:id="60"/>
    <w:bookmarkStart w:name="z352" w:id="61"/>
    <w:p>
      <w:pPr>
        <w:spacing w:after="0"/>
        <w:ind w:left="0"/>
        <w:jc w:val="both"/>
      </w:pPr>
      <w:r>
        <w:rPr>
          <w:rFonts w:ascii="Times New Roman"/>
          <w:b w:val="false"/>
          <w:i w:val="false"/>
          <w:color w:val="000000"/>
          <w:sz w:val="28"/>
        </w:rPr>
        <w:t>
      2) своевременно уведомлять регионального координатора Программы о возникшей потребности в перечислении средств для субсидирования предпринимателей;</w:t>
      </w:r>
    </w:p>
    <w:bookmarkEnd w:id="61"/>
    <w:bookmarkStart w:name="z353" w:id="62"/>
    <w:p>
      <w:pPr>
        <w:spacing w:after="0"/>
        <w:ind w:left="0"/>
        <w:jc w:val="both"/>
      </w:pPr>
      <w:r>
        <w:rPr>
          <w:rFonts w:ascii="Times New Roman"/>
          <w:b w:val="false"/>
          <w:i w:val="false"/>
          <w:color w:val="000000"/>
          <w:sz w:val="28"/>
        </w:rPr>
        <w:t>
      3) в течение 3 (трех) рабочих дней после подписания каждого договора гарантии направлять соответствующее письменное уведомление региональному координатору Программы;</w:t>
      </w:r>
    </w:p>
    <w:bookmarkEnd w:id="62"/>
    <w:bookmarkStart w:name="z354" w:id="63"/>
    <w:p>
      <w:pPr>
        <w:spacing w:after="0"/>
        <w:ind w:left="0"/>
        <w:jc w:val="both"/>
      </w:pPr>
      <w:r>
        <w:rPr>
          <w:rFonts w:ascii="Times New Roman"/>
          <w:b w:val="false"/>
          <w:i w:val="false"/>
          <w:color w:val="000000"/>
          <w:sz w:val="28"/>
        </w:rPr>
        <w:t>
      4) проводить мониторинг, предусмотренный Программой;</w:t>
      </w:r>
    </w:p>
    <w:bookmarkEnd w:id="63"/>
    <w:bookmarkStart w:name="z355" w:id="64"/>
    <w:p>
      <w:pPr>
        <w:spacing w:after="0"/>
        <w:ind w:left="0"/>
        <w:jc w:val="both"/>
      </w:pPr>
      <w:r>
        <w:rPr>
          <w:rFonts w:ascii="Times New Roman"/>
          <w:b w:val="false"/>
          <w:i w:val="false"/>
          <w:color w:val="000000"/>
          <w:sz w:val="28"/>
        </w:rPr>
        <w:t>
      5) ежемесячно направлять региональному координатору Программы отчет по прогнозным сальдо средств, за счет которых возможно субсидирование новых проектов. При этом региональный координатор Программы доводит данную информацию до сведения РКС;</w:t>
      </w:r>
    </w:p>
    <w:bookmarkEnd w:id="64"/>
    <w:bookmarkStart w:name="z356" w:id="65"/>
    <w:p>
      <w:pPr>
        <w:spacing w:after="0"/>
        <w:ind w:left="0"/>
        <w:jc w:val="both"/>
      </w:pPr>
      <w:r>
        <w:rPr>
          <w:rFonts w:ascii="Times New Roman"/>
          <w:b w:val="false"/>
          <w:i w:val="false"/>
          <w:color w:val="000000"/>
          <w:sz w:val="28"/>
        </w:rPr>
        <w:t>
      6) заключать договора гарантирования при наличии средств из местного бюджета.</w:t>
      </w:r>
    </w:p>
    <w:bookmarkEnd w:id="65"/>
    <w:bookmarkStart w:name="z357" w:id="66"/>
    <w:p>
      <w:pPr>
        <w:spacing w:after="0"/>
        <w:ind w:left="0"/>
        <w:jc w:val="both"/>
      </w:pPr>
      <w:r>
        <w:rPr>
          <w:rFonts w:ascii="Times New Roman"/>
          <w:b w:val="false"/>
          <w:i w:val="false"/>
          <w:color w:val="000000"/>
          <w:sz w:val="28"/>
        </w:rPr>
        <w:t>
      7) принимать документы предпринимателя и выносить проекты на рассмотрение уполномоченного органа финансового агентства только в пределах средств, выделенных для субсидирования.</w:t>
      </w:r>
    </w:p>
    <w:bookmarkEnd w:id="66"/>
    <w:bookmarkStart w:name="z358" w:id="67"/>
    <w:p>
      <w:pPr>
        <w:spacing w:after="0"/>
        <w:ind w:left="0"/>
        <w:jc w:val="both"/>
      </w:pPr>
      <w:r>
        <w:rPr>
          <w:rFonts w:ascii="Times New Roman"/>
          <w:b w:val="false"/>
          <w:i w:val="false"/>
          <w:color w:val="000000"/>
          <w:sz w:val="28"/>
        </w:rPr>
        <w:t>
      5. Региональный координатор Программы обязуется:</w:t>
      </w:r>
    </w:p>
    <w:bookmarkEnd w:id="67"/>
    <w:bookmarkStart w:name="z359" w:id="68"/>
    <w:p>
      <w:pPr>
        <w:spacing w:after="0"/>
        <w:ind w:left="0"/>
        <w:jc w:val="both"/>
      </w:pPr>
      <w:r>
        <w:rPr>
          <w:rFonts w:ascii="Times New Roman"/>
          <w:b w:val="false"/>
          <w:i w:val="false"/>
          <w:color w:val="000000"/>
          <w:sz w:val="28"/>
        </w:rPr>
        <w:t>
      1) своевременно перечислять финансовому агентству средства для субсидирования на счет, указанный финансовым агентством;</w:t>
      </w:r>
    </w:p>
    <w:bookmarkEnd w:id="68"/>
    <w:bookmarkStart w:name="z360" w:id="69"/>
    <w:p>
      <w:pPr>
        <w:spacing w:after="0"/>
        <w:ind w:left="0"/>
        <w:jc w:val="both"/>
      </w:pPr>
      <w:r>
        <w:rPr>
          <w:rFonts w:ascii="Times New Roman"/>
          <w:b w:val="false"/>
          <w:i w:val="false"/>
          <w:color w:val="000000"/>
          <w:sz w:val="28"/>
        </w:rPr>
        <w:t>
      2) с момента поступления средств, предусмотренных для субсидирования, в течение 10 (десяти) рабочих дней перечислять финансовому агентству средств, в размере 50 % от суммы, выделенной на реализацию Программы в соответствующем финансовом году, на счет, указанный финансовым агентством и осуществлять последующие платежи в соответствии с заявками финансового агентства;</w:t>
      </w:r>
    </w:p>
    <w:bookmarkEnd w:id="69"/>
    <w:bookmarkStart w:name="z361" w:id="70"/>
    <w:p>
      <w:pPr>
        <w:spacing w:after="0"/>
        <w:ind w:left="0"/>
        <w:jc w:val="both"/>
      </w:pPr>
      <w:r>
        <w:rPr>
          <w:rFonts w:ascii="Times New Roman"/>
          <w:b w:val="false"/>
          <w:i w:val="false"/>
          <w:color w:val="000000"/>
          <w:sz w:val="28"/>
        </w:rPr>
        <w:t>
      3) в течение 3 (трех) рабочих дней после получения уведомления от финансового агентства произвести перечисление средств финансовому агентству, предусмотренных для гарантирования кредитов в размере 20 % от суммы каждой выданной гарантии, установленной в Договоре гарантии;</w:t>
      </w:r>
    </w:p>
    <w:bookmarkEnd w:id="70"/>
    <w:bookmarkStart w:name="z362" w:id="71"/>
    <w:p>
      <w:pPr>
        <w:spacing w:after="0"/>
        <w:ind w:left="0"/>
        <w:jc w:val="both"/>
      </w:pPr>
      <w:r>
        <w:rPr>
          <w:rFonts w:ascii="Times New Roman"/>
          <w:b w:val="false"/>
          <w:i w:val="false"/>
          <w:color w:val="000000"/>
          <w:sz w:val="28"/>
        </w:rPr>
        <w:t>
      4) принимать документы предпринимателя и выносить проекты на рассмотрение РКС только в пределах средств, выделенных для субсидирования и гарантирования;</w:t>
      </w:r>
    </w:p>
    <w:bookmarkEnd w:id="71"/>
    <w:bookmarkStart w:name="z363" w:id="72"/>
    <w:p>
      <w:pPr>
        <w:spacing w:after="0"/>
        <w:ind w:left="0"/>
        <w:jc w:val="both"/>
      </w:pPr>
      <w:r>
        <w:rPr>
          <w:rFonts w:ascii="Times New Roman"/>
          <w:b w:val="false"/>
          <w:i w:val="false"/>
          <w:color w:val="000000"/>
          <w:sz w:val="28"/>
        </w:rPr>
        <w:t>
      5) в течение 1 (одного) месяца с даты получения заявки финансового агентства внести изменения в план финансирования по платежам и произвести перечисление средств для субсидирования;</w:t>
      </w:r>
    </w:p>
    <w:bookmarkEnd w:id="72"/>
    <w:bookmarkStart w:name="z364" w:id="73"/>
    <w:p>
      <w:pPr>
        <w:spacing w:after="0"/>
        <w:ind w:left="0"/>
        <w:jc w:val="both"/>
      </w:pPr>
      <w:r>
        <w:rPr>
          <w:rFonts w:ascii="Times New Roman"/>
          <w:b w:val="false"/>
          <w:i w:val="false"/>
          <w:color w:val="000000"/>
          <w:sz w:val="28"/>
        </w:rPr>
        <w:t>
      6)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73"/>
    <w:bookmarkStart w:name="z365" w:id="74"/>
    <w:p>
      <w:pPr>
        <w:spacing w:after="0"/>
        <w:ind w:left="0"/>
        <w:jc w:val="left"/>
      </w:pPr>
      <w:r>
        <w:rPr>
          <w:rFonts w:ascii="Times New Roman"/>
          <w:b/>
          <w:i w:val="false"/>
          <w:color w:val="000000"/>
        </w:rPr>
        <w:t xml:space="preserve"> 4. Ответственность Сторон</w:t>
      </w:r>
    </w:p>
    <w:bookmarkEnd w:id="74"/>
    <w:bookmarkStart w:name="z366" w:id="75"/>
    <w:p>
      <w:pPr>
        <w:spacing w:after="0"/>
        <w:ind w:left="0"/>
        <w:jc w:val="both"/>
      </w:pPr>
      <w:r>
        <w:rPr>
          <w:rFonts w:ascii="Times New Roman"/>
          <w:b w:val="false"/>
          <w:i w:val="false"/>
          <w:color w:val="000000"/>
          <w:sz w:val="28"/>
        </w:rPr>
        <w:t>
      6.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75"/>
    <w:bookmarkStart w:name="z367" w:id="76"/>
    <w:p>
      <w:pPr>
        <w:spacing w:after="0"/>
        <w:ind w:left="0"/>
        <w:jc w:val="both"/>
      </w:pPr>
      <w:r>
        <w:rPr>
          <w:rFonts w:ascii="Times New Roman"/>
          <w:b w:val="false"/>
          <w:i w:val="false"/>
          <w:color w:val="000000"/>
          <w:sz w:val="28"/>
        </w:rPr>
        <w:t>
      7. Между региональным координатором Программы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w:t>
      </w:r>
    </w:p>
    <w:bookmarkEnd w:id="76"/>
    <w:bookmarkStart w:name="z368" w:id="77"/>
    <w:p>
      <w:pPr>
        <w:spacing w:after="0"/>
        <w:ind w:left="0"/>
        <w:jc w:val="both"/>
      </w:pPr>
      <w:r>
        <w:rPr>
          <w:rFonts w:ascii="Times New Roman"/>
          <w:b w:val="false"/>
          <w:i w:val="false"/>
          <w:color w:val="000000"/>
          <w:sz w:val="28"/>
        </w:rPr>
        <w:t>
      8. Между региональным координатором Программы и финансовым агентством ежеквартально в срок до 25-го числа месяца, следующего за отчетным кварталом, подписываются акты сверок по зачисленным средствам и объемам гарантирования.</w:t>
      </w:r>
    </w:p>
    <w:bookmarkEnd w:id="77"/>
    <w:bookmarkStart w:name="z369" w:id="78"/>
    <w:p>
      <w:pPr>
        <w:spacing w:after="0"/>
        <w:ind w:left="0"/>
        <w:jc w:val="left"/>
      </w:pPr>
      <w:r>
        <w:rPr>
          <w:rFonts w:ascii="Times New Roman"/>
          <w:b/>
          <w:i w:val="false"/>
          <w:color w:val="000000"/>
        </w:rPr>
        <w:t xml:space="preserve"> 5. Обстоятельства непреодолимой силы</w:t>
      </w:r>
    </w:p>
    <w:bookmarkEnd w:id="78"/>
    <w:bookmarkStart w:name="z370" w:id="79"/>
    <w:p>
      <w:pPr>
        <w:spacing w:after="0"/>
        <w:ind w:left="0"/>
        <w:jc w:val="both"/>
      </w:pPr>
      <w:r>
        <w:rPr>
          <w:rFonts w:ascii="Times New Roman"/>
          <w:b w:val="false"/>
          <w:i w:val="false"/>
          <w:color w:val="000000"/>
          <w:sz w:val="28"/>
        </w:rPr>
        <w:t>
      9.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и тому подобное).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79"/>
    <w:bookmarkStart w:name="z371" w:id="80"/>
    <w:p>
      <w:pPr>
        <w:spacing w:after="0"/>
        <w:ind w:left="0"/>
        <w:jc w:val="both"/>
      </w:pPr>
      <w:r>
        <w:rPr>
          <w:rFonts w:ascii="Times New Roman"/>
          <w:b w:val="false"/>
          <w:i w:val="false"/>
          <w:color w:val="000000"/>
          <w:sz w:val="28"/>
        </w:rPr>
        <w:t>
      10.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80"/>
    <w:bookmarkStart w:name="z372" w:id="81"/>
    <w:p>
      <w:pPr>
        <w:spacing w:after="0"/>
        <w:ind w:left="0"/>
        <w:jc w:val="both"/>
      </w:pPr>
      <w:r>
        <w:rPr>
          <w:rFonts w:ascii="Times New Roman"/>
          <w:b w:val="false"/>
          <w:i w:val="false"/>
          <w:color w:val="000000"/>
          <w:sz w:val="28"/>
        </w:rPr>
        <w:t>
      11.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(десяти) рабочих дней с момента наступления извещает другие Стороны о таких обстоятельствах.</w:t>
      </w:r>
    </w:p>
    <w:bookmarkEnd w:id="81"/>
    <w:bookmarkStart w:name="z373" w:id="82"/>
    <w:p>
      <w:pPr>
        <w:spacing w:after="0"/>
        <w:ind w:left="0"/>
        <w:jc w:val="both"/>
      </w:pPr>
      <w:r>
        <w:rPr>
          <w:rFonts w:ascii="Times New Roman"/>
          <w:b w:val="false"/>
          <w:i w:val="false"/>
          <w:color w:val="000000"/>
          <w:sz w:val="28"/>
        </w:rPr>
        <w:t>
      12.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82"/>
    <w:bookmarkStart w:name="z374" w:id="83"/>
    <w:p>
      <w:pPr>
        <w:spacing w:after="0"/>
        <w:ind w:left="0"/>
        <w:jc w:val="both"/>
      </w:pPr>
      <w:r>
        <w:rPr>
          <w:rFonts w:ascii="Times New Roman"/>
          <w:b w:val="false"/>
          <w:i w:val="false"/>
          <w:color w:val="000000"/>
          <w:sz w:val="28"/>
        </w:rPr>
        <w:t>
      13. Наступление обстоятельств непреодолимой силы вызывает увеличение срока исполнения Договора на период их действия.</w:t>
      </w:r>
    </w:p>
    <w:bookmarkEnd w:id="83"/>
    <w:bookmarkStart w:name="z375" w:id="84"/>
    <w:p>
      <w:pPr>
        <w:spacing w:after="0"/>
        <w:ind w:left="0"/>
        <w:jc w:val="both"/>
      </w:pPr>
      <w:r>
        <w:rPr>
          <w:rFonts w:ascii="Times New Roman"/>
          <w:b w:val="false"/>
          <w:i w:val="false"/>
          <w:color w:val="000000"/>
          <w:sz w:val="28"/>
        </w:rPr>
        <w:t>
      14. Если такие обстоятельства продолжаются более 2 (двух) месяцев подряд, то каждая из Сторон вправе отказаться от дальнейшего исполнения обязательств по Договору.</w:t>
      </w:r>
    </w:p>
    <w:bookmarkEnd w:id="84"/>
    <w:bookmarkStart w:name="z376" w:id="85"/>
    <w:p>
      <w:pPr>
        <w:spacing w:after="0"/>
        <w:ind w:left="0"/>
        <w:jc w:val="left"/>
      </w:pPr>
      <w:r>
        <w:rPr>
          <w:rFonts w:ascii="Times New Roman"/>
          <w:b/>
          <w:i w:val="false"/>
          <w:color w:val="000000"/>
        </w:rPr>
        <w:t xml:space="preserve"> 6. Разрешение споров</w:t>
      </w:r>
    </w:p>
    <w:bookmarkEnd w:id="85"/>
    <w:bookmarkStart w:name="z377" w:id="86"/>
    <w:p>
      <w:pPr>
        <w:spacing w:after="0"/>
        <w:ind w:left="0"/>
        <w:jc w:val="both"/>
      </w:pPr>
      <w:r>
        <w:rPr>
          <w:rFonts w:ascii="Times New Roman"/>
          <w:b w:val="false"/>
          <w:i w:val="false"/>
          <w:color w:val="000000"/>
          <w:sz w:val="28"/>
        </w:rPr>
        <w:t>
      15. Все споры и разногласия, связанные или вытекающие из Договора, разрешаются путем переговоров между Сторонами. Неурегулированные споры разрешаются в судебном порядке в соответствии с гражданским законодательством Республики Казахстан.</w:t>
      </w:r>
    </w:p>
    <w:bookmarkEnd w:id="86"/>
    <w:bookmarkStart w:name="z378" w:id="87"/>
    <w:p>
      <w:pPr>
        <w:spacing w:after="0"/>
        <w:ind w:left="0"/>
        <w:jc w:val="left"/>
      </w:pPr>
      <w:r>
        <w:rPr>
          <w:rFonts w:ascii="Times New Roman"/>
          <w:b/>
          <w:i w:val="false"/>
          <w:color w:val="000000"/>
        </w:rPr>
        <w:t xml:space="preserve"> 7. Изменение условий Договора</w:t>
      </w:r>
    </w:p>
    <w:bookmarkEnd w:id="87"/>
    <w:bookmarkStart w:name="z379" w:id="88"/>
    <w:p>
      <w:pPr>
        <w:spacing w:after="0"/>
        <w:ind w:left="0"/>
        <w:jc w:val="both"/>
      </w:pPr>
      <w:r>
        <w:rPr>
          <w:rFonts w:ascii="Times New Roman"/>
          <w:b w:val="false"/>
          <w:i w:val="false"/>
          <w:color w:val="000000"/>
          <w:sz w:val="28"/>
        </w:rPr>
        <w:t>
      16. Положения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и скреплены печатью (при наличии).</w:t>
      </w:r>
    </w:p>
    <w:bookmarkEnd w:id="88"/>
    <w:bookmarkStart w:name="z380" w:id="89"/>
    <w:p>
      <w:pPr>
        <w:spacing w:after="0"/>
        <w:ind w:left="0"/>
        <w:jc w:val="left"/>
      </w:pPr>
      <w:r>
        <w:rPr>
          <w:rFonts w:ascii="Times New Roman"/>
          <w:b/>
          <w:i w:val="false"/>
          <w:color w:val="000000"/>
        </w:rPr>
        <w:t xml:space="preserve"> 8. Заключительные положения</w:t>
      </w:r>
    </w:p>
    <w:bookmarkEnd w:id="89"/>
    <w:bookmarkStart w:name="z381" w:id="90"/>
    <w:p>
      <w:pPr>
        <w:spacing w:after="0"/>
        <w:ind w:left="0"/>
        <w:jc w:val="both"/>
      </w:pPr>
      <w:r>
        <w:rPr>
          <w:rFonts w:ascii="Times New Roman"/>
          <w:b w:val="false"/>
          <w:i w:val="false"/>
          <w:color w:val="000000"/>
          <w:sz w:val="28"/>
        </w:rPr>
        <w:t>
      17.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90"/>
    <w:bookmarkStart w:name="z382" w:id="91"/>
    <w:p>
      <w:pPr>
        <w:spacing w:after="0"/>
        <w:ind w:left="0"/>
        <w:jc w:val="both"/>
      </w:pPr>
      <w:r>
        <w:rPr>
          <w:rFonts w:ascii="Times New Roman"/>
          <w:b w:val="false"/>
          <w:i w:val="false"/>
          <w:color w:val="000000"/>
          <w:sz w:val="28"/>
        </w:rPr>
        <w:t>
      18.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91"/>
    <w:bookmarkStart w:name="z383" w:id="92"/>
    <w:p>
      <w:pPr>
        <w:spacing w:after="0"/>
        <w:ind w:left="0"/>
        <w:jc w:val="both"/>
      </w:pPr>
      <w:r>
        <w:rPr>
          <w:rFonts w:ascii="Times New Roman"/>
          <w:b w:val="false"/>
          <w:i w:val="false"/>
          <w:color w:val="000000"/>
          <w:sz w:val="28"/>
        </w:rPr>
        <w:t>
      19.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92"/>
    <w:bookmarkStart w:name="z384" w:id="93"/>
    <w:p>
      <w:pPr>
        <w:spacing w:after="0"/>
        <w:ind w:left="0"/>
        <w:jc w:val="both"/>
      </w:pPr>
      <w:r>
        <w:rPr>
          <w:rFonts w:ascii="Times New Roman"/>
          <w:b w:val="false"/>
          <w:i w:val="false"/>
          <w:color w:val="000000"/>
          <w:sz w:val="28"/>
        </w:rPr>
        <w:t>
      20.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93"/>
    <w:bookmarkStart w:name="z385" w:id="94"/>
    <w:p>
      <w:pPr>
        <w:spacing w:after="0"/>
        <w:ind w:left="0"/>
        <w:jc w:val="both"/>
      </w:pPr>
      <w:r>
        <w:rPr>
          <w:rFonts w:ascii="Times New Roman"/>
          <w:b w:val="false"/>
          <w:i w:val="false"/>
          <w:color w:val="000000"/>
          <w:sz w:val="28"/>
        </w:rPr>
        <w:t>
      21. Во всем ином, не предусмотренном настоящим Договором, Стороны руководствуются действующим гражданским законодательством Республики Казахстан.</w:t>
      </w:r>
    </w:p>
    <w:bookmarkEnd w:id="94"/>
    <w:bookmarkStart w:name="z386" w:id="95"/>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95"/>
    <w:tbl>
      <w:tblPr>
        <w:tblW w:w="0" w:type="auto"/>
        <w:tblCellSpacing w:w="0" w:type="auto"/>
        <w:tblBorders>
          <w:top w:val="none"/>
          <w:left w:val="none"/>
          <w:bottom w:val="none"/>
          <w:right w:val="none"/>
          <w:insideH w:val="none"/>
          <w:insideV w:val="none"/>
        </w:tblBorders>
      </w:tblPr>
      <w:tblGrid>
        <w:gridCol w:w="6568"/>
        <w:gridCol w:w="5732"/>
      </w:tblGrid>
      <w:tr>
        <w:trPr>
          <w:trHeight w:val="30" w:hRule="atLeast"/>
        </w:trPr>
        <w:tc>
          <w:tcPr>
            <w:tcW w:w="6568" w:type="dxa"/>
            <w:tcBorders/>
            <w:tcMar>
              <w:top w:w="15" w:type="dxa"/>
              <w:left w:w="15" w:type="dxa"/>
              <w:bottom w:w="15" w:type="dxa"/>
              <w:right w:w="15" w:type="dxa"/>
            </w:tcMar>
            <w:vAlign w:val="center"/>
          </w:tcPr>
          <w:bookmarkStart w:name="z387" w:id="96"/>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 координатор</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(Государственное  учреждение )</w:t>
            </w:r>
          </w:p>
          <w:bookmarkEnd w:id="96"/>
        </w:tc>
        <w:tc>
          <w:tcPr>
            <w:tcW w:w="5732" w:type="dxa"/>
            <w:tcBorders/>
            <w:tcMar>
              <w:top w:w="15" w:type="dxa"/>
              <w:left w:w="15" w:type="dxa"/>
              <w:bottom w:w="15" w:type="dxa"/>
              <w:right w:w="15" w:type="dxa"/>
            </w:tcMar>
            <w:vAlign w:val="center"/>
          </w:tcPr>
          <w:bookmarkStart w:name="z390" w:id="97"/>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Акционерное общество "Фонд</w:t>
            </w:r>
            <w:r>
              <w:br/>
            </w:r>
            <w:r>
              <w:rPr>
                <w:rFonts w:ascii="Times New Roman"/>
                <w:b w:val="false"/>
                <w:i w:val="false"/>
                <w:color w:val="000000"/>
                <w:sz w:val="20"/>
              </w:rPr>
              <w:t>
развития предпринимательства "Даму"</w:t>
            </w:r>
          </w:p>
          <w:bookmarkEnd w:id="97"/>
        </w:tc>
      </w:tr>
      <w:tr>
        <w:trPr>
          <w:trHeight w:val="30" w:hRule="atLeast"/>
        </w:trPr>
        <w:tc>
          <w:tcPr>
            <w:tcW w:w="6568" w:type="dxa"/>
            <w:tcBorders/>
            <w:tcMar>
              <w:top w:w="15" w:type="dxa"/>
              <w:left w:w="15" w:type="dxa"/>
              <w:bottom w:w="15" w:type="dxa"/>
              <w:right w:w="15" w:type="dxa"/>
            </w:tcMar>
            <w:vAlign w:val="center"/>
          </w:tcPr>
          <w:bookmarkStart w:name="z394" w:id="9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____________________</w:t>
            </w:r>
            <w:r>
              <w:br/>
            </w:r>
            <w:r>
              <w:rPr>
                <w:rFonts w:ascii="Times New Roman"/>
                <w:b w:val="false"/>
                <w:i w:val="false"/>
                <w:color w:val="000000"/>
                <w:sz w:val="20"/>
              </w:rPr>
              <w:t>
</w:t>
            </w:r>
            <w:r>
              <w:rPr>
                <w:rFonts w:ascii="Times New Roman"/>
                <w:b w:val="false"/>
                <w:i w:val="false"/>
                <w:color w:val="000000"/>
                <w:sz w:val="20"/>
              </w:rPr>
              <w:t>улица____________________</w:t>
            </w:r>
            <w:r>
              <w:br/>
            </w:r>
            <w:r>
              <w:rPr>
                <w:rFonts w:ascii="Times New Roman"/>
                <w:b w:val="false"/>
                <w:i w:val="false"/>
                <w:color w:val="000000"/>
                <w:sz w:val="20"/>
              </w:rPr>
              <w:t>
</w:t>
            </w:r>
            <w:r>
              <w:rPr>
                <w:rFonts w:ascii="Times New Roman"/>
                <w:b w:val="false"/>
                <w:i w:val="false"/>
                <w:color w:val="000000"/>
                <w:sz w:val="20"/>
              </w:rPr>
              <w:t>телефон__________________</w:t>
            </w:r>
            <w:r>
              <w:br/>
            </w:r>
            <w:r>
              <w:rPr>
                <w:rFonts w:ascii="Times New Roman"/>
                <w:b w:val="false"/>
                <w:i w:val="false"/>
                <w:color w:val="000000"/>
                <w:sz w:val="20"/>
              </w:rPr>
              <w:t>
</w:t>
            </w:r>
            <w:r>
              <w:rPr>
                <w:rFonts w:ascii="Times New Roman"/>
                <w:b w:val="false"/>
                <w:i w:val="false"/>
                <w:color w:val="000000"/>
                <w:sz w:val="20"/>
              </w:rPr>
              <w:t>БИН_____________________</w:t>
            </w:r>
            <w:r>
              <w:br/>
            </w:r>
            <w:r>
              <w:rPr>
                <w:rFonts w:ascii="Times New Roman"/>
                <w:b w:val="false"/>
                <w:i w:val="false"/>
                <w:color w:val="000000"/>
                <w:sz w:val="20"/>
              </w:rPr>
              <w:t>
</w:t>
            </w:r>
            <w:r>
              <w:rPr>
                <w:rFonts w:ascii="Times New Roman"/>
                <w:b w:val="false"/>
                <w:i w:val="false"/>
                <w:color w:val="000000"/>
                <w:sz w:val="20"/>
              </w:rPr>
              <w:t>ИИК KZ__________________</w:t>
            </w:r>
            <w:r>
              <w:br/>
            </w:r>
            <w:r>
              <w:rPr>
                <w:rFonts w:ascii="Times New Roman"/>
                <w:b w:val="false"/>
                <w:i w:val="false"/>
                <w:color w:val="000000"/>
                <w:sz w:val="20"/>
              </w:rPr>
              <w:t>
</w:t>
            </w:r>
            <w:r>
              <w:rPr>
                <w:rFonts w:ascii="Times New Roman"/>
                <w:b w:val="false"/>
                <w:i w:val="false"/>
                <w:color w:val="000000"/>
                <w:sz w:val="20"/>
              </w:rPr>
              <w:t>БИК _____________________</w:t>
            </w:r>
            <w:r>
              <w:br/>
            </w:r>
            <w:r>
              <w:rPr>
                <w:rFonts w:ascii="Times New Roman"/>
                <w:b w:val="false"/>
                <w:i w:val="false"/>
                <w:color w:val="000000"/>
                <w:sz w:val="20"/>
              </w:rPr>
              <w:t>
</w:t>
            </w:r>
            <w:r>
              <w:rPr>
                <w:rFonts w:ascii="Times New Roman"/>
                <w:b w:val="false"/>
                <w:i w:val="false"/>
                <w:color w:val="000000"/>
                <w:sz w:val="20"/>
              </w:rPr>
              <w:t>КБЕ _____________________</w:t>
            </w:r>
            <w:r>
              <w:br/>
            </w:r>
            <w:r>
              <w:rPr>
                <w:rFonts w:ascii="Times New Roman"/>
                <w:b w:val="false"/>
                <w:i w:val="false"/>
                <w:color w:val="000000"/>
                <w:sz w:val="20"/>
              </w:rPr>
              <w:t>
</w:t>
            </w:r>
            <w:r>
              <w:rPr>
                <w:rFonts w:ascii="Times New Roman"/>
                <w:b w:val="false"/>
                <w:i w:val="false"/>
                <w:color w:val="000000"/>
                <w:sz w:val="20"/>
              </w:rPr>
              <w:t>ГУ "_______________"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(при наличии)</w:t>
            </w:r>
          </w:p>
          <w:bookmarkEnd w:id="98"/>
        </w:tc>
        <w:tc>
          <w:tcPr>
            <w:tcW w:w="5732" w:type="dxa"/>
            <w:tcBorders/>
            <w:tcMar>
              <w:top w:w="15" w:type="dxa"/>
              <w:left w:w="15" w:type="dxa"/>
              <w:bottom w:w="15" w:type="dxa"/>
              <w:right w:w="15" w:type="dxa"/>
            </w:tcMar>
            <w:vAlign w:val="center"/>
          </w:tcPr>
          <w:bookmarkStart w:name="z405" w:id="99"/>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_________________</w:t>
            </w:r>
            <w:r>
              <w:br/>
            </w:r>
            <w:r>
              <w:rPr>
                <w:rFonts w:ascii="Times New Roman"/>
                <w:b w:val="false"/>
                <w:i w:val="false"/>
                <w:color w:val="000000"/>
                <w:sz w:val="20"/>
              </w:rPr>
              <w:t>
</w:t>
            </w:r>
            <w:r>
              <w:rPr>
                <w:rFonts w:ascii="Times New Roman"/>
                <w:b w:val="false"/>
                <w:i w:val="false"/>
                <w:color w:val="000000"/>
                <w:sz w:val="20"/>
              </w:rPr>
              <w:t>улица _________________</w:t>
            </w:r>
            <w:r>
              <w:br/>
            </w:r>
            <w:r>
              <w:rPr>
                <w:rFonts w:ascii="Times New Roman"/>
                <w:b w:val="false"/>
                <w:i w:val="false"/>
                <w:color w:val="000000"/>
                <w:sz w:val="20"/>
              </w:rPr>
              <w:t>
</w:t>
            </w:r>
            <w:r>
              <w:rPr>
                <w:rFonts w:ascii="Times New Roman"/>
                <w:b w:val="false"/>
                <w:i w:val="false"/>
                <w:color w:val="000000"/>
                <w:sz w:val="20"/>
              </w:rPr>
              <w:t>телефон________________</w:t>
            </w:r>
            <w:r>
              <w:br/>
            </w:r>
            <w:r>
              <w:rPr>
                <w:rFonts w:ascii="Times New Roman"/>
                <w:b w:val="false"/>
                <w:i w:val="false"/>
                <w:color w:val="000000"/>
                <w:sz w:val="20"/>
              </w:rPr>
              <w:t>
</w:t>
            </w:r>
            <w:r>
              <w:rPr>
                <w:rFonts w:ascii="Times New Roman"/>
                <w:b w:val="false"/>
                <w:i w:val="false"/>
                <w:color w:val="000000"/>
                <w:sz w:val="20"/>
              </w:rPr>
              <w:t>БИН __________________</w:t>
            </w:r>
            <w:r>
              <w:br/>
            </w:r>
            <w:r>
              <w:rPr>
                <w:rFonts w:ascii="Times New Roman"/>
                <w:b w:val="false"/>
                <w:i w:val="false"/>
                <w:color w:val="000000"/>
                <w:sz w:val="20"/>
              </w:rPr>
              <w:t>
</w:t>
            </w:r>
            <w:r>
              <w:rPr>
                <w:rFonts w:ascii="Times New Roman"/>
                <w:b w:val="false"/>
                <w:i w:val="false"/>
                <w:color w:val="000000"/>
                <w:sz w:val="20"/>
              </w:rPr>
              <w:t>ИИК KZ _______________</w:t>
            </w:r>
            <w:r>
              <w:br/>
            </w:r>
            <w:r>
              <w:rPr>
                <w:rFonts w:ascii="Times New Roman"/>
                <w:b w:val="false"/>
                <w:i w:val="false"/>
                <w:color w:val="000000"/>
                <w:sz w:val="20"/>
              </w:rPr>
              <w:t>
</w:t>
            </w:r>
            <w:r>
              <w:rPr>
                <w:rFonts w:ascii="Times New Roman"/>
                <w:b w:val="false"/>
                <w:i w:val="false"/>
                <w:color w:val="000000"/>
                <w:sz w:val="20"/>
              </w:rPr>
              <w:t>БИК __________________</w:t>
            </w:r>
            <w:r>
              <w:br/>
            </w:r>
            <w:r>
              <w:rPr>
                <w:rFonts w:ascii="Times New Roman"/>
                <w:b w:val="false"/>
                <w:i w:val="false"/>
                <w:color w:val="000000"/>
                <w:sz w:val="20"/>
              </w:rPr>
              <w:t>
</w:t>
            </w:r>
            <w:r>
              <w:rPr>
                <w:rFonts w:ascii="Times New Roman"/>
                <w:b w:val="false"/>
                <w:i w:val="false"/>
                <w:color w:val="000000"/>
                <w:sz w:val="20"/>
              </w:rPr>
              <w:t>КБЕ _________________</w:t>
            </w:r>
            <w:r>
              <w:br/>
            </w:r>
            <w:r>
              <w:rPr>
                <w:rFonts w:ascii="Times New Roman"/>
                <w:b w:val="false"/>
                <w:i w:val="false"/>
                <w:color w:val="000000"/>
                <w:sz w:val="20"/>
              </w:rPr>
              <w:t>
</w:t>
            </w:r>
            <w:r>
              <w:rPr>
                <w:rFonts w:ascii="Times New Roman"/>
                <w:b w:val="false"/>
                <w:i w:val="false"/>
                <w:color w:val="000000"/>
                <w:sz w:val="20"/>
              </w:rPr>
              <w:t>АО "_______________"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(при наличии)</w:t>
            </w:r>
          </w:p>
          <w:bookmarkEnd w:id="9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100"/>
    <w:p>
      <w:pPr>
        <w:spacing w:after="0"/>
        <w:ind w:left="0"/>
        <w:jc w:val="both"/>
      </w:pPr>
      <w:r>
        <w:rPr>
          <w:rFonts w:ascii="Times New Roman"/>
          <w:b w:val="false"/>
          <w:i w:val="false"/>
          <w:color w:val="000000"/>
          <w:sz w:val="28"/>
        </w:rPr>
        <w:t>
                               Договор субсидирования № ___</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Договор субсидирования в редакции приказа Министра национальной экономики РК от 11.04.2018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101"/>
    <w:p>
      <w:pPr>
        <w:spacing w:after="0"/>
        <w:ind w:left="0"/>
        <w:jc w:val="both"/>
      </w:pPr>
      <w:r>
        <w:rPr>
          <w:rFonts w:ascii="Times New Roman"/>
          <w:b w:val="false"/>
          <w:i w:val="false"/>
          <w:color w:val="000000"/>
          <w:sz w:val="28"/>
        </w:rPr>
        <w:t>
      г. ____________ "___"                                     __________20___ года</w:t>
      </w:r>
    </w:p>
    <w:bookmarkEnd w:id="101"/>
    <w:bookmarkStart w:name="z418" w:id="102"/>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_________________________________________________________, действующего на</w:t>
      </w:r>
      <w:r>
        <w:br/>
      </w:r>
      <w:r>
        <w:rPr>
          <w:rFonts w:ascii="Times New Roman"/>
          <w:b w:val="false"/>
          <w:i w:val="false"/>
          <w:color w:val="000000"/>
          <w:sz w:val="28"/>
        </w:rPr>
        <w:t>основании __________, именуемое в дальнейшем "финансовое агентство", с одной стороны,</w:t>
      </w:r>
      <w:r>
        <w:br/>
      </w:r>
      <w:r>
        <w:rPr>
          <w:rFonts w:ascii="Times New Roman"/>
          <w:b w:val="false"/>
          <w:i w:val="false"/>
          <w:color w:val="000000"/>
          <w:sz w:val="28"/>
        </w:rPr>
        <w:t>и</w:t>
      </w:r>
    </w:p>
    <w:bookmarkEnd w:id="102"/>
    <w:bookmarkStart w:name="z419" w:id="103"/>
    <w:p>
      <w:pPr>
        <w:spacing w:after="0"/>
        <w:ind w:left="0"/>
        <w:jc w:val="both"/>
      </w:pPr>
      <w:r>
        <w:rPr>
          <w:rFonts w:ascii="Times New Roman"/>
          <w:b w:val="false"/>
          <w:i w:val="false"/>
          <w:color w:val="000000"/>
          <w:sz w:val="28"/>
        </w:rPr>
        <w:t>
      Акционерное общество/ТОО, "банк/банк развития/лизинговая компания</w:t>
      </w:r>
      <w:r>
        <w:br/>
      </w:r>
      <w:r>
        <w:rPr>
          <w:rFonts w:ascii="Times New Roman"/>
          <w:b w:val="false"/>
          <w:i w:val="false"/>
          <w:color w:val="000000"/>
          <w:sz w:val="28"/>
        </w:rPr>
        <w:t>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 именуемое в дальнейшем "банк/лизинговая компания", с другой</w:t>
      </w:r>
      <w:r>
        <w:br/>
      </w:r>
      <w:r>
        <w:rPr>
          <w:rFonts w:ascii="Times New Roman"/>
          <w:b w:val="false"/>
          <w:i w:val="false"/>
          <w:color w:val="000000"/>
          <w:sz w:val="28"/>
        </w:rPr>
        <w:t>стороны,  и ________________________ в лице _______________________, действующего на</w:t>
      </w:r>
      <w:r>
        <w:br/>
      </w:r>
      <w:r>
        <w:rPr>
          <w:rFonts w:ascii="Times New Roman"/>
          <w:b w:val="false"/>
          <w:i w:val="false"/>
          <w:color w:val="000000"/>
          <w:sz w:val="28"/>
        </w:rPr>
        <w:t>основании ____________________, именуемый в дальнейшем "Получатель", совместно</w:t>
      </w:r>
      <w:r>
        <w:br/>
      </w:r>
      <w:r>
        <w:rPr>
          <w:rFonts w:ascii="Times New Roman"/>
          <w:b w:val="false"/>
          <w:i w:val="false"/>
          <w:color w:val="000000"/>
          <w:sz w:val="28"/>
        </w:rPr>
        <w:t>именуемые "Стороны", а по отдельности "Сторона" либо как  указано выше, заключили</w:t>
      </w:r>
      <w:r>
        <w:br/>
      </w:r>
      <w:r>
        <w:rPr>
          <w:rFonts w:ascii="Times New Roman"/>
          <w:b w:val="false"/>
          <w:i w:val="false"/>
          <w:color w:val="000000"/>
          <w:sz w:val="28"/>
        </w:rPr>
        <w:t>настоящий типовой договор субсидирования (далее – Договор) в соответствии 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Единой</w:t>
      </w:r>
      <w:r>
        <w:br/>
      </w:r>
      <w:r>
        <w:rPr>
          <w:rFonts w:ascii="Times New Roman"/>
          <w:b w:val="false"/>
          <w:i w:val="false"/>
          <w:color w:val="000000"/>
          <w:sz w:val="28"/>
        </w:rPr>
        <w:t>программы поддержки и развития бизнеса "Дорожная карта бизнеса 2020", утвержденными</w:t>
      </w:r>
      <w:r>
        <w:br/>
      </w:r>
      <w:r>
        <w:rPr>
          <w:rFonts w:ascii="Times New Roman"/>
          <w:b w:val="false"/>
          <w:i w:val="false"/>
          <w:color w:val="000000"/>
          <w:sz w:val="28"/>
        </w:rPr>
        <w:t>постановлением Правительства Республики Казахстан от 19 апреля 2016 года № 234 (далее</w:t>
      </w:r>
      <w:r>
        <w:br/>
      </w:r>
      <w:r>
        <w:rPr>
          <w:rFonts w:ascii="Times New Roman"/>
          <w:b w:val="false"/>
          <w:i w:val="false"/>
          <w:color w:val="000000"/>
          <w:sz w:val="28"/>
        </w:rPr>
        <w:t xml:space="preserve">– Правила субсидирования); </w:t>
      </w:r>
    </w:p>
    <w:bookmarkStart w:name="z422" w:id="104"/>
    <w:p>
      <w:pPr>
        <w:spacing w:after="0"/>
        <w:ind w:left="0"/>
        <w:jc w:val="both"/>
      </w:pPr>
      <w:r>
        <w:rPr>
          <w:rFonts w:ascii="Times New Roman"/>
          <w:b w:val="false"/>
          <w:i w:val="false"/>
          <w:color w:val="000000"/>
          <w:sz w:val="28"/>
        </w:rPr>
        <w:t>
      "протоколом от ___________ 20___ года № _______заседания Регионального</w:t>
      </w:r>
      <w:r>
        <w:br/>
      </w:r>
      <w:r>
        <w:rPr>
          <w:rFonts w:ascii="Times New Roman"/>
          <w:b w:val="false"/>
          <w:i w:val="false"/>
          <w:color w:val="000000"/>
          <w:sz w:val="28"/>
        </w:rPr>
        <w:t>координационного совета по _________________________________/протоколом №___ от__</w:t>
      </w:r>
      <w:r>
        <w:br/>
      </w:r>
      <w:r>
        <w:rPr>
          <w:rFonts w:ascii="Times New Roman"/>
          <w:b w:val="false"/>
          <w:i w:val="false"/>
          <w:color w:val="000000"/>
          <w:sz w:val="28"/>
        </w:rPr>
        <w:t>________20__года заседания уполномоченного органа финансового агентства (выбрать</w:t>
      </w:r>
      <w:r>
        <w:br/>
      </w:r>
      <w:r>
        <w:rPr>
          <w:rFonts w:ascii="Times New Roman"/>
          <w:b w:val="false"/>
          <w:i w:val="false"/>
          <w:color w:val="000000"/>
          <w:sz w:val="28"/>
        </w:rPr>
        <w:t>нужное)".</w:t>
      </w:r>
    </w:p>
    <w:bookmarkEnd w:id="104"/>
    <w:bookmarkStart w:name="z423" w:id="105"/>
    <w:p>
      <w:pPr>
        <w:spacing w:after="0"/>
        <w:ind w:left="0"/>
        <w:jc w:val="left"/>
      </w:pPr>
      <w:r>
        <w:rPr>
          <w:rFonts w:ascii="Times New Roman"/>
          <w:b/>
          <w:i w:val="false"/>
          <w:color w:val="000000"/>
        </w:rPr>
        <w:t xml:space="preserve"> 1. Термины и определения</w:t>
      </w:r>
    </w:p>
    <w:bookmarkEnd w:id="105"/>
    <w:bookmarkStart w:name="z424" w:id="106"/>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106"/>
    <w:bookmarkStart w:name="z425" w:id="107"/>
    <w:p>
      <w:pPr>
        <w:spacing w:after="0"/>
        <w:ind w:left="0"/>
        <w:jc w:val="both"/>
      </w:pPr>
      <w:r>
        <w:rPr>
          <w:rFonts w:ascii="Times New Roman"/>
          <w:b w:val="false"/>
          <w:i w:val="false"/>
          <w:color w:val="000000"/>
          <w:sz w:val="28"/>
        </w:rPr>
        <w:t>
      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налоговому, гражданскому, уголовному законодательству Республики Казахстан. В рамках одного проекта возможно получение нескольких банковских кредитов/лизинговых сделок;</w:t>
      </w:r>
    </w:p>
    <w:bookmarkEnd w:id="107"/>
    <w:bookmarkStart w:name="z426" w:id="108"/>
    <w:p>
      <w:pPr>
        <w:spacing w:after="0"/>
        <w:ind w:left="0"/>
        <w:jc w:val="both"/>
      </w:pPr>
      <w:r>
        <w:rPr>
          <w:rFonts w:ascii="Times New Roman"/>
          <w:b w:val="false"/>
          <w:i w:val="false"/>
          <w:color w:val="000000"/>
          <w:sz w:val="28"/>
        </w:rPr>
        <w:t>
      2)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108"/>
    <w:bookmarkStart w:name="z427" w:id="109"/>
    <w:p>
      <w:pPr>
        <w:spacing w:after="0"/>
        <w:ind w:left="0"/>
        <w:jc w:val="both"/>
      </w:pPr>
      <w:r>
        <w:rPr>
          <w:rFonts w:ascii="Times New Roman"/>
          <w:b w:val="false"/>
          <w:i w:val="false"/>
          <w:color w:val="000000"/>
          <w:sz w:val="28"/>
        </w:rPr>
        <w:t>
      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109"/>
    <w:bookmarkStart w:name="z428" w:id="110"/>
    <w:p>
      <w:pPr>
        <w:spacing w:after="0"/>
        <w:ind w:left="0"/>
        <w:jc w:val="both"/>
      </w:pPr>
      <w:r>
        <w:rPr>
          <w:rFonts w:ascii="Times New Roman"/>
          <w:b w:val="false"/>
          <w:i w:val="false"/>
          <w:color w:val="000000"/>
          <w:sz w:val="28"/>
        </w:rPr>
        <w:t>
      4)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110"/>
    <w:bookmarkStart w:name="z429" w:id="111"/>
    <w:p>
      <w:pPr>
        <w:spacing w:after="0"/>
        <w:ind w:left="0"/>
        <w:jc w:val="left"/>
      </w:pPr>
      <w:r>
        <w:rPr>
          <w:rFonts w:ascii="Times New Roman"/>
          <w:b/>
          <w:i w:val="false"/>
          <w:color w:val="000000"/>
        </w:rPr>
        <w:t xml:space="preserve"> 2. Предмет Договора</w:t>
      </w:r>
    </w:p>
    <w:bookmarkEnd w:id="111"/>
    <w:bookmarkStart w:name="z430" w:id="112"/>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112"/>
    <w:tbl>
      <w:tblPr>
        <w:tblW w:w="0" w:type="auto"/>
        <w:tblCellSpacing w:w="0" w:type="auto"/>
        <w:tblBorders>
          <w:top w:val="none"/>
          <w:left w:val="none"/>
          <w:bottom w:val="none"/>
          <w:right w:val="none"/>
          <w:insideH w:val="none"/>
          <w:insideV w:val="none"/>
        </w:tblBorders>
      </w:tblPr>
      <w:tblGrid>
        <w:gridCol w:w="1488"/>
        <w:gridCol w:w="10812"/>
      </w:tblGrid>
      <w:tr>
        <w:trPr>
          <w:trHeight w:val="30" w:hRule="atLeast"/>
        </w:trPr>
        <w:tc>
          <w:tcPr>
            <w:tcW w:w="1488" w:type="dxa"/>
            <w:tcBorders/>
            <w:tcMar>
              <w:top w:w="15" w:type="dxa"/>
              <w:left w:w="15" w:type="dxa"/>
              <w:bottom w:w="15" w:type="dxa"/>
              <w:right w:w="15" w:type="dxa"/>
            </w:tcMar>
            <w:vAlign w:val="center"/>
          </w:tcPr>
          <w:bookmarkStart w:name="z431" w:id="113"/>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займа/Договор финансового лизинга</w:t>
            </w:r>
          </w:p>
          <w:bookmarkEnd w:id="113"/>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от ______________ года</w:t>
            </w:r>
          </w:p>
        </w:tc>
      </w:tr>
      <w:tr>
        <w:trPr>
          <w:trHeight w:val="30" w:hRule="atLeast"/>
        </w:trPr>
        <w:tc>
          <w:tcPr>
            <w:tcW w:w="1488" w:type="dxa"/>
            <w:tcBorders/>
            <w:tcMar>
              <w:top w:w="15" w:type="dxa"/>
              <w:left w:w="15" w:type="dxa"/>
              <w:bottom w:w="15" w:type="dxa"/>
              <w:right w:w="15" w:type="dxa"/>
            </w:tcMar>
            <w:vAlign w:val="center"/>
          </w:tcPr>
          <w:bookmarkStart w:name="z434" w:id="114"/>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w:t>
            </w:r>
          </w:p>
          <w:bookmarkEnd w:id="114"/>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437" w:id="115"/>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кредита/лизинга на дату заключения настоящего Договора </w:t>
            </w:r>
          </w:p>
          <w:bookmarkEnd w:id="115"/>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440" w:id="116"/>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кредита/лизинга</w:t>
            </w:r>
          </w:p>
          <w:bookmarkEnd w:id="116"/>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443" w:id="117"/>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117"/>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446" w:id="118"/>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кредита/лизинга</w:t>
            </w:r>
          </w:p>
          <w:bookmarkEnd w:id="118"/>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449" w:id="119"/>
    <w:p>
      <w:pPr>
        <w:spacing w:after="0"/>
        <w:ind w:left="0"/>
        <w:jc w:val="both"/>
      </w:pPr>
      <w:r>
        <w:rPr>
          <w:rFonts w:ascii="Times New Roman"/>
          <w:b w:val="false"/>
          <w:i w:val="false"/>
          <w:color w:val="000000"/>
          <w:sz w:val="28"/>
        </w:rPr>
        <w:t xml:space="preserve">
      3. Субсидирование производится за счет средств местного бюджета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w:t>
      </w:r>
    </w:p>
    <w:bookmarkEnd w:id="119"/>
    <w:bookmarkStart w:name="z450" w:id="120"/>
    <w:p>
      <w:pPr>
        <w:spacing w:after="0"/>
        <w:ind w:left="0"/>
        <w:jc w:val="both"/>
      </w:pPr>
      <w:r>
        <w:rPr>
          <w:rFonts w:ascii="Times New Roman"/>
          <w:b w:val="false"/>
          <w:i w:val="false"/>
          <w:color w:val="000000"/>
          <w:sz w:val="28"/>
        </w:rPr>
        <w:t>
      4. Банк/лизинговая компания после заключения настоящего Договора предоставляет финансовому агентству следующие документы:</w:t>
      </w:r>
    </w:p>
    <w:bookmarkEnd w:id="120"/>
    <w:bookmarkStart w:name="z451" w:id="121"/>
    <w:p>
      <w:pPr>
        <w:spacing w:after="0"/>
        <w:ind w:left="0"/>
        <w:jc w:val="both"/>
      </w:pPr>
      <w:r>
        <w:rPr>
          <w:rFonts w:ascii="Times New Roman"/>
          <w:b w:val="false"/>
          <w:i w:val="false"/>
          <w:color w:val="000000"/>
          <w:sz w:val="28"/>
        </w:rPr>
        <w:t>
      1) Договор банковского займа/договор финансового лизинга с приложением графика погашения, заключенный с Получателем (копия заверенная подписью должностного лица и печатью банка/лизинговой компании);</w:t>
      </w:r>
    </w:p>
    <w:bookmarkEnd w:id="121"/>
    <w:bookmarkStart w:name="z452" w:id="122"/>
    <w:p>
      <w:pPr>
        <w:spacing w:after="0"/>
        <w:ind w:left="0"/>
        <w:jc w:val="both"/>
      </w:pPr>
      <w:r>
        <w:rPr>
          <w:rFonts w:ascii="Times New Roman"/>
          <w:b w:val="false"/>
          <w:i w:val="false"/>
          <w:color w:val="000000"/>
          <w:sz w:val="28"/>
        </w:rPr>
        <w:t>
      2) справка банка/лизинговой компании о выдаче нового кредита/лизинга, либо документ, подтверждающий факт получения Получателем нового кредита/лизинга.</w:t>
      </w:r>
    </w:p>
    <w:bookmarkEnd w:id="122"/>
    <w:bookmarkStart w:name="z453" w:id="123"/>
    <w:p>
      <w:pPr>
        <w:spacing w:after="0"/>
        <w:ind w:left="0"/>
        <w:jc w:val="both"/>
      </w:pPr>
      <w:r>
        <w:rPr>
          <w:rFonts w:ascii="Times New Roman"/>
          <w:b w:val="false"/>
          <w:i w:val="false"/>
          <w:color w:val="000000"/>
          <w:sz w:val="28"/>
        </w:rPr>
        <w:t>
      5. Субсидирование осуществляется в рамках _____________ направления "______________________" (наименование направления) Программы.</w:t>
      </w:r>
    </w:p>
    <w:bookmarkEnd w:id="123"/>
    <w:bookmarkStart w:name="z454" w:id="124"/>
    <w:p>
      <w:pPr>
        <w:spacing w:after="0"/>
        <w:ind w:left="0"/>
        <w:jc w:val="both"/>
      </w:pPr>
      <w:r>
        <w:rPr>
          <w:rFonts w:ascii="Times New Roman"/>
          <w:b w:val="false"/>
          <w:i w:val="false"/>
          <w:color w:val="000000"/>
          <w:sz w:val="28"/>
        </w:rPr>
        <w:t>
      6. Субсидированию подлежит часть ставки вознаграждения по кредиту/лизингу в размере ________, при этом часть ставки вознаграждения в размере ______ оплачивает финансовое агентство, а остальную часть ставки вознаграждения в размере 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124"/>
    <w:bookmarkStart w:name="z455" w:id="125"/>
    <w:p>
      <w:pPr>
        <w:spacing w:after="0"/>
        <w:ind w:left="0"/>
        <w:jc w:val="both"/>
      </w:pPr>
      <w:r>
        <w:rPr>
          <w:rFonts w:ascii="Times New Roman"/>
          <w:b w:val="false"/>
          <w:i w:val="false"/>
          <w:color w:val="000000"/>
          <w:sz w:val="28"/>
        </w:rPr>
        <w:t>
      7. Субсидированию не подлежат вознаграждения, начисленные банком/ лизинговой компании и не уплаченные Получателем по просроченной задолженности.</w:t>
      </w:r>
    </w:p>
    <w:bookmarkEnd w:id="125"/>
    <w:bookmarkStart w:name="z456" w:id="126"/>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банке-платежного агента, ежемесячно авансовыми платежами в соответствии с графиком погашений к Договору субсидирования по форме согласно Приложению.</w:t>
      </w:r>
    </w:p>
    <w:bookmarkEnd w:id="126"/>
    <w:bookmarkStart w:name="z457" w:id="127"/>
    <w:p>
      <w:pPr>
        <w:spacing w:after="0"/>
        <w:ind w:left="0"/>
        <w:jc w:val="both"/>
      </w:pPr>
      <w:r>
        <w:rPr>
          <w:rFonts w:ascii="Times New Roman"/>
          <w:b w:val="false"/>
          <w:i w:val="false"/>
          <w:color w:val="000000"/>
          <w:sz w:val="28"/>
        </w:rPr>
        <w:t>
      9. Начало срока субсидирования: ____________года.</w:t>
      </w:r>
    </w:p>
    <w:bookmarkEnd w:id="127"/>
    <w:bookmarkStart w:name="z458" w:id="128"/>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128"/>
    <w:bookmarkStart w:name="z459" w:id="129"/>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129"/>
    <w:bookmarkStart w:name="z460" w:id="130"/>
    <w:p>
      <w:pPr>
        <w:spacing w:after="0"/>
        <w:ind w:left="0"/>
        <w:jc w:val="left"/>
      </w:pPr>
      <w:r>
        <w:rPr>
          <w:rFonts w:ascii="Times New Roman"/>
          <w:b/>
          <w:i w:val="false"/>
          <w:color w:val="000000"/>
        </w:rPr>
        <w:t xml:space="preserve"> 3. Права и обязанности Сторон</w:t>
      </w:r>
    </w:p>
    <w:bookmarkEnd w:id="130"/>
    <w:bookmarkStart w:name="z461" w:id="131"/>
    <w:p>
      <w:pPr>
        <w:spacing w:after="0"/>
        <w:ind w:left="0"/>
        <w:jc w:val="both"/>
      </w:pPr>
      <w:r>
        <w:rPr>
          <w:rFonts w:ascii="Times New Roman"/>
          <w:b w:val="false"/>
          <w:i w:val="false"/>
          <w:color w:val="000000"/>
          <w:sz w:val="28"/>
        </w:rPr>
        <w:t>
      12. Финансовое агентство обязано:</w:t>
      </w:r>
    </w:p>
    <w:bookmarkEnd w:id="131"/>
    <w:bookmarkStart w:name="z462" w:id="132"/>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132"/>
    <w:bookmarkStart w:name="z463" w:id="133"/>
    <w:p>
      <w:pPr>
        <w:spacing w:after="0"/>
        <w:ind w:left="0"/>
        <w:jc w:val="both"/>
      </w:pPr>
      <w:r>
        <w:rPr>
          <w:rFonts w:ascii="Times New Roman"/>
          <w:b w:val="false"/>
          <w:i w:val="false"/>
          <w:color w:val="000000"/>
          <w:sz w:val="28"/>
        </w:rPr>
        <w:t xml:space="preserve">
      2) по проектам, одобренным РКС, уведомить РКС при выявлении фактов несоответствия проекта и (или) Получателя условиям Программы, нецелевого использования нового кредита/неполучение Получателем предмета лизинга по договору финансового лизинга, просроченной задолженности по договору банковского займа/договору финансового лизинга, а также наложение ареста счетов/изъятие предмета лизинга у Получателя и не исполнение обязательств Получателем по достижению новых эффективных инвестиционных проектов в случаях, предусмотренных </w:t>
      </w:r>
      <w:r>
        <w:rPr>
          <w:rFonts w:ascii="Times New Roman"/>
          <w:b w:val="false"/>
          <w:i w:val="false"/>
          <w:color w:val="000000"/>
          <w:sz w:val="28"/>
        </w:rPr>
        <w:t>пунктом 103</w:t>
      </w:r>
      <w:r>
        <w:rPr>
          <w:rFonts w:ascii="Times New Roman"/>
          <w:b w:val="false"/>
          <w:i w:val="false"/>
          <w:color w:val="000000"/>
          <w:sz w:val="28"/>
        </w:rPr>
        <w:t xml:space="preserve"> Правил субсидирования;</w:t>
      </w:r>
    </w:p>
    <w:bookmarkEnd w:id="133"/>
    <w:bookmarkStart w:name="z464" w:id="134"/>
    <w:p>
      <w:pPr>
        <w:spacing w:after="0"/>
        <w:ind w:left="0"/>
        <w:jc w:val="both"/>
      </w:pPr>
      <w:r>
        <w:rPr>
          <w:rFonts w:ascii="Times New Roman"/>
          <w:b w:val="false"/>
          <w:i w:val="false"/>
          <w:color w:val="000000"/>
          <w:sz w:val="28"/>
        </w:rPr>
        <w:t>
      3) приостановить субсидирование по решению РКС/уполномоченного органа финансового агентства;</w:t>
      </w:r>
    </w:p>
    <w:bookmarkEnd w:id="134"/>
    <w:bookmarkStart w:name="z465" w:id="135"/>
    <w:p>
      <w:pPr>
        <w:spacing w:after="0"/>
        <w:ind w:left="0"/>
        <w:jc w:val="both"/>
      </w:pPr>
      <w:r>
        <w:rPr>
          <w:rFonts w:ascii="Times New Roman"/>
          <w:b w:val="false"/>
          <w:i w:val="false"/>
          <w:color w:val="000000"/>
          <w:sz w:val="28"/>
        </w:rPr>
        <w:t>
      4) в целях предоставления отчета в уполномоченный орган осуществлять мониторинг реализации Программы в части субсидирования ставки вознаграждения по кредитам/лизингу;</w:t>
      </w:r>
    </w:p>
    <w:bookmarkEnd w:id="135"/>
    <w:bookmarkStart w:name="z466" w:id="136"/>
    <w:p>
      <w:pPr>
        <w:spacing w:after="0"/>
        <w:ind w:left="0"/>
        <w:jc w:val="both"/>
      </w:pPr>
      <w:r>
        <w:rPr>
          <w:rFonts w:ascii="Times New Roman"/>
          <w:b w:val="false"/>
          <w:i w:val="false"/>
          <w:color w:val="000000"/>
          <w:sz w:val="28"/>
        </w:rPr>
        <w:t>
      5)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Программы, в том числе в судебном порядке.</w:t>
      </w:r>
    </w:p>
    <w:bookmarkEnd w:id="136"/>
    <w:bookmarkStart w:name="z467" w:id="137"/>
    <w:p>
      <w:pPr>
        <w:spacing w:after="0"/>
        <w:ind w:left="0"/>
        <w:jc w:val="both"/>
      </w:pPr>
      <w:r>
        <w:rPr>
          <w:rFonts w:ascii="Times New Roman"/>
          <w:b w:val="false"/>
          <w:i w:val="false"/>
          <w:color w:val="000000"/>
          <w:sz w:val="28"/>
        </w:rPr>
        <w:t>
      13. Финансовое агентство вправе:</w:t>
      </w:r>
    </w:p>
    <w:bookmarkEnd w:id="137"/>
    <w:bookmarkStart w:name="z468" w:id="138"/>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Программы;</w:t>
      </w:r>
    </w:p>
    <w:bookmarkEnd w:id="138"/>
    <w:bookmarkStart w:name="z469" w:id="139"/>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139"/>
    <w:bookmarkStart w:name="z470" w:id="140"/>
    <w:p>
      <w:pPr>
        <w:spacing w:after="0"/>
        <w:ind w:left="0"/>
        <w:jc w:val="both"/>
      </w:pPr>
      <w:r>
        <w:rPr>
          <w:rFonts w:ascii="Times New Roman"/>
          <w:b w:val="false"/>
          <w:i w:val="false"/>
          <w:color w:val="000000"/>
          <w:sz w:val="28"/>
        </w:rPr>
        <w:t>
      3) запрашивать и получать от банка/лизинговой компании документы и информацию о Получателе, а также о реализации договора банковского займа/договора финансового лизинга, участвующих в Программе;</w:t>
      </w:r>
    </w:p>
    <w:bookmarkEnd w:id="140"/>
    <w:bookmarkStart w:name="z471" w:id="141"/>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 и Получателя осуществлять мониторинг соответствия проекта и (или) Получателя условиям Программы,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финансового лизинга между банком/лизинговой компании и Получателем, не реже 1 (одного) раза в полугодие;</w:t>
      </w:r>
    </w:p>
    <w:bookmarkEnd w:id="141"/>
    <w:bookmarkStart w:name="z472" w:id="142"/>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Программы в течение срока действия настоящего Договора в целях формирования отчета;</w:t>
      </w:r>
    </w:p>
    <w:bookmarkEnd w:id="142"/>
    <w:bookmarkStart w:name="z473" w:id="143"/>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143"/>
    <w:bookmarkStart w:name="z474" w:id="144"/>
    <w:p>
      <w:pPr>
        <w:spacing w:after="0"/>
        <w:ind w:left="0"/>
        <w:jc w:val="both"/>
      </w:pPr>
      <w:r>
        <w:rPr>
          <w:rFonts w:ascii="Times New Roman"/>
          <w:b w:val="false"/>
          <w:i w:val="false"/>
          <w:color w:val="000000"/>
          <w:sz w:val="28"/>
        </w:rPr>
        <w:t>
      7) осуществлять проверку реализации настоящего Договора с выездом в банк/лизинговую компанию без вмешательства в их оперативную деятельность с письменного уведомления банка/лизинговой компании;</w:t>
      </w:r>
    </w:p>
    <w:bookmarkEnd w:id="144"/>
    <w:bookmarkStart w:name="z475" w:id="145"/>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полученным письменным согласием Получателя;</w:t>
      </w:r>
    </w:p>
    <w:bookmarkEnd w:id="145"/>
    <w:bookmarkStart w:name="z476" w:id="146"/>
    <w:p>
      <w:pPr>
        <w:spacing w:after="0"/>
        <w:ind w:left="0"/>
        <w:jc w:val="both"/>
      </w:pPr>
      <w:r>
        <w:rPr>
          <w:rFonts w:ascii="Times New Roman"/>
          <w:b w:val="false"/>
          <w:i w:val="false"/>
          <w:color w:val="000000"/>
          <w:sz w:val="28"/>
        </w:rPr>
        <w:t xml:space="preserve">
      9) досрочно расторгнуть в одностороннем внесудебном порядке настоящий Договор, в случаях, предусмотренных подпунктом 2) </w:t>
      </w:r>
      <w:r>
        <w:rPr>
          <w:rFonts w:ascii="Times New Roman"/>
          <w:b w:val="false"/>
          <w:i w:val="false"/>
          <w:color w:val="000000"/>
          <w:sz w:val="28"/>
        </w:rPr>
        <w:t>пункта 113</w:t>
      </w:r>
      <w:r>
        <w:rPr>
          <w:rFonts w:ascii="Times New Roman"/>
          <w:b w:val="false"/>
          <w:i w:val="false"/>
          <w:color w:val="000000"/>
          <w:sz w:val="28"/>
        </w:rPr>
        <w:t xml:space="preserve"> Правил субсидирования.</w:t>
      </w:r>
    </w:p>
    <w:bookmarkEnd w:id="146"/>
    <w:bookmarkStart w:name="z477" w:id="147"/>
    <w:p>
      <w:pPr>
        <w:spacing w:after="0"/>
        <w:ind w:left="0"/>
        <w:jc w:val="both"/>
      </w:pPr>
      <w:r>
        <w:rPr>
          <w:rFonts w:ascii="Times New Roman"/>
          <w:b w:val="false"/>
          <w:i w:val="false"/>
          <w:color w:val="000000"/>
          <w:sz w:val="28"/>
        </w:rPr>
        <w:t>
      14. Получатель обязан:</w:t>
      </w:r>
    </w:p>
    <w:bookmarkEnd w:id="147"/>
    <w:bookmarkStart w:name="z478" w:id="14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займа/договору финансового лизинга;</w:t>
      </w:r>
    </w:p>
    <w:bookmarkEnd w:id="148"/>
    <w:bookmarkStart w:name="z479" w:id="149"/>
    <w:p>
      <w:pPr>
        <w:spacing w:after="0"/>
        <w:ind w:left="0"/>
        <w:jc w:val="both"/>
      </w:pPr>
      <w:r>
        <w:rPr>
          <w:rFonts w:ascii="Times New Roman"/>
          <w:b w:val="false"/>
          <w:i w:val="false"/>
          <w:color w:val="000000"/>
          <w:sz w:val="28"/>
        </w:rPr>
        <w:t>
      2) производить выплату вознаграждения банку/лизинговой компании в части не субсидируемой ставки вознаграждения согласно графику погашения в соответствии с договором банковского займа/договором финансового лизинга;</w:t>
      </w:r>
    </w:p>
    <w:bookmarkEnd w:id="149"/>
    <w:bookmarkStart w:name="z480" w:id="150"/>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 соответствия проекта и (или) Получателя условиям Программы на территории реализации проекта;</w:t>
      </w:r>
    </w:p>
    <w:bookmarkEnd w:id="150"/>
    <w:bookmarkStart w:name="z481" w:id="151"/>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Программы, договора банковского займа/договора финансового лизинга и настоящего Договора;</w:t>
      </w:r>
    </w:p>
    <w:bookmarkEnd w:id="151"/>
    <w:bookmarkStart w:name="z482" w:id="152"/>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52"/>
    <w:bookmarkStart w:name="z483" w:id="153"/>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тридцати рабочих дней с даты заключения настоящего Договора и уведомить регионального координатора Программы/финансового агентства;</w:t>
      </w:r>
    </w:p>
    <w:bookmarkEnd w:id="153"/>
    <w:bookmarkStart w:name="z484" w:id="154"/>
    <w:p>
      <w:pPr>
        <w:spacing w:after="0"/>
        <w:ind w:left="0"/>
        <w:jc w:val="both"/>
      </w:pPr>
      <w:r>
        <w:rPr>
          <w:rFonts w:ascii="Times New Roman"/>
          <w:b w:val="false"/>
          <w:i w:val="false"/>
          <w:color w:val="000000"/>
          <w:sz w:val="28"/>
        </w:rPr>
        <w:t>
      7) по решению суда обеспечить возврат суммы вознаграждения, оплаченной финансовым агентством, в том числе при установлении фактов нецелевого использования кредитных средств и (или) несоответствия проекта условиям Программы.</w:t>
      </w:r>
    </w:p>
    <w:bookmarkEnd w:id="154"/>
    <w:bookmarkStart w:name="z485" w:id="155"/>
    <w:p>
      <w:pPr>
        <w:spacing w:after="0"/>
        <w:ind w:left="0"/>
        <w:jc w:val="both"/>
      </w:pPr>
      <w:r>
        <w:rPr>
          <w:rFonts w:ascii="Times New Roman"/>
          <w:b w:val="false"/>
          <w:i w:val="false"/>
          <w:color w:val="000000"/>
          <w:sz w:val="28"/>
        </w:rPr>
        <w:t>
      15. Получатель вправе:</w:t>
      </w:r>
    </w:p>
    <w:bookmarkEnd w:id="155"/>
    <w:bookmarkStart w:name="z486" w:id="156"/>
    <w:p>
      <w:pPr>
        <w:spacing w:after="0"/>
        <w:ind w:left="0"/>
        <w:jc w:val="both"/>
      </w:pPr>
      <w:r>
        <w:rPr>
          <w:rFonts w:ascii="Times New Roman"/>
          <w:b w:val="false"/>
          <w:i w:val="false"/>
          <w:color w:val="000000"/>
          <w:sz w:val="28"/>
        </w:rPr>
        <w:t>
      1) требовать от финансового агентства выплаты субсидий банку/лизинговой компании в части субсидируемой ставки вознаграждения;</w:t>
      </w:r>
    </w:p>
    <w:bookmarkEnd w:id="156"/>
    <w:bookmarkStart w:name="z487" w:id="157"/>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банк/лизинговую компанию не позднее семидесяти пяти календарных дней до истечения срока действия договора субсидирования;</w:t>
      </w:r>
    </w:p>
    <w:bookmarkEnd w:id="157"/>
    <w:bookmarkStart w:name="z488" w:id="158"/>
    <w:p>
      <w:pPr>
        <w:spacing w:after="0"/>
        <w:ind w:left="0"/>
        <w:jc w:val="both"/>
      </w:pPr>
      <w:r>
        <w:rPr>
          <w:rFonts w:ascii="Times New Roman"/>
          <w:b w:val="false"/>
          <w:i w:val="false"/>
          <w:color w:val="000000"/>
          <w:sz w:val="28"/>
        </w:rPr>
        <w:t>
      3) для целей ведения мониторинга реализации Программы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представлять финансовому агентству следующие сведения, являющиеся в соответствии с налоговым законодательством Республики Казахстан налоговой тайной:</w:t>
      </w:r>
    </w:p>
    <w:bookmarkEnd w:id="158"/>
    <w:bookmarkStart w:name="z489" w:id="159"/>
    <w:p>
      <w:pPr>
        <w:spacing w:after="0"/>
        <w:ind w:left="0"/>
        <w:jc w:val="both"/>
      </w:pPr>
      <w:r>
        <w:rPr>
          <w:rFonts w:ascii="Times New Roman"/>
          <w:b w:val="false"/>
          <w:i w:val="false"/>
          <w:color w:val="000000"/>
          <w:sz w:val="28"/>
        </w:rPr>
        <w:t>
      доходы для определения финансовым агентством динамики роста доходов предпринимателя;</w:t>
      </w:r>
    </w:p>
    <w:bookmarkEnd w:id="159"/>
    <w:bookmarkStart w:name="z490" w:id="160"/>
    <w:p>
      <w:pPr>
        <w:spacing w:after="0"/>
        <w:ind w:left="0"/>
        <w:jc w:val="both"/>
      </w:pPr>
      <w:r>
        <w:rPr>
          <w:rFonts w:ascii="Times New Roman"/>
          <w:b w:val="false"/>
          <w:i w:val="false"/>
          <w:color w:val="000000"/>
          <w:sz w:val="28"/>
        </w:rPr>
        <w:t>
      численность работников для определения финансовым агентством роста среднегодовой численности рабочих мест предпринимателя;</w:t>
      </w:r>
    </w:p>
    <w:bookmarkEnd w:id="160"/>
    <w:bookmarkStart w:name="z491" w:id="161"/>
    <w:p>
      <w:pPr>
        <w:spacing w:after="0"/>
        <w:ind w:left="0"/>
        <w:jc w:val="both"/>
      </w:pPr>
      <w:r>
        <w:rPr>
          <w:rFonts w:ascii="Times New Roman"/>
          <w:b w:val="false"/>
          <w:i w:val="false"/>
          <w:color w:val="000000"/>
          <w:sz w:val="28"/>
        </w:rPr>
        <w:t>
      сумма налоговых выплат для определения финансовым агентством динамики увеличения налоговых выплат в бюджет предпринимателем.</w:t>
      </w:r>
    </w:p>
    <w:bookmarkEnd w:id="161"/>
    <w:bookmarkStart w:name="z492" w:id="162"/>
    <w:p>
      <w:pPr>
        <w:spacing w:after="0"/>
        <w:ind w:left="0"/>
        <w:jc w:val="both"/>
      </w:pPr>
      <w:r>
        <w:rPr>
          <w:rFonts w:ascii="Times New Roman"/>
          <w:b w:val="false"/>
          <w:i w:val="false"/>
          <w:color w:val="000000"/>
          <w:sz w:val="28"/>
        </w:rPr>
        <w:t>
      16. Банк/лизинговая компания обязаны:</w:t>
      </w:r>
    </w:p>
    <w:bookmarkEnd w:id="162"/>
    <w:bookmarkStart w:name="z493" w:id="163"/>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Получателя на весь срок действия настоящего Договора;</w:t>
      </w:r>
    </w:p>
    <w:bookmarkEnd w:id="163"/>
    <w:bookmarkStart w:name="z494" w:id="164"/>
    <w:p>
      <w:pPr>
        <w:spacing w:after="0"/>
        <w:ind w:left="0"/>
        <w:jc w:val="both"/>
      </w:pPr>
      <w:r>
        <w:rPr>
          <w:rFonts w:ascii="Times New Roman"/>
          <w:b w:val="false"/>
          <w:i w:val="false"/>
          <w:color w:val="000000"/>
          <w:sz w:val="28"/>
        </w:rPr>
        <w:t xml:space="preserve">
      2) в случае несвоевременного заключения настоящего Договора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уведомить финансовое агентство официальным письмом с разъяснением причин задержки;</w:t>
      </w:r>
    </w:p>
    <w:bookmarkEnd w:id="164"/>
    <w:bookmarkStart w:name="z495" w:id="165"/>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банк/лизинговая компания не имеет права списывать с общих текущих остатков средств на счетах. В случае списания сумм субсидий с текущего счета финансового агентства для погашения субсидируемой части ставки вознаграждения по истечению тридцати календарных дней со дня фактического погашения предпринимателем планового платежа по кредиту/лизингу, банк/лизинговая компания уплачивает финансовому агентству штраф в размере 100 МРП;</w:t>
      </w:r>
    </w:p>
    <w:bookmarkEnd w:id="165"/>
    <w:bookmarkStart w:name="z496" w:id="166"/>
    <w:p>
      <w:pPr>
        <w:spacing w:after="0"/>
        <w:ind w:left="0"/>
        <w:jc w:val="both"/>
      </w:pPr>
      <w:r>
        <w:rPr>
          <w:rFonts w:ascii="Times New Roman"/>
          <w:b w:val="false"/>
          <w:i w:val="false"/>
          <w:color w:val="000000"/>
          <w:sz w:val="28"/>
        </w:rPr>
        <w:t>
      4) в случае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(два) и более раза подряд) обязательств по оплате платежей перед банком/лизинговой компании, не производить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 и уведомлять об этом финансовое агентство в течение 2 (двух) рабочих дней. В случае не уведомления/уведомления по истечению тридцати календарных дней со дня наступления случаев, предусмотренных настоящим подпунктом, банк/лизинговая компания уплачивает финансовому агентству штраф в размере 100 МРП;</w:t>
      </w:r>
    </w:p>
    <w:bookmarkEnd w:id="166"/>
    <w:bookmarkStart w:name="z497" w:id="167"/>
    <w:p>
      <w:pPr>
        <w:spacing w:after="0"/>
        <w:ind w:left="0"/>
        <w:jc w:val="both"/>
      </w:pPr>
      <w:r>
        <w:rPr>
          <w:rFonts w:ascii="Times New Roman"/>
          <w:b w:val="false"/>
          <w:i w:val="false"/>
          <w:color w:val="000000"/>
          <w:sz w:val="28"/>
        </w:rPr>
        <w:t>
      5) в случае прекращения субсидирования части ставки вознаграждения по кредиту/лизингу Получателя, частичного/полного досрочного погашения основного долга по кредиту/лизингу Получателя, в течение 7 (семи) рабочих дней представить акт сверки взаиморасчетов финансовому агентству. При этом банк/лизинговая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истечению 30 календарных дней со дня частичного/полного досрочного погашения Получателем основного долга, банк/лизинговая компания уплачивает финансовому агентству штраф в размере 100 МРП;</w:t>
      </w:r>
    </w:p>
    <w:bookmarkEnd w:id="167"/>
    <w:bookmarkStart w:name="z498" w:id="168"/>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168"/>
    <w:bookmarkStart w:name="z499" w:id="169"/>
    <w:p>
      <w:pPr>
        <w:spacing w:after="0"/>
        <w:ind w:left="0"/>
        <w:jc w:val="both"/>
      </w:pPr>
      <w:r>
        <w:rPr>
          <w:rFonts w:ascii="Times New Roman"/>
          <w:b w:val="false"/>
          <w:i w:val="false"/>
          <w:color w:val="000000"/>
          <w:sz w:val="28"/>
        </w:rPr>
        <w:t>
      7) предоставлять финансовому агентству данные касательно платежной дисциплины субсидируемого кредита/лизинга Получателя;</w:t>
      </w:r>
    </w:p>
    <w:bookmarkEnd w:id="169"/>
    <w:bookmarkStart w:name="z500" w:id="170"/>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170"/>
    <w:bookmarkStart w:name="z501" w:id="171"/>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171"/>
    <w:bookmarkStart w:name="z502" w:id="172"/>
    <w:p>
      <w:pPr>
        <w:spacing w:after="0"/>
        <w:ind w:left="0"/>
        <w:jc w:val="both"/>
      </w:pPr>
      <w:r>
        <w:rPr>
          <w:rFonts w:ascii="Times New Roman"/>
          <w:b w:val="false"/>
          <w:i w:val="false"/>
          <w:color w:val="000000"/>
          <w:sz w:val="28"/>
        </w:rPr>
        <w:t>
      10) не изменять сумму кредита/лизинга и (или) номинальную ставку вознаграждения по кредиту/лизингу в течение срока действия настоящего Договора;</w:t>
      </w:r>
    </w:p>
    <w:bookmarkEnd w:id="172"/>
    <w:bookmarkStart w:name="z503" w:id="173"/>
    <w:p>
      <w:pPr>
        <w:spacing w:after="0"/>
        <w:ind w:left="0"/>
        <w:jc w:val="both"/>
      </w:pPr>
      <w:r>
        <w:rPr>
          <w:rFonts w:ascii="Times New Roman"/>
          <w:b w:val="false"/>
          <w:i w:val="false"/>
          <w:color w:val="000000"/>
          <w:sz w:val="28"/>
        </w:rPr>
        <w:t>
      11) в случае принятия РКС/уполномоченным органом финансового агентства решения о субсидировании действующего кредита/договора финансового 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банка/лизинговой компании, предусмотренных Программой. В случае несвоевременного возмещения, по истечению тридцати календарных дней со дня выявления данного факта финансовым агентством, уплачивает финансовому агентству штраф в размере 100 МРП;</w:t>
      </w:r>
    </w:p>
    <w:bookmarkEnd w:id="173"/>
    <w:bookmarkStart w:name="z504" w:id="174"/>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кредиту/лизингу Получателем, уведомить финансовое агентство о факте частичного/полного досрочного погашения основного долга по кредиту/лизингу.</w:t>
      </w:r>
    </w:p>
    <w:bookmarkEnd w:id="174"/>
    <w:bookmarkStart w:name="z505" w:id="175"/>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банк/лизинговая компания при заключении дополнительного соглашения к договору банковского займа/договору финансового лизинга, направляет финансовому агентству копию дополнительного соглашения к договору банковского займа/договору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175"/>
    <w:bookmarkStart w:name="z506" w:id="176"/>
    <w:p>
      <w:pPr>
        <w:spacing w:after="0"/>
        <w:ind w:left="0"/>
        <w:jc w:val="both"/>
      </w:pPr>
      <w:r>
        <w:rPr>
          <w:rFonts w:ascii="Times New Roman"/>
          <w:b w:val="false"/>
          <w:i w:val="false"/>
          <w:color w:val="000000"/>
          <w:sz w:val="28"/>
        </w:rPr>
        <w:t>
      13) в случае не 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176"/>
    <w:bookmarkStart w:name="z507" w:id="177"/>
    <w:p>
      <w:pPr>
        <w:spacing w:after="0"/>
        <w:ind w:left="0"/>
        <w:jc w:val="both"/>
      </w:pPr>
      <w:r>
        <w:rPr>
          <w:rFonts w:ascii="Times New Roman"/>
          <w:b w:val="false"/>
          <w:i w:val="false"/>
          <w:color w:val="000000"/>
          <w:sz w:val="28"/>
        </w:rPr>
        <w:t>
      14) при положительном рассмотрении заявки Получателя, поступившей согласно подпункту 2) пункта 15 настоящего Договора по проекту, одобренному до 1 января 2018 года, со сроком субсидирования три года, ходатайствовать на РКС о продлении срока действия договора субсидирования не позднее шестидесяти календарных дней.</w:t>
      </w:r>
    </w:p>
    <w:bookmarkEnd w:id="177"/>
    <w:bookmarkStart w:name="z508" w:id="178"/>
    <w:p>
      <w:pPr>
        <w:spacing w:after="0"/>
        <w:ind w:left="0"/>
        <w:jc w:val="both"/>
      </w:pPr>
      <w:r>
        <w:rPr>
          <w:rFonts w:ascii="Times New Roman"/>
          <w:b w:val="false"/>
          <w:i w:val="false"/>
          <w:color w:val="000000"/>
          <w:sz w:val="28"/>
        </w:rPr>
        <w:t>
      17. Банк/лизинговая компания вправе:</w:t>
      </w:r>
    </w:p>
    <w:bookmarkEnd w:id="178"/>
    <w:bookmarkStart w:name="z509" w:id="179"/>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179"/>
    <w:bookmarkStart w:name="z510" w:id="180"/>
    <w:p>
      <w:pPr>
        <w:spacing w:after="0"/>
        <w:ind w:left="0"/>
        <w:jc w:val="both"/>
      </w:pPr>
      <w:r>
        <w:rPr>
          <w:rFonts w:ascii="Times New Roman"/>
          <w:b w:val="false"/>
          <w:i w:val="false"/>
          <w:color w:val="000000"/>
          <w:sz w:val="28"/>
        </w:rPr>
        <w:t>
      2) в случае прекращения субсидирования по действующему кредиту установить Получателю ранее действовавшие условия финансирования (в том числе ставку вознаграждения, комиссии, сборы и (или) иные платежи).</w:t>
      </w:r>
    </w:p>
    <w:bookmarkEnd w:id="180"/>
    <w:bookmarkStart w:name="z511" w:id="181"/>
    <w:p>
      <w:pPr>
        <w:spacing w:after="0"/>
        <w:ind w:left="0"/>
        <w:jc w:val="left"/>
      </w:pPr>
      <w:r>
        <w:rPr>
          <w:rFonts w:ascii="Times New Roman"/>
          <w:b/>
          <w:i w:val="false"/>
          <w:color w:val="000000"/>
        </w:rPr>
        <w:t xml:space="preserve"> 4. Срок действия Договора</w:t>
      </w:r>
    </w:p>
    <w:bookmarkEnd w:id="181"/>
    <w:bookmarkStart w:name="z512" w:id="182"/>
    <w:p>
      <w:pPr>
        <w:spacing w:after="0"/>
        <w:ind w:left="0"/>
        <w:jc w:val="both"/>
      </w:pPr>
      <w:r>
        <w:rPr>
          <w:rFonts w:ascii="Times New Roman"/>
          <w:b w:val="false"/>
          <w:i w:val="false"/>
          <w:color w:val="000000"/>
          <w:sz w:val="28"/>
        </w:rPr>
        <w:t>
      18. Настоящий Договор вступает в силу с даты его подписания Сторонами,</w:t>
      </w:r>
    </w:p>
    <w:bookmarkEnd w:id="182"/>
    <w:bookmarkStart w:name="z513" w:id="183"/>
    <w:p>
      <w:pPr>
        <w:spacing w:after="0"/>
        <w:ind w:left="0"/>
        <w:jc w:val="both"/>
      </w:pPr>
      <w:r>
        <w:rPr>
          <w:rFonts w:ascii="Times New Roman"/>
          <w:b w:val="false"/>
          <w:i w:val="false"/>
          <w:color w:val="000000"/>
          <w:sz w:val="28"/>
        </w:rPr>
        <w:t>
      с учетом начала срока субсидирования и действует по _____________ 20___ года, а в части неисполненных обязательств – до их полного исполнения.</w:t>
      </w:r>
    </w:p>
    <w:bookmarkEnd w:id="183"/>
    <w:bookmarkStart w:name="z514" w:id="184"/>
    <w:p>
      <w:pPr>
        <w:spacing w:after="0"/>
        <w:ind w:left="0"/>
        <w:jc w:val="both"/>
      </w:pPr>
      <w:r>
        <w:rPr>
          <w:rFonts w:ascii="Times New Roman"/>
          <w:b w:val="false"/>
          <w:i w:val="false"/>
          <w:color w:val="000000"/>
          <w:sz w:val="28"/>
        </w:rPr>
        <w:t xml:space="preserve">
      19. Настоящий Договор, расторгается в одностороннем порядке финансовым агентством в случаях, предусмотренных подпунктом 2) </w:t>
      </w:r>
      <w:r>
        <w:rPr>
          <w:rFonts w:ascii="Times New Roman"/>
          <w:b w:val="false"/>
          <w:i w:val="false"/>
          <w:color w:val="000000"/>
          <w:sz w:val="28"/>
        </w:rPr>
        <w:t>пункта 113</w:t>
      </w:r>
      <w:r>
        <w:rPr>
          <w:rFonts w:ascii="Times New Roman"/>
          <w:b w:val="false"/>
          <w:i w:val="false"/>
          <w:color w:val="000000"/>
          <w:sz w:val="28"/>
        </w:rPr>
        <w:t xml:space="preserve"> Правил субсидирования.</w:t>
      </w:r>
    </w:p>
    <w:bookmarkEnd w:id="184"/>
    <w:bookmarkStart w:name="z515" w:id="185"/>
    <w:p>
      <w:pPr>
        <w:spacing w:after="0"/>
        <w:ind w:left="0"/>
        <w:jc w:val="left"/>
      </w:pPr>
      <w:r>
        <w:rPr>
          <w:rFonts w:ascii="Times New Roman"/>
          <w:b/>
          <w:i w:val="false"/>
          <w:color w:val="000000"/>
        </w:rPr>
        <w:t xml:space="preserve"> 5. Ответственность</w:t>
      </w:r>
    </w:p>
    <w:bookmarkEnd w:id="185"/>
    <w:bookmarkStart w:name="z516" w:id="186"/>
    <w:p>
      <w:pPr>
        <w:spacing w:after="0"/>
        <w:ind w:left="0"/>
        <w:jc w:val="both"/>
      </w:pPr>
      <w:r>
        <w:rPr>
          <w:rFonts w:ascii="Times New Roman"/>
          <w:b w:val="false"/>
          <w:i w:val="false"/>
          <w:color w:val="000000"/>
          <w:sz w:val="28"/>
        </w:rPr>
        <w:t>
      20.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186"/>
    <w:bookmarkStart w:name="z517" w:id="187"/>
    <w:p>
      <w:pPr>
        <w:spacing w:after="0"/>
        <w:ind w:left="0"/>
        <w:jc w:val="both"/>
      </w:pPr>
      <w:r>
        <w:rPr>
          <w:rFonts w:ascii="Times New Roman"/>
          <w:b w:val="false"/>
          <w:i w:val="false"/>
          <w:color w:val="000000"/>
          <w:sz w:val="28"/>
        </w:rPr>
        <w:t>
      21. Всю ответственность перед банком/лизинговой компанией за ненадлежащее исполнение обязательств по своевременному и полному возврату кредита/лизинга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займа/договором финансового лизинга. При этом такая ответственность ни при каких условиях не может быть возложена на финансовое агентство.</w:t>
      </w:r>
    </w:p>
    <w:bookmarkEnd w:id="187"/>
    <w:bookmarkStart w:name="z518" w:id="188"/>
    <w:p>
      <w:pPr>
        <w:spacing w:after="0"/>
        <w:ind w:left="0"/>
        <w:jc w:val="left"/>
      </w:pPr>
      <w:r>
        <w:rPr>
          <w:rFonts w:ascii="Times New Roman"/>
          <w:b/>
          <w:i w:val="false"/>
          <w:color w:val="000000"/>
        </w:rPr>
        <w:t xml:space="preserve"> 6. Обстоятельства непреодолимой силы</w:t>
      </w:r>
    </w:p>
    <w:bookmarkEnd w:id="188"/>
    <w:bookmarkStart w:name="z519" w:id="189"/>
    <w:p>
      <w:pPr>
        <w:spacing w:after="0"/>
        <w:ind w:left="0"/>
        <w:jc w:val="both"/>
      </w:pPr>
      <w:r>
        <w:rPr>
          <w:rFonts w:ascii="Times New Roman"/>
          <w:b w:val="false"/>
          <w:i w:val="false"/>
          <w:color w:val="000000"/>
          <w:sz w:val="28"/>
        </w:rPr>
        <w:t>
      22.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189"/>
    <w:bookmarkStart w:name="z520" w:id="190"/>
    <w:p>
      <w:pPr>
        <w:spacing w:after="0"/>
        <w:ind w:left="0"/>
        <w:jc w:val="both"/>
      </w:pPr>
      <w:r>
        <w:rPr>
          <w:rFonts w:ascii="Times New Roman"/>
          <w:b w:val="false"/>
          <w:i w:val="false"/>
          <w:color w:val="000000"/>
          <w:sz w:val="28"/>
        </w:rPr>
        <w:t>
      23.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190"/>
    <w:bookmarkStart w:name="z521" w:id="191"/>
    <w:p>
      <w:pPr>
        <w:spacing w:after="0"/>
        <w:ind w:left="0"/>
        <w:jc w:val="both"/>
      </w:pPr>
      <w:r>
        <w:rPr>
          <w:rFonts w:ascii="Times New Roman"/>
          <w:b w:val="false"/>
          <w:i w:val="false"/>
          <w:color w:val="000000"/>
          <w:sz w:val="28"/>
        </w:rPr>
        <w:t>
      24. При отсутствии своевременного извещения, Сторона возмещает другой Стороне вред, причиненный неизвещением или несвоевременным извещением.</w:t>
      </w:r>
    </w:p>
    <w:bookmarkEnd w:id="191"/>
    <w:bookmarkStart w:name="z522" w:id="192"/>
    <w:p>
      <w:pPr>
        <w:spacing w:after="0"/>
        <w:ind w:left="0"/>
        <w:jc w:val="both"/>
      </w:pPr>
      <w:r>
        <w:rPr>
          <w:rFonts w:ascii="Times New Roman"/>
          <w:b w:val="false"/>
          <w:i w:val="false"/>
          <w:color w:val="000000"/>
          <w:sz w:val="28"/>
        </w:rPr>
        <w:t>
      25.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192"/>
    <w:bookmarkStart w:name="z523" w:id="193"/>
    <w:p>
      <w:pPr>
        <w:spacing w:after="0"/>
        <w:ind w:left="0"/>
        <w:jc w:val="both"/>
      </w:pPr>
      <w:r>
        <w:rPr>
          <w:rFonts w:ascii="Times New Roman"/>
          <w:b w:val="false"/>
          <w:i w:val="false"/>
          <w:color w:val="000000"/>
          <w:sz w:val="28"/>
        </w:rPr>
        <w:t>
      26.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193"/>
    <w:bookmarkStart w:name="z524" w:id="194"/>
    <w:p>
      <w:pPr>
        <w:spacing w:after="0"/>
        <w:ind w:left="0"/>
        <w:jc w:val="left"/>
      </w:pPr>
      <w:r>
        <w:rPr>
          <w:rFonts w:ascii="Times New Roman"/>
          <w:b/>
          <w:i w:val="false"/>
          <w:color w:val="000000"/>
        </w:rPr>
        <w:t xml:space="preserve"> 7. Разрешение споров</w:t>
      </w:r>
    </w:p>
    <w:bookmarkEnd w:id="194"/>
    <w:bookmarkStart w:name="z525" w:id="195"/>
    <w:p>
      <w:pPr>
        <w:spacing w:after="0"/>
        <w:ind w:left="0"/>
        <w:jc w:val="both"/>
      </w:pPr>
      <w:r>
        <w:rPr>
          <w:rFonts w:ascii="Times New Roman"/>
          <w:b w:val="false"/>
          <w:i w:val="false"/>
          <w:color w:val="000000"/>
          <w:sz w:val="28"/>
        </w:rPr>
        <w:t>
      27.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195"/>
    <w:bookmarkStart w:name="z526" w:id="196"/>
    <w:p>
      <w:pPr>
        <w:spacing w:after="0"/>
        <w:ind w:left="0"/>
        <w:jc w:val="both"/>
      </w:pPr>
      <w:r>
        <w:rPr>
          <w:rFonts w:ascii="Times New Roman"/>
          <w:b w:val="false"/>
          <w:i w:val="false"/>
          <w:color w:val="000000"/>
          <w:sz w:val="28"/>
        </w:rPr>
        <w:t>
      28.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196"/>
    <w:bookmarkStart w:name="z527" w:id="197"/>
    <w:p>
      <w:pPr>
        <w:spacing w:after="0"/>
        <w:ind w:left="0"/>
        <w:jc w:val="left"/>
      </w:pPr>
      <w:r>
        <w:rPr>
          <w:rFonts w:ascii="Times New Roman"/>
          <w:b/>
          <w:i w:val="false"/>
          <w:color w:val="000000"/>
        </w:rPr>
        <w:t xml:space="preserve"> 8. Конфиденциальность</w:t>
      </w:r>
    </w:p>
    <w:bookmarkEnd w:id="197"/>
    <w:bookmarkStart w:name="z528" w:id="198"/>
    <w:p>
      <w:pPr>
        <w:spacing w:after="0"/>
        <w:ind w:left="0"/>
        <w:jc w:val="both"/>
      </w:pPr>
      <w:r>
        <w:rPr>
          <w:rFonts w:ascii="Times New Roman"/>
          <w:b w:val="false"/>
          <w:i w:val="false"/>
          <w:color w:val="000000"/>
          <w:sz w:val="28"/>
        </w:rPr>
        <w:t>
      29.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198"/>
    <w:bookmarkStart w:name="z529" w:id="199"/>
    <w:p>
      <w:pPr>
        <w:spacing w:after="0"/>
        <w:ind w:left="0"/>
        <w:jc w:val="both"/>
      </w:pPr>
      <w:r>
        <w:rPr>
          <w:rFonts w:ascii="Times New Roman"/>
          <w:b w:val="false"/>
          <w:i w:val="false"/>
          <w:color w:val="000000"/>
          <w:sz w:val="28"/>
        </w:rPr>
        <w:t>
      30.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199"/>
    <w:bookmarkStart w:name="z530" w:id="200"/>
    <w:p>
      <w:pPr>
        <w:spacing w:after="0"/>
        <w:ind w:left="0"/>
        <w:jc w:val="both"/>
      </w:pPr>
      <w:r>
        <w:rPr>
          <w:rFonts w:ascii="Times New Roman"/>
          <w:b w:val="false"/>
          <w:i w:val="false"/>
          <w:color w:val="000000"/>
          <w:sz w:val="28"/>
        </w:rPr>
        <w:t>
      31.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00"/>
    <w:bookmarkStart w:name="z531" w:id="201"/>
    <w:p>
      <w:pPr>
        <w:spacing w:after="0"/>
        <w:ind w:left="0"/>
        <w:jc w:val="both"/>
      </w:pPr>
      <w:r>
        <w:rPr>
          <w:rFonts w:ascii="Times New Roman"/>
          <w:b w:val="false"/>
          <w:i w:val="false"/>
          <w:color w:val="000000"/>
          <w:sz w:val="28"/>
        </w:rPr>
        <w:t>
      32.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201"/>
    <w:bookmarkStart w:name="z532" w:id="202"/>
    <w:p>
      <w:pPr>
        <w:spacing w:after="0"/>
        <w:ind w:left="0"/>
        <w:jc w:val="both"/>
      </w:pPr>
      <w:r>
        <w:rPr>
          <w:rFonts w:ascii="Times New Roman"/>
          <w:b w:val="false"/>
          <w:i w:val="false"/>
          <w:color w:val="000000"/>
          <w:sz w:val="28"/>
        </w:rPr>
        <w:t>
      33. Получатель подписанием настоящего Договора предоставляет согласие финансовому агентству на размещение сведений о Получателе в средствах массовой информации, а также на разглашение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w:t>
      </w:r>
    </w:p>
    <w:bookmarkEnd w:id="202"/>
    <w:bookmarkStart w:name="z533" w:id="203"/>
    <w:p>
      <w:pPr>
        <w:spacing w:after="0"/>
        <w:ind w:left="0"/>
        <w:jc w:val="left"/>
      </w:pPr>
      <w:r>
        <w:rPr>
          <w:rFonts w:ascii="Times New Roman"/>
          <w:b/>
          <w:i w:val="false"/>
          <w:color w:val="000000"/>
        </w:rPr>
        <w:t xml:space="preserve"> 9. Заключительные положения</w:t>
      </w:r>
    </w:p>
    <w:bookmarkEnd w:id="203"/>
    <w:bookmarkStart w:name="z534" w:id="204"/>
    <w:p>
      <w:pPr>
        <w:spacing w:after="0"/>
        <w:ind w:left="0"/>
        <w:jc w:val="both"/>
      </w:pPr>
      <w:r>
        <w:rPr>
          <w:rFonts w:ascii="Times New Roman"/>
          <w:b w:val="false"/>
          <w:i w:val="false"/>
          <w:color w:val="000000"/>
          <w:sz w:val="28"/>
        </w:rPr>
        <w:t>
      34.Подписанием настоящего Договора Получатель предоставляет согласие финансовому агентству на:</w:t>
      </w:r>
    </w:p>
    <w:bookmarkEnd w:id="204"/>
    <w:bookmarkStart w:name="z535" w:id="205"/>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bookmarkEnd w:id="205"/>
    <w:bookmarkStart w:name="z536" w:id="206"/>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206"/>
    <w:bookmarkStart w:name="z537" w:id="207"/>
    <w:p>
      <w:pPr>
        <w:spacing w:after="0"/>
        <w:ind w:left="0"/>
        <w:jc w:val="both"/>
      </w:pPr>
      <w:r>
        <w:rPr>
          <w:rFonts w:ascii="Times New Roman"/>
          <w:b w:val="false"/>
          <w:i w:val="false"/>
          <w:color w:val="000000"/>
          <w:sz w:val="28"/>
        </w:rPr>
        <w:t>
      35. Получатель заявляет и гарантирует финансовому агентству следующее:</w:t>
      </w:r>
    </w:p>
    <w:bookmarkEnd w:id="207"/>
    <w:bookmarkStart w:name="z538" w:id="208"/>
    <w:p>
      <w:pPr>
        <w:spacing w:after="0"/>
        <w:ind w:left="0"/>
        <w:jc w:val="both"/>
      </w:pPr>
      <w:r>
        <w:rPr>
          <w:rFonts w:ascii="Times New Roman"/>
          <w:b w:val="false"/>
          <w:i w:val="false"/>
          <w:color w:val="000000"/>
          <w:sz w:val="28"/>
        </w:rPr>
        <w:t>
      1) Получатель подтверждает, что заверения и гарантии, указанные в настоящем Договоре, правдивы и соответствуют действительности;</w:t>
      </w:r>
    </w:p>
    <w:bookmarkEnd w:id="208"/>
    <w:bookmarkStart w:name="z539" w:id="209"/>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209"/>
    <w:bookmarkStart w:name="z540" w:id="210"/>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10"/>
    <w:bookmarkStart w:name="z541" w:id="211"/>
    <w:p>
      <w:pPr>
        <w:spacing w:after="0"/>
        <w:ind w:left="0"/>
        <w:jc w:val="both"/>
      </w:pPr>
      <w:r>
        <w:rPr>
          <w:rFonts w:ascii="Times New Roman"/>
          <w:b w:val="false"/>
          <w:i w:val="false"/>
          <w:color w:val="000000"/>
          <w:sz w:val="28"/>
        </w:rPr>
        <w:t>
      36.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11"/>
    <w:bookmarkStart w:name="z542" w:id="212"/>
    <w:p>
      <w:pPr>
        <w:spacing w:after="0"/>
        <w:ind w:left="0"/>
        <w:jc w:val="both"/>
      </w:pPr>
      <w:r>
        <w:rPr>
          <w:rFonts w:ascii="Times New Roman"/>
          <w:b w:val="false"/>
          <w:i w:val="false"/>
          <w:color w:val="000000"/>
          <w:sz w:val="28"/>
        </w:rPr>
        <w:t>
      37.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212"/>
    <w:bookmarkStart w:name="z543" w:id="213"/>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213"/>
    <w:tbl>
      <w:tblPr>
        <w:tblW w:w="0" w:type="auto"/>
        <w:tblCellSpacing w:w="0" w:type="auto"/>
        <w:tblBorders>
          <w:top w:val="none"/>
          <w:left w:val="none"/>
          <w:bottom w:val="none"/>
          <w:right w:val="none"/>
          <w:insideH w:val="none"/>
          <w:insideV w:val="none"/>
        </w:tblBorders>
      </w:tblPr>
      <w:tblGrid>
        <w:gridCol w:w="4236"/>
        <w:gridCol w:w="4236"/>
        <w:gridCol w:w="3828"/>
      </w:tblGrid>
      <w:tr>
        <w:trPr>
          <w:trHeight w:val="30" w:hRule="atLeast"/>
        </w:trPr>
        <w:tc>
          <w:tcPr>
            <w:tcW w:w="4236" w:type="dxa"/>
            <w:tcBorders/>
            <w:tcMar>
              <w:top w:w="15" w:type="dxa"/>
              <w:left w:w="15" w:type="dxa"/>
              <w:bottom w:w="15" w:type="dxa"/>
              <w:right w:w="15" w:type="dxa"/>
            </w:tcMar>
            <w:vAlign w:val="center"/>
          </w:tcPr>
          <w:bookmarkStart w:name="z544" w:id="214"/>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агенство</w:t>
            </w:r>
            <w:r>
              <w:br/>
            </w:r>
            <w:r>
              <w:rPr>
                <w:rFonts w:ascii="Times New Roman"/>
                <w:b w:val="false"/>
                <w:i w:val="false"/>
                <w:color w:val="000000"/>
                <w:sz w:val="20"/>
              </w:rPr>
              <w:t>
</w:t>
            </w:r>
            <w:r>
              <w:rPr>
                <w:rFonts w:ascii="Times New Roman"/>
                <w:b w:val="false"/>
                <w:i w:val="false"/>
                <w:color w:val="000000"/>
                <w:sz w:val="20"/>
              </w:rPr>
              <w:t>Акционерное общество</w:t>
            </w:r>
            <w:r>
              <w:br/>
            </w:r>
            <w:r>
              <w:rPr>
                <w:rFonts w:ascii="Times New Roman"/>
                <w:b w:val="false"/>
                <w:i w:val="false"/>
                <w:color w:val="000000"/>
                <w:sz w:val="20"/>
              </w:rPr>
              <w:t>
</w:t>
            </w:r>
            <w:r>
              <w:rPr>
                <w:rFonts w:ascii="Times New Roman"/>
                <w:b w:val="false"/>
                <w:i w:val="false"/>
                <w:color w:val="000000"/>
                <w:sz w:val="20"/>
              </w:rPr>
              <w:t>"Фонд развития</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4"/>
        </w:tc>
        <w:tc>
          <w:tcPr>
            <w:tcW w:w="4236" w:type="dxa"/>
            <w:tcBorders/>
            <w:tcMar>
              <w:top w:w="15" w:type="dxa"/>
              <w:left w:w="15" w:type="dxa"/>
              <w:bottom w:w="15" w:type="dxa"/>
              <w:right w:w="15" w:type="dxa"/>
            </w:tcMar>
            <w:vAlign w:val="center"/>
          </w:tcPr>
          <w:bookmarkStart w:name="z552" w:id="215"/>
          <w:p>
            <w:pPr>
              <w:spacing w:after="20"/>
              <w:ind w:left="20"/>
              <w:jc w:val="both"/>
            </w:pPr>
            <w:r>
              <w:rPr>
                <w:rFonts w:ascii="Times New Roman"/>
                <w:b w:val="false"/>
                <w:i w:val="false"/>
                <w:color w:val="000000"/>
                <w:sz w:val="20"/>
              </w:rPr>
              <w:t xml:space="preserve">
Банк/лизинговая </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5"/>
        </w:tc>
        <w:tc>
          <w:tcPr>
            <w:tcW w:w="3828" w:type="dxa"/>
            <w:tcBorders/>
            <w:tcMar>
              <w:top w:w="15" w:type="dxa"/>
              <w:left w:w="15" w:type="dxa"/>
              <w:bottom w:w="15" w:type="dxa"/>
              <w:right w:w="15" w:type="dxa"/>
            </w:tcMar>
            <w:vAlign w:val="center"/>
          </w:tcPr>
          <w:bookmarkStart w:name="z557" w:id="216"/>
          <w:p>
            <w:pPr>
              <w:spacing w:after="20"/>
              <w:ind w:left="20"/>
              <w:jc w:val="both"/>
            </w:pPr>
            <w:r>
              <w:rPr>
                <w:rFonts w:ascii="Times New Roman"/>
                <w:b w:val="false"/>
                <w:i w:val="false"/>
                <w:color w:val="000000"/>
                <w:sz w:val="20"/>
              </w:rPr>
              <w:t>
Получатель</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6"/>
        </w:tc>
      </w:tr>
      <w:tr>
        <w:trPr>
          <w:trHeight w:val="30" w:hRule="atLeast"/>
        </w:trPr>
        <w:tc>
          <w:tcPr>
            <w:tcW w:w="4236" w:type="dxa"/>
            <w:tcBorders/>
            <w:tcMar>
              <w:top w:w="15" w:type="dxa"/>
              <w:left w:w="15" w:type="dxa"/>
              <w:bottom w:w="15" w:type="dxa"/>
              <w:right w:w="15" w:type="dxa"/>
            </w:tcMar>
            <w:vAlign w:val="center"/>
          </w:tcPr>
          <w:bookmarkStart w:name="z562" w:id="21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217"/>
        </w:tc>
        <w:tc>
          <w:tcPr>
            <w:tcW w:w="4236" w:type="dxa"/>
            <w:tcBorders/>
            <w:tcMar>
              <w:top w:w="15" w:type="dxa"/>
              <w:left w:w="15" w:type="dxa"/>
              <w:bottom w:w="15" w:type="dxa"/>
              <w:right w:w="15" w:type="dxa"/>
            </w:tcMar>
            <w:vAlign w:val="center"/>
          </w:tcPr>
          <w:bookmarkStart w:name="z571" w:id="218"/>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218"/>
        </w:tc>
        <w:tc>
          <w:tcPr>
            <w:tcW w:w="3828" w:type="dxa"/>
            <w:tcBorders/>
            <w:tcMar>
              <w:top w:w="15" w:type="dxa"/>
              <w:left w:w="15" w:type="dxa"/>
              <w:bottom w:w="15" w:type="dxa"/>
              <w:right w:w="15" w:type="dxa"/>
            </w:tcMar>
            <w:vAlign w:val="center"/>
          </w:tcPr>
          <w:bookmarkStart w:name="z580" w:id="219"/>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2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220"/>
    <w:p>
      <w:pPr>
        <w:spacing w:after="0"/>
        <w:ind w:left="0"/>
        <w:jc w:val="left"/>
      </w:pPr>
      <w:r>
        <w:rPr>
          <w:rFonts w:ascii="Times New Roman"/>
          <w:b/>
          <w:i w:val="false"/>
          <w:color w:val="000000"/>
        </w:rPr>
        <w:t xml:space="preserve"> График погашений к Договору субсидирования</w:t>
      </w:r>
    </w:p>
    <w:bookmarkEnd w:id="220"/>
    <w:bookmarkStart w:name="z589" w:id="221"/>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9"/>
        <w:gridCol w:w="1849"/>
        <w:gridCol w:w="2653"/>
        <w:gridCol w:w="2251"/>
        <w:gridCol w:w="1850"/>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22"/>
          <w:p>
            <w:pPr>
              <w:spacing w:after="20"/>
              <w:ind w:left="20"/>
              <w:jc w:val="both"/>
            </w:pPr>
            <w:r>
              <w:rPr>
                <w:rFonts w:ascii="Times New Roman"/>
                <w:b w:val="false"/>
                <w:i w:val="false"/>
                <w:color w:val="000000"/>
                <w:sz w:val="20"/>
              </w:rPr>
              <w:t>
</w:t>
            </w:r>
            <w:r>
              <w:rPr>
                <w:rFonts w:ascii="Times New Roman"/>
                <w:b w:val="false"/>
                <w:i w:val="false"/>
                <w:color w:val="000000"/>
                <w:sz w:val="20"/>
              </w:rPr>
              <w:t>Дата погашения основного долга</w:t>
            </w:r>
          </w:p>
          <w:bookmarkEnd w:id="222"/>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36"/>
        <w:gridCol w:w="4236"/>
        <w:gridCol w:w="3828"/>
      </w:tblGrid>
      <w:tr>
        <w:trPr>
          <w:trHeight w:val="30" w:hRule="atLeast"/>
        </w:trPr>
        <w:tc>
          <w:tcPr>
            <w:tcW w:w="4236" w:type="dxa"/>
            <w:tcBorders/>
            <w:tcMar>
              <w:top w:w="15" w:type="dxa"/>
              <w:left w:w="15" w:type="dxa"/>
              <w:bottom w:w="15" w:type="dxa"/>
              <w:right w:w="15" w:type="dxa"/>
            </w:tcMar>
            <w:vAlign w:val="center"/>
          </w:tcPr>
          <w:bookmarkStart w:name="z625" w:id="223"/>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агенство</w:t>
            </w:r>
            <w:r>
              <w:br/>
            </w:r>
            <w:r>
              <w:rPr>
                <w:rFonts w:ascii="Times New Roman"/>
                <w:b w:val="false"/>
                <w:i w:val="false"/>
                <w:color w:val="000000"/>
                <w:sz w:val="20"/>
              </w:rPr>
              <w:t>
</w:t>
            </w:r>
            <w:r>
              <w:rPr>
                <w:rFonts w:ascii="Times New Roman"/>
                <w:b w:val="false"/>
                <w:i w:val="false"/>
                <w:color w:val="000000"/>
                <w:sz w:val="20"/>
              </w:rPr>
              <w:t>Акционерное общество</w:t>
            </w:r>
            <w:r>
              <w:br/>
            </w:r>
            <w:r>
              <w:rPr>
                <w:rFonts w:ascii="Times New Roman"/>
                <w:b w:val="false"/>
                <w:i w:val="false"/>
                <w:color w:val="000000"/>
                <w:sz w:val="20"/>
              </w:rPr>
              <w:t>
</w:t>
            </w:r>
            <w:r>
              <w:rPr>
                <w:rFonts w:ascii="Times New Roman"/>
                <w:b w:val="false"/>
                <w:i w:val="false"/>
                <w:color w:val="000000"/>
                <w:sz w:val="20"/>
              </w:rPr>
              <w:t>"Фонд развития</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23"/>
        </w:tc>
        <w:tc>
          <w:tcPr>
            <w:tcW w:w="4236" w:type="dxa"/>
            <w:tcBorders/>
            <w:tcMar>
              <w:top w:w="15" w:type="dxa"/>
              <w:left w:w="15" w:type="dxa"/>
              <w:bottom w:w="15" w:type="dxa"/>
              <w:right w:w="15" w:type="dxa"/>
            </w:tcMar>
            <w:vAlign w:val="center"/>
          </w:tcPr>
          <w:bookmarkStart w:name="z633" w:id="224"/>
          <w:p>
            <w:pPr>
              <w:spacing w:after="20"/>
              <w:ind w:left="20"/>
              <w:jc w:val="both"/>
            </w:pPr>
            <w:r>
              <w:rPr>
                <w:rFonts w:ascii="Times New Roman"/>
                <w:b w:val="false"/>
                <w:i w:val="false"/>
                <w:color w:val="000000"/>
                <w:sz w:val="20"/>
              </w:rPr>
              <w:t xml:space="preserve">
Банк/лизинговая </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24"/>
        </w:tc>
        <w:tc>
          <w:tcPr>
            <w:tcW w:w="3828" w:type="dxa"/>
            <w:tcBorders/>
            <w:tcMar>
              <w:top w:w="15" w:type="dxa"/>
              <w:left w:w="15" w:type="dxa"/>
              <w:bottom w:w="15" w:type="dxa"/>
              <w:right w:w="15" w:type="dxa"/>
            </w:tcMar>
            <w:vAlign w:val="center"/>
          </w:tcPr>
          <w:bookmarkStart w:name="z638" w:id="225"/>
          <w:p>
            <w:pPr>
              <w:spacing w:after="20"/>
              <w:ind w:left="20"/>
              <w:jc w:val="both"/>
            </w:pPr>
            <w:r>
              <w:rPr>
                <w:rFonts w:ascii="Times New Roman"/>
                <w:b w:val="false"/>
                <w:i w:val="false"/>
                <w:color w:val="000000"/>
                <w:sz w:val="20"/>
              </w:rPr>
              <w:t>
Получатель</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25"/>
        </w:tc>
      </w:tr>
      <w:tr>
        <w:trPr>
          <w:trHeight w:val="30" w:hRule="atLeast"/>
        </w:trPr>
        <w:tc>
          <w:tcPr>
            <w:tcW w:w="4236" w:type="dxa"/>
            <w:tcBorders/>
            <w:tcMar>
              <w:top w:w="15" w:type="dxa"/>
              <w:left w:w="15" w:type="dxa"/>
              <w:bottom w:w="15" w:type="dxa"/>
              <w:right w:w="15" w:type="dxa"/>
            </w:tcMar>
            <w:vAlign w:val="center"/>
          </w:tcPr>
          <w:bookmarkStart w:name="z643" w:id="22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226"/>
        </w:tc>
        <w:tc>
          <w:tcPr>
            <w:tcW w:w="4236" w:type="dxa"/>
            <w:tcBorders/>
            <w:tcMar>
              <w:top w:w="15" w:type="dxa"/>
              <w:left w:w="15" w:type="dxa"/>
              <w:bottom w:w="15" w:type="dxa"/>
              <w:right w:w="15" w:type="dxa"/>
            </w:tcMar>
            <w:vAlign w:val="center"/>
          </w:tcPr>
          <w:bookmarkStart w:name="z652" w:id="227"/>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227"/>
        </w:tc>
        <w:tc>
          <w:tcPr>
            <w:tcW w:w="3828" w:type="dxa"/>
            <w:tcBorders/>
            <w:tcMar>
              <w:top w:w="15" w:type="dxa"/>
              <w:left w:w="15" w:type="dxa"/>
              <w:bottom w:w="15" w:type="dxa"/>
              <w:right w:w="15" w:type="dxa"/>
            </w:tcMar>
            <w:vAlign w:val="center"/>
          </w:tcPr>
          <w:bookmarkStart w:name="z661" w:id="228"/>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22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Договор гарантии № _____</w:t>
      </w:r>
    </w:p>
    <w:p>
      <w:pPr>
        <w:spacing w:after="0"/>
        <w:ind w:left="0"/>
        <w:jc w:val="both"/>
      </w:pPr>
      <w:r>
        <w:rPr>
          <w:rFonts w:ascii="Times New Roman"/>
          <w:b w:val="false"/>
          <w:i w:val="false"/>
          <w:color w:val="ff0000"/>
          <w:sz w:val="28"/>
        </w:rPr>
        <w:t xml:space="preserve">
      Сноска. Договор гарантии в редакции приказа Министра национальной экономики РК от 11.04.2018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8" w:id="229"/>
    <w:p>
      <w:pPr>
        <w:spacing w:after="0"/>
        <w:ind w:left="0"/>
        <w:jc w:val="both"/>
      </w:pPr>
      <w:r>
        <w:rPr>
          <w:rFonts w:ascii="Times New Roman"/>
          <w:b w:val="false"/>
          <w:i w:val="false"/>
          <w:color w:val="000000"/>
          <w:sz w:val="28"/>
        </w:rPr>
        <w:t>
      г.__________                                     "___" ____________ 20___ года</w:t>
      </w:r>
    </w:p>
    <w:bookmarkEnd w:id="229"/>
    <w:bookmarkStart w:name="z669" w:id="230"/>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_________________________________________________________, действующего на</w:t>
      </w:r>
      <w:r>
        <w:br/>
      </w:r>
      <w:r>
        <w:rPr>
          <w:rFonts w:ascii="Times New Roman"/>
          <w:b w:val="false"/>
          <w:i w:val="false"/>
          <w:color w:val="000000"/>
          <w:sz w:val="28"/>
        </w:rPr>
        <w:t>основании _______, именуемое в дальнейшем "Гарант", с одной стороны,</w:t>
      </w:r>
    </w:p>
    <w:bookmarkEnd w:id="230"/>
    <w:bookmarkStart w:name="z670" w:id="231"/>
    <w:p>
      <w:pPr>
        <w:spacing w:after="0"/>
        <w:ind w:left="0"/>
        <w:jc w:val="both"/>
      </w:pPr>
      <w:r>
        <w:rPr>
          <w:rFonts w:ascii="Times New Roman"/>
          <w:b w:val="false"/>
          <w:i w:val="false"/>
          <w:color w:val="000000"/>
          <w:sz w:val="28"/>
        </w:rPr>
        <w:t>
      Акционерное общество "________________________________________________" в</w:t>
      </w:r>
      <w:r>
        <w:br/>
      </w:r>
      <w:r>
        <w:rPr>
          <w:rFonts w:ascii="Times New Roman"/>
          <w:b w:val="false"/>
          <w:i w:val="false"/>
          <w:color w:val="000000"/>
          <w:sz w:val="28"/>
        </w:rPr>
        <w:t>лице __________________________________________________, действующего на основании</w:t>
      </w:r>
      <w:r>
        <w:br/>
      </w:r>
      <w:r>
        <w:rPr>
          <w:rFonts w:ascii="Times New Roman"/>
          <w:b w:val="false"/>
          <w:i w:val="false"/>
          <w:color w:val="000000"/>
          <w:sz w:val="28"/>
        </w:rPr>
        <w:t>__________________________, именуемое в дальнейшем "банк", с другой стороны, и</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(полное наименование Предпринимателя),</w:t>
      </w:r>
      <w:r>
        <w:br/>
      </w:r>
      <w:r>
        <w:rPr>
          <w:rFonts w:ascii="Times New Roman"/>
          <w:b w:val="false"/>
          <w:i w:val="false"/>
          <w:color w:val="000000"/>
          <w:sz w:val="28"/>
        </w:rPr>
        <w:t xml:space="preserve">       в лице __________________________________________________, действующего на</w:t>
      </w:r>
      <w:r>
        <w:br/>
      </w:r>
      <w:r>
        <w:rPr>
          <w:rFonts w:ascii="Times New Roman"/>
          <w:b w:val="false"/>
          <w:i w:val="false"/>
          <w:color w:val="000000"/>
          <w:sz w:val="28"/>
        </w:rPr>
        <w:t>основании ____________________________, именуемое (-ый) в дальнейшем</w:t>
      </w:r>
      <w:r>
        <w:br/>
      </w:r>
      <w:r>
        <w:rPr>
          <w:rFonts w:ascii="Times New Roman"/>
          <w:b w:val="false"/>
          <w:i w:val="false"/>
          <w:color w:val="000000"/>
          <w:sz w:val="28"/>
        </w:rPr>
        <w:t>"Предприниматель", с третьей стороны, далее совместно именуемые Стороны, а по</w:t>
      </w:r>
      <w:r>
        <w:br/>
      </w:r>
      <w:r>
        <w:rPr>
          <w:rFonts w:ascii="Times New Roman"/>
          <w:b w:val="false"/>
          <w:i w:val="false"/>
          <w:color w:val="000000"/>
          <w:sz w:val="28"/>
        </w:rPr>
        <w:t>отдельности как указано выше  или "Сторона", заключили настоящий типовой Договор</w:t>
      </w:r>
      <w:r>
        <w:br/>
      </w:r>
      <w:r>
        <w:rPr>
          <w:rFonts w:ascii="Times New Roman"/>
          <w:b w:val="false"/>
          <w:i w:val="false"/>
          <w:color w:val="000000"/>
          <w:sz w:val="28"/>
        </w:rPr>
        <w:t>гарантии (далее – Договор) в соответствии с:</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 субъектов малого и среднего</w:t>
      </w:r>
      <w:r>
        <w:br/>
      </w:r>
      <w:r>
        <w:rPr>
          <w:rFonts w:ascii="Times New Roman"/>
          <w:b w:val="false"/>
          <w:i w:val="false"/>
          <w:color w:val="000000"/>
          <w:sz w:val="28"/>
        </w:rPr>
        <w:t>предпринимательства в рамках Единой программы поддержки и развития бизнеса "Дорожная</w:t>
      </w:r>
      <w:r>
        <w:br/>
      </w:r>
      <w:r>
        <w:rPr>
          <w:rFonts w:ascii="Times New Roman"/>
          <w:b w:val="false"/>
          <w:i w:val="false"/>
          <w:color w:val="000000"/>
          <w:sz w:val="28"/>
        </w:rPr>
        <w:t>карта бизнеса 2020", утвержденными постановлением Правительства Республики Казахстан</w:t>
      </w:r>
      <w:r>
        <w:br/>
      </w:r>
      <w:r>
        <w:rPr>
          <w:rFonts w:ascii="Times New Roman"/>
          <w:b w:val="false"/>
          <w:i w:val="false"/>
          <w:color w:val="000000"/>
          <w:sz w:val="28"/>
        </w:rPr>
        <w:t>от 19 апреля 2016 года № 234.</w:t>
      </w:r>
    </w:p>
    <w:bookmarkStart w:name="z673" w:id="232"/>
    <w:p>
      <w:pPr>
        <w:spacing w:after="0"/>
        <w:ind w:left="0"/>
        <w:jc w:val="left"/>
      </w:pPr>
      <w:r>
        <w:rPr>
          <w:rFonts w:ascii="Times New Roman"/>
          <w:b/>
          <w:i w:val="false"/>
          <w:color w:val="000000"/>
        </w:rPr>
        <w:t xml:space="preserve"> 1. Термины и определения</w:t>
      </w:r>
    </w:p>
    <w:bookmarkEnd w:id="232"/>
    <w:bookmarkStart w:name="z674" w:id="233"/>
    <w:p>
      <w:pPr>
        <w:spacing w:after="0"/>
        <w:ind w:left="0"/>
        <w:jc w:val="both"/>
      </w:pPr>
      <w:r>
        <w:rPr>
          <w:rFonts w:ascii="Times New Roman"/>
          <w:b w:val="false"/>
          <w:i w:val="false"/>
          <w:color w:val="000000"/>
          <w:sz w:val="28"/>
        </w:rPr>
        <w:t>
      1. В настоящем Договоре используются следующие определения:</w:t>
      </w:r>
    </w:p>
    <w:bookmarkEnd w:id="233"/>
    <w:bookmarkStart w:name="z675" w:id="234"/>
    <w:p>
      <w:pPr>
        <w:spacing w:after="0"/>
        <w:ind w:left="0"/>
        <w:jc w:val="both"/>
      </w:pPr>
      <w:r>
        <w:rPr>
          <w:rFonts w:ascii="Times New Roman"/>
          <w:b w:val="false"/>
          <w:i w:val="false"/>
          <w:color w:val="000000"/>
          <w:sz w:val="28"/>
        </w:rPr>
        <w:t>
      1)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234"/>
    <w:bookmarkStart w:name="z676" w:id="235"/>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отсрочки или рассрочки платежа за товар, предоставляемые исламским банком Предпринимателю в соответствии с договором финансирования.</w:t>
      </w:r>
    </w:p>
    <w:bookmarkEnd w:id="235"/>
    <w:bookmarkStart w:name="z677" w:id="236"/>
    <w:p>
      <w:pPr>
        <w:spacing w:after="0"/>
        <w:ind w:left="0"/>
        <w:jc w:val="both"/>
      </w:pPr>
      <w:r>
        <w:rPr>
          <w:rFonts w:ascii="Times New Roman"/>
          <w:b w:val="false"/>
          <w:i w:val="false"/>
          <w:color w:val="000000"/>
          <w:sz w:val="28"/>
        </w:rPr>
        <w:t>
      2)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36"/>
    <w:bookmarkStart w:name="z678" w:id="237"/>
    <w:p>
      <w:pPr>
        <w:spacing w:after="0"/>
        <w:ind w:left="0"/>
        <w:jc w:val="both"/>
      </w:pPr>
      <w:r>
        <w:rPr>
          <w:rFonts w:ascii="Times New Roman"/>
          <w:b w:val="false"/>
          <w:i w:val="false"/>
          <w:color w:val="000000"/>
          <w:sz w:val="28"/>
        </w:rPr>
        <w:t>
      Для исламского банка договор банковского займа понимается как договор финансирования – письменное соглашение, заключенное между исламским банком и Предпринимателем (далее – Заемщик), по условиям которого исламский банк предоставляет коммерческий кредит Заемщик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Заемщиком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 складывающейся из цены товара и наценки на товар;</w:t>
      </w:r>
    </w:p>
    <w:bookmarkEnd w:id="237"/>
    <w:bookmarkStart w:name="z679" w:id="238"/>
    <w:p>
      <w:pPr>
        <w:spacing w:after="0"/>
        <w:ind w:left="0"/>
        <w:jc w:val="both"/>
      </w:pPr>
      <w:r>
        <w:rPr>
          <w:rFonts w:ascii="Times New Roman"/>
          <w:b w:val="false"/>
          <w:i w:val="false"/>
          <w:color w:val="000000"/>
          <w:sz w:val="28"/>
        </w:rPr>
        <w:t>
      3) гарантия – обязательство финансового агентства (далее – Гарант) перед банком отвечать за исполнение обязательств Заемщика по уплате части основного долга по договору банковского займа, вытекающего из договора гарантии, в пределах суммы гарантии;</w:t>
      </w:r>
    </w:p>
    <w:bookmarkEnd w:id="238"/>
    <w:bookmarkStart w:name="z680" w:id="239"/>
    <w:p>
      <w:pPr>
        <w:spacing w:after="0"/>
        <w:ind w:left="0"/>
        <w:jc w:val="both"/>
      </w:pPr>
      <w:r>
        <w:rPr>
          <w:rFonts w:ascii="Times New Roman"/>
          <w:b w:val="false"/>
          <w:i w:val="false"/>
          <w:color w:val="000000"/>
          <w:sz w:val="28"/>
        </w:rPr>
        <w:t>
      4) номинальная ставка вознаграждения – ставка вознаграждения по кредиту, установленная договором банковского займа на момент его заключения, которая может быть изменена банком в одностороннем порядке в случаях, предусмотренных договором банковского займа, либо по соглашению сторон.</w:t>
      </w:r>
    </w:p>
    <w:bookmarkEnd w:id="239"/>
    <w:bookmarkStart w:name="z681" w:id="240"/>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может выражаться в виде процента от цены товара (прибыль) либо в виде фиксированной суммы.</w:t>
      </w:r>
    </w:p>
    <w:bookmarkEnd w:id="240"/>
    <w:bookmarkStart w:name="z682" w:id="241"/>
    <w:p>
      <w:pPr>
        <w:spacing w:after="0"/>
        <w:ind w:left="0"/>
        <w:jc w:val="left"/>
      </w:pPr>
      <w:r>
        <w:rPr>
          <w:rFonts w:ascii="Times New Roman"/>
          <w:b/>
          <w:i w:val="false"/>
          <w:color w:val="000000"/>
        </w:rPr>
        <w:t xml:space="preserve"> 2. Предмет Договора</w:t>
      </w:r>
    </w:p>
    <w:bookmarkEnd w:id="241"/>
    <w:bookmarkStart w:name="z683" w:id="242"/>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w:t>
      </w:r>
    </w:p>
    <w:bookmarkEnd w:id="242"/>
    <w:bookmarkStart w:name="z684" w:id="243"/>
    <w:p>
      <w:pPr>
        <w:spacing w:after="0"/>
        <w:ind w:left="0"/>
        <w:jc w:val="both"/>
      </w:pPr>
      <w:r>
        <w:rPr>
          <w:rFonts w:ascii="Times New Roman"/>
          <w:b w:val="false"/>
          <w:i w:val="false"/>
          <w:color w:val="000000"/>
          <w:sz w:val="28"/>
        </w:rPr>
        <w:t>
      1) наименование и номер кредитного договора:_____________________;</w:t>
      </w:r>
    </w:p>
    <w:bookmarkEnd w:id="243"/>
    <w:bookmarkStart w:name="z685" w:id="244"/>
    <w:p>
      <w:pPr>
        <w:spacing w:after="0"/>
        <w:ind w:left="0"/>
        <w:jc w:val="both"/>
      </w:pPr>
      <w:r>
        <w:rPr>
          <w:rFonts w:ascii="Times New Roman"/>
          <w:b w:val="false"/>
          <w:i w:val="false"/>
          <w:color w:val="000000"/>
          <w:sz w:val="28"/>
        </w:rPr>
        <w:t>
      2) дата заключения кредитного договора:__________________________;</w:t>
      </w:r>
    </w:p>
    <w:bookmarkEnd w:id="244"/>
    <w:bookmarkStart w:name="z686" w:id="245"/>
    <w:p>
      <w:pPr>
        <w:spacing w:after="0"/>
        <w:ind w:left="0"/>
        <w:jc w:val="both"/>
      </w:pPr>
      <w:r>
        <w:rPr>
          <w:rFonts w:ascii="Times New Roman"/>
          <w:b w:val="false"/>
          <w:i w:val="false"/>
          <w:color w:val="000000"/>
          <w:sz w:val="28"/>
        </w:rPr>
        <w:t>
      3) сумма кредита:______________________________________________;</w:t>
      </w:r>
    </w:p>
    <w:bookmarkEnd w:id="245"/>
    <w:bookmarkStart w:name="z687" w:id="246"/>
    <w:p>
      <w:pPr>
        <w:spacing w:after="0"/>
        <w:ind w:left="0"/>
        <w:jc w:val="both"/>
      </w:pPr>
      <w:r>
        <w:rPr>
          <w:rFonts w:ascii="Times New Roman"/>
          <w:b w:val="false"/>
          <w:i w:val="false"/>
          <w:color w:val="000000"/>
          <w:sz w:val="28"/>
        </w:rPr>
        <w:t>
      4) ставка вознаграждения по кредиту:_____________________________;</w:t>
      </w:r>
    </w:p>
    <w:bookmarkEnd w:id="246"/>
    <w:bookmarkStart w:name="z688" w:id="247"/>
    <w:p>
      <w:pPr>
        <w:spacing w:after="0"/>
        <w:ind w:left="0"/>
        <w:jc w:val="both"/>
      </w:pPr>
      <w:r>
        <w:rPr>
          <w:rFonts w:ascii="Times New Roman"/>
          <w:b w:val="false"/>
          <w:i w:val="false"/>
          <w:color w:val="000000"/>
          <w:sz w:val="28"/>
        </w:rPr>
        <w:t>
      5) срок кредита:________________________________________________;</w:t>
      </w:r>
    </w:p>
    <w:bookmarkEnd w:id="247"/>
    <w:bookmarkStart w:name="z689" w:id="248"/>
    <w:p>
      <w:pPr>
        <w:spacing w:after="0"/>
        <w:ind w:left="0"/>
        <w:jc w:val="both"/>
      </w:pPr>
      <w:r>
        <w:rPr>
          <w:rFonts w:ascii="Times New Roman"/>
          <w:b w:val="false"/>
          <w:i w:val="false"/>
          <w:color w:val="000000"/>
          <w:sz w:val="28"/>
        </w:rPr>
        <w:t>
      Целевое назначение кредита:_____________________________________</w:t>
      </w:r>
    </w:p>
    <w:bookmarkEnd w:id="248"/>
    <w:bookmarkStart w:name="z690" w:id="249"/>
    <w:p>
      <w:pPr>
        <w:spacing w:after="0"/>
        <w:ind w:left="0"/>
        <w:jc w:val="both"/>
      </w:pPr>
      <w:r>
        <w:rPr>
          <w:rFonts w:ascii="Times New Roman"/>
          <w:b w:val="false"/>
          <w:i w:val="false"/>
          <w:color w:val="000000"/>
          <w:sz w:val="28"/>
        </w:rPr>
        <w:t>
      ______________________________________________________________.</w:t>
      </w:r>
    </w:p>
    <w:bookmarkEnd w:id="249"/>
    <w:bookmarkStart w:name="z691" w:id="250"/>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250"/>
    <w:bookmarkStart w:name="z692" w:id="251"/>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(_____________________________) тенге ______ тиын, что составляет _______ % от суммы основного долга.</w:t>
      </w:r>
    </w:p>
    <w:bookmarkEnd w:id="251"/>
    <w:bookmarkStart w:name="z693" w:id="252"/>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252"/>
    <w:bookmarkStart w:name="z694" w:id="253"/>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253"/>
    <w:bookmarkStart w:name="z695" w:id="254"/>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254"/>
    <w:bookmarkStart w:name="z696" w:id="255"/>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на сбор и обработку персональных данных о нем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(для физических лиц).</w:t>
      </w:r>
    </w:p>
    <w:bookmarkEnd w:id="255"/>
    <w:bookmarkStart w:name="z697" w:id="256"/>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полное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256"/>
    <w:bookmarkStart w:name="z698" w:id="257"/>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257"/>
    <w:bookmarkStart w:name="z699" w:id="258"/>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258"/>
    <w:bookmarkStart w:name="z700" w:id="259"/>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без предварительного письменного согласия Гаранта.</w:t>
      </w:r>
    </w:p>
    <w:bookmarkEnd w:id="259"/>
    <w:bookmarkStart w:name="z701" w:id="260"/>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260"/>
    <w:bookmarkStart w:name="z702" w:id="261"/>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261"/>
    <w:bookmarkStart w:name="z703" w:id="262"/>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262"/>
    <w:bookmarkStart w:name="z704" w:id="263"/>
    <w:p>
      <w:pPr>
        <w:spacing w:after="0"/>
        <w:ind w:left="0"/>
        <w:jc w:val="both"/>
      </w:pPr>
      <w:r>
        <w:rPr>
          <w:rFonts w:ascii="Times New Roman"/>
          <w:b w:val="false"/>
          <w:i w:val="false"/>
          <w:color w:val="000000"/>
          <w:sz w:val="28"/>
        </w:rPr>
        <w:t>
      1) __________________________________________________________;</w:t>
      </w:r>
    </w:p>
    <w:bookmarkEnd w:id="263"/>
    <w:bookmarkStart w:name="z705" w:id="264"/>
    <w:p>
      <w:pPr>
        <w:spacing w:after="0"/>
        <w:ind w:left="0"/>
        <w:jc w:val="both"/>
      </w:pPr>
      <w:r>
        <w:rPr>
          <w:rFonts w:ascii="Times New Roman"/>
          <w:b w:val="false"/>
          <w:i w:val="false"/>
          <w:color w:val="000000"/>
          <w:sz w:val="28"/>
        </w:rPr>
        <w:t>
      2) __________________________________________________________;</w:t>
      </w:r>
    </w:p>
    <w:bookmarkEnd w:id="264"/>
    <w:bookmarkStart w:name="z706" w:id="265"/>
    <w:p>
      <w:pPr>
        <w:spacing w:after="0"/>
        <w:ind w:left="0"/>
        <w:jc w:val="both"/>
      </w:pPr>
      <w:r>
        <w:rPr>
          <w:rFonts w:ascii="Times New Roman"/>
          <w:b w:val="false"/>
          <w:i w:val="false"/>
          <w:color w:val="000000"/>
          <w:sz w:val="28"/>
        </w:rPr>
        <w:t>
      3) __________________________________________________________.</w:t>
      </w:r>
    </w:p>
    <w:bookmarkEnd w:id="265"/>
    <w:bookmarkStart w:name="z707" w:id="266"/>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266"/>
    <w:bookmarkStart w:name="z708" w:id="267"/>
    <w:p>
      <w:pPr>
        <w:spacing w:after="0"/>
        <w:ind w:left="0"/>
        <w:jc w:val="left"/>
      </w:pPr>
      <w:r>
        <w:rPr>
          <w:rFonts w:ascii="Times New Roman"/>
          <w:b/>
          <w:i w:val="false"/>
          <w:color w:val="000000"/>
        </w:rPr>
        <w:t xml:space="preserve"> 3. Права и обязанности Сторон</w:t>
      </w:r>
    </w:p>
    <w:bookmarkEnd w:id="267"/>
    <w:bookmarkStart w:name="z709" w:id="268"/>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банка произвести платеж по гарантии банку на условиях настоящего Договора.</w:t>
      </w:r>
    </w:p>
    <w:bookmarkEnd w:id="268"/>
    <w:bookmarkStart w:name="z710" w:id="269"/>
    <w:p>
      <w:pPr>
        <w:spacing w:after="0"/>
        <w:ind w:left="0"/>
        <w:jc w:val="both"/>
      </w:pPr>
      <w:r>
        <w:rPr>
          <w:rFonts w:ascii="Times New Roman"/>
          <w:b w:val="false"/>
          <w:i w:val="false"/>
          <w:color w:val="000000"/>
          <w:sz w:val="28"/>
        </w:rPr>
        <w:t>
      14. Гарант вправе:</w:t>
      </w:r>
    </w:p>
    <w:bookmarkEnd w:id="269"/>
    <w:bookmarkStart w:name="z711" w:id="270"/>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270"/>
    <w:bookmarkStart w:name="z712" w:id="271"/>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271"/>
    <w:bookmarkStart w:name="z713" w:id="272"/>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272"/>
    <w:bookmarkStart w:name="z714" w:id="273"/>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273"/>
    <w:bookmarkStart w:name="z715" w:id="274"/>
    <w:p>
      <w:pPr>
        <w:spacing w:after="0"/>
        <w:ind w:left="0"/>
        <w:jc w:val="both"/>
      </w:pPr>
      <w:r>
        <w:rPr>
          <w:rFonts w:ascii="Times New Roman"/>
          <w:b w:val="false"/>
          <w:i w:val="false"/>
          <w:color w:val="000000"/>
          <w:sz w:val="28"/>
        </w:rPr>
        <w:t>
      такое требование не корректно предъявлено банком, до устранения банком выявленных нарушений в предъявленном требовании;</w:t>
      </w:r>
    </w:p>
    <w:bookmarkEnd w:id="274"/>
    <w:bookmarkStart w:name="z716" w:id="275"/>
    <w:p>
      <w:pPr>
        <w:spacing w:after="0"/>
        <w:ind w:left="0"/>
        <w:jc w:val="both"/>
      </w:pPr>
      <w:r>
        <w:rPr>
          <w:rFonts w:ascii="Times New Roman"/>
          <w:b w:val="false"/>
          <w:i w:val="false"/>
          <w:color w:val="000000"/>
          <w:sz w:val="28"/>
        </w:rPr>
        <w:t>
      в ходе мониторинга, проводимого Гарантом в рамках настоящего Договора выявлены нарушения условий настоящего Договора, указанных в Разделе 5 настоящего Договора, путем направления банку письменного мотивированного ответа;</w:t>
      </w:r>
    </w:p>
    <w:bookmarkEnd w:id="275"/>
    <w:bookmarkStart w:name="z717" w:id="276"/>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276"/>
    <w:bookmarkStart w:name="z718" w:id="277"/>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277"/>
    <w:bookmarkStart w:name="z719" w:id="278"/>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278"/>
    <w:bookmarkStart w:name="z720" w:id="279"/>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279"/>
    <w:bookmarkStart w:name="z721" w:id="280"/>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280"/>
    <w:bookmarkStart w:name="z722" w:id="281"/>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w:t>
      </w:r>
    </w:p>
    <w:bookmarkEnd w:id="281"/>
    <w:bookmarkStart w:name="z723" w:id="282"/>
    <w:p>
      <w:pPr>
        <w:spacing w:after="0"/>
        <w:ind w:left="0"/>
        <w:jc w:val="both"/>
      </w:pPr>
      <w:r>
        <w:rPr>
          <w:rFonts w:ascii="Times New Roman"/>
          <w:b w:val="false"/>
          <w:i w:val="false"/>
          <w:color w:val="000000"/>
          <w:sz w:val="28"/>
        </w:rPr>
        <w:t>
      15. Заемщик обязан:</w:t>
      </w:r>
    </w:p>
    <w:bookmarkEnd w:id="282"/>
    <w:bookmarkStart w:name="z724" w:id="283"/>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283"/>
    <w:bookmarkStart w:name="z725" w:id="284"/>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284"/>
    <w:bookmarkStart w:name="z726" w:id="285"/>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285"/>
    <w:bookmarkStart w:name="z727" w:id="286"/>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286"/>
    <w:bookmarkStart w:name="z728" w:id="287"/>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287"/>
    <w:bookmarkStart w:name="z729" w:id="288"/>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288"/>
    <w:bookmarkStart w:name="z730" w:id="289"/>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289"/>
    <w:bookmarkStart w:name="z731" w:id="290"/>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имущества;</w:t>
      </w:r>
    </w:p>
    <w:bookmarkEnd w:id="290"/>
    <w:bookmarkStart w:name="z732" w:id="291"/>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291"/>
    <w:bookmarkStart w:name="z733" w:id="292"/>
    <w:p>
      <w:pPr>
        <w:spacing w:after="0"/>
        <w:ind w:left="0"/>
        <w:jc w:val="both"/>
      </w:pPr>
      <w:r>
        <w:rPr>
          <w:rFonts w:ascii="Times New Roman"/>
          <w:b w:val="false"/>
          <w:i w:val="false"/>
          <w:color w:val="000000"/>
          <w:sz w:val="28"/>
        </w:rPr>
        <w:t>
      10) соблюдать следующие требования Гаранта:</w:t>
      </w:r>
    </w:p>
    <w:bookmarkEnd w:id="292"/>
    <w:bookmarkStart w:name="z734" w:id="293"/>
    <w:p>
      <w:pPr>
        <w:spacing w:after="0"/>
        <w:ind w:left="0"/>
        <w:jc w:val="both"/>
      </w:pPr>
      <w:r>
        <w:rPr>
          <w:rFonts w:ascii="Times New Roman"/>
          <w:b w:val="false"/>
          <w:i w:val="false"/>
          <w:color w:val="000000"/>
          <w:sz w:val="28"/>
        </w:rPr>
        <w:t>
      __________________________________________________________;</w:t>
      </w:r>
    </w:p>
    <w:bookmarkEnd w:id="293"/>
    <w:bookmarkStart w:name="z735" w:id="294"/>
    <w:p>
      <w:pPr>
        <w:spacing w:after="0"/>
        <w:ind w:left="0"/>
        <w:jc w:val="both"/>
      </w:pPr>
      <w:r>
        <w:rPr>
          <w:rFonts w:ascii="Times New Roman"/>
          <w:b w:val="false"/>
          <w:i w:val="false"/>
          <w:color w:val="000000"/>
          <w:sz w:val="28"/>
        </w:rPr>
        <w:t>
      __________________________________________________________;</w:t>
      </w:r>
    </w:p>
    <w:bookmarkEnd w:id="294"/>
    <w:bookmarkStart w:name="z736" w:id="295"/>
    <w:p>
      <w:pPr>
        <w:spacing w:after="0"/>
        <w:ind w:left="0"/>
        <w:jc w:val="both"/>
      </w:pPr>
      <w:r>
        <w:rPr>
          <w:rFonts w:ascii="Times New Roman"/>
          <w:b w:val="false"/>
          <w:i w:val="false"/>
          <w:color w:val="000000"/>
          <w:sz w:val="28"/>
        </w:rPr>
        <w:t>
      __________________________________________________________.</w:t>
      </w:r>
    </w:p>
    <w:bookmarkEnd w:id="295"/>
    <w:bookmarkStart w:name="z737" w:id="296"/>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296"/>
    <w:bookmarkStart w:name="z738" w:id="297"/>
    <w:p>
      <w:pPr>
        <w:spacing w:after="0"/>
        <w:ind w:left="0"/>
        <w:jc w:val="both"/>
      </w:pPr>
      <w:r>
        <w:rPr>
          <w:rFonts w:ascii="Times New Roman"/>
          <w:b w:val="false"/>
          <w:i w:val="false"/>
          <w:color w:val="000000"/>
          <w:sz w:val="28"/>
        </w:rPr>
        <w:t>
      16. Заемщик вправе для целей ведения мониторинга реализации Программы представить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 налоговым законодательством Республики Казахстан налоговой тайной:</w:t>
      </w:r>
    </w:p>
    <w:bookmarkEnd w:id="297"/>
    <w:bookmarkStart w:name="z739" w:id="298"/>
    <w:p>
      <w:pPr>
        <w:spacing w:after="0"/>
        <w:ind w:left="0"/>
        <w:jc w:val="both"/>
      </w:pPr>
      <w:r>
        <w:rPr>
          <w:rFonts w:ascii="Times New Roman"/>
          <w:b w:val="false"/>
          <w:i w:val="false"/>
          <w:color w:val="000000"/>
          <w:sz w:val="28"/>
        </w:rPr>
        <w:t>
      1) доходы для определения финансовым агентством динамики роста доходов Заемщика;</w:t>
      </w:r>
    </w:p>
    <w:bookmarkEnd w:id="298"/>
    <w:bookmarkStart w:name="z740" w:id="299"/>
    <w:p>
      <w:pPr>
        <w:spacing w:after="0"/>
        <w:ind w:left="0"/>
        <w:jc w:val="both"/>
      </w:pPr>
      <w:r>
        <w:rPr>
          <w:rFonts w:ascii="Times New Roman"/>
          <w:b w:val="false"/>
          <w:i w:val="false"/>
          <w:color w:val="000000"/>
          <w:sz w:val="28"/>
        </w:rPr>
        <w:t>
      2) численность работников для определения финансовым агентством роста среднегодовой численности рабочих мест Заемщика;</w:t>
      </w:r>
    </w:p>
    <w:bookmarkEnd w:id="299"/>
    <w:bookmarkStart w:name="z741" w:id="300"/>
    <w:p>
      <w:pPr>
        <w:spacing w:after="0"/>
        <w:ind w:left="0"/>
        <w:jc w:val="both"/>
      </w:pPr>
      <w:r>
        <w:rPr>
          <w:rFonts w:ascii="Times New Roman"/>
          <w:b w:val="false"/>
          <w:i w:val="false"/>
          <w:color w:val="000000"/>
          <w:sz w:val="28"/>
        </w:rPr>
        <w:t>
      3) сумма налоговых выплат для определения финансовым агентством динамики увеличения налоговых выплат в бюджет Заемщиком.</w:t>
      </w:r>
    </w:p>
    <w:bookmarkEnd w:id="300"/>
    <w:bookmarkStart w:name="z742" w:id="301"/>
    <w:p>
      <w:pPr>
        <w:spacing w:after="0"/>
        <w:ind w:left="0"/>
        <w:jc w:val="both"/>
      </w:pPr>
      <w:r>
        <w:rPr>
          <w:rFonts w:ascii="Times New Roman"/>
          <w:b w:val="false"/>
          <w:i w:val="false"/>
          <w:color w:val="000000"/>
          <w:sz w:val="28"/>
        </w:rPr>
        <w:t>
      17. Банк обязан:</w:t>
      </w:r>
    </w:p>
    <w:bookmarkEnd w:id="301"/>
    <w:bookmarkStart w:name="z743" w:id="302"/>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302"/>
    <w:bookmarkStart w:name="z744" w:id="303"/>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 обязан получить от Гаранта предварительное письменное согласие на внесение этих изменений.</w:t>
      </w:r>
    </w:p>
    <w:bookmarkEnd w:id="303"/>
    <w:bookmarkStart w:name="z745" w:id="304"/>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гарантия прекращается;</w:t>
      </w:r>
    </w:p>
    <w:bookmarkEnd w:id="304"/>
    <w:bookmarkStart w:name="z746" w:id="305"/>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305"/>
    <w:bookmarkStart w:name="z747" w:id="306"/>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306"/>
    <w:bookmarkStart w:name="z748" w:id="307"/>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307"/>
    <w:bookmarkStart w:name="z749" w:id="308"/>
    <w:p>
      <w:pPr>
        <w:spacing w:after="0"/>
        <w:ind w:left="0"/>
        <w:jc w:val="both"/>
      </w:pPr>
      <w:r>
        <w:rPr>
          <w:rFonts w:ascii="Times New Roman"/>
          <w:b w:val="false"/>
          <w:i w:val="false"/>
          <w:color w:val="000000"/>
          <w:sz w:val="28"/>
        </w:rPr>
        <w:t>
      5) при исполнении Гарантом обязательств по гарантии, вся сумма полученная банком от Гаранта, в течение 10 рабочих дней направляется на погашение основного долга по Кредитному договору;</w:t>
      </w:r>
    </w:p>
    <w:bookmarkEnd w:id="308"/>
    <w:bookmarkStart w:name="z750" w:id="309"/>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309"/>
    <w:bookmarkStart w:name="z751" w:id="310"/>
    <w:p>
      <w:pPr>
        <w:spacing w:after="0"/>
        <w:ind w:left="0"/>
        <w:jc w:val="both"/>
      </w:pPr>
      <w:r>
        <w:rPr>
          <w:rFonts w:ascii="Times New Roman"/>
          <w:b w:val="false"/>
          <w:i w:val="false"/>
          <w:color w:val="000000"/>
          <w:sz w:val="28"/>
        </w:rPr>
        <w:t>
      7) в случае неисполнения (ненадлежащего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310"/>
    <w:bookmarkStart w:name="z752" w:id="311"/>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311"/>
    <w:bookmarkStart w:name="z753" w:id="312"/>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312"/>
    <w:bookmarkStart w:name="z754" w:id="313"/>
    <w:p>
      <w:pPr>
        <w:spacing w:after="0"/>
        <w:ind w:left="0"/>
        <w:jc w:val="both"/>
      </w:pPr>
      <w:r>
        <w:rPr>
          <w:rFonts w:ascii="Times New Roman"/>
          <w:b w:val="false"/>
          <w:i w:val="false"/>
          <w:color w:val="000000"/>
          <w:sz w:val="28"/>
        </w:rPr>
        <w:t>
      18. Банк вправе:</w:t>
      </w:r>
    </w:p>
    <w:bookmarkEnd w:id="313"/>
    <w:bookmarkStart w:name="z755" w:id="314"/>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314"/>
    <w:bookmarkStart w:name="z756" w:id="315"/>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315"/>
    <w:bookmarkStart w:name="z757" w:id="316"/>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316"/>
    <w:bookmarkStart w:name="z758" w:id="317"/>
    <w:p>
      <w:pPr>
        <w:spacing w:after="0"/>
        <w:ind w:left="0"/>
        <w:jc w:val="both"/>
      </w:pPr>
      <w:r>
        <w:rPr>
          <w:rFonts w:ascii="Times New Roman"/>
          <w:b w:val="false"/>
          <w:i w:val="false"/>
          <w:color w:val="000000"/>
          <w:sz w:val="28"/>
        </w:rPr>
        <w:t>
      19. При исполнении настоящего Договора банк не вправе снижать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317"/>
    <w:bookmarkStart w:name="z759" w:id="318"/>
    <w:p>
      <w:pPr>
        <w:spacing w:after="0"/>
        <w:ind w:left="0"/>
        <w:jc w:val="left"/>
      </w:pPr>
      <w:r>
        <w:rPr>
          <w:rFonts w:ascii="Times New Roman"/>
          <w:b/>
          <w:i w:val="false"/>
          <w:color w:val="000000"/>
        </w:rPr>
        <w:t xml:space="preserve"> 4. Порядок исполнения гарантии</w:t>
      </w:r>
    </w:p>
    <w:bookmarkEnd w:id="318"/>
    <w:bookmarkStart w:name="z760" w:id="319"/>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банком и копии письменного требования о погашении просроченной задолженности, направленного банком Заемщику.</w:t>
      </w:r>
    </w:p>
    <w:bookmarkEnd w:id="319"/>
    <w:bookmarkStart w:name="z761" w:id="320"/>
    <w:p>
      <w:pPr>
        <w:spacing w:after="0"/>
        <w:ind w:left="0"/>
        <w:jc w:val="both"/>
      </w:pPr>
      <w:r>
        <w:rPr>
          <w:rFonts w:ascii="Times New Roman"/>
          <w:b w:val="false"/>
          <w:i w:val="false"/>
          <w:color w:val="000000"/>
          <w:sz w:val="28"/>
        </w:rPr>
        <w:t>
      21. В течение 120 (ста двадцати) календарных дней с даты неисполнения Заемщиком обязательств по погашению суммы основного долга по кредитному договору банк вправе предпринять все разумные и доступные в сложившейся ситуации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требований-поручений к счетам Заемщика.</w:t>
      </w:r>
    </w:p>
    <w:bookmarkEnd w:id="320"/>
    <w:bookmarkStart w:name="z762" w:id="321"/>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предъявления требования Гаранту, направляются на погашение задолженности Заемщика в соответствии очередностью, установленной внутренними документами банка и соответствующей условиям кредитного договора и требованиям действующего гражданского и банковского законодательства Республики Казахстан.</w:t>
      </w:r>
    </w:p>
    <w:bookmarkEnd w:id="321"/>
    <w:bookmarkStart w:name="z763" w:id="322"/>
    <w:p>
      <w:pPr>
        <w:spacing w:after="0"/>
        <w:ind w:left="0"/>
        <w:jc w:val="both"/>
      </w:pPr>
      <w:r>
        <w:rPr>
          <w:rFonts w:ascii="Times New Roman"/>
          <w:b w:val="false"/>
          <w:i w:val="false"/>
          <w:color w:val="000000"/>
          <w:sz w:val="28"/>
        </w:rPr>
        <w:t>
      23.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322"/>
    <w:bookmarkStart w:name="z764" w:id="323"/>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323"/>
    <w:bookmarkStart w:name="z765" w:id="324"/>
    <w:p>
      <w:pPr>
        <w:spacing w:after="0"/>
        <w:ind w:left="0"/>
        <w:jc w:val="both"/>
      </w:pPr>
      <w:r>
        <w:rPr>
          <w:rFonts w:ascii="Times New Roman"/>
          <w:b w:val="false"/>
          <w:i w:val="false"/>
          <w:color w:val="000000"/>
          <w:sz w:val="28"/>
        </w:rPr>
        <w:t>
      25. В требовании указываются:</w:t>
      </w:r>
    </w:p>
    <w:bookmarkEnd w:id="324"/>
    <w:bookmarkStart w:name="z766" w:id="325"/>
    <w:p>
      <w:pPr>
        <w:spacing w:after="0"/>
        <w:ind w:left="0"/>
        <w:jc w:val="both"/>
      </w:pPr>
      <w:r>
        <w:rPr>
          <w:rFonts w:ascii="Times New Roman"/>
          <w:b w:val="false"/>
          <w:i w:val="false"/>
          <w:color w:val="000000"/>
          <w:sz w:val="28"/>
        </w:rPr>
        <w:t>
      1) реквизиты Договора гарантии;</w:t>
      </w:r>
    </w:p>
    <w:bookmarkEnd w:id="325"/>
    <w:bookmarkStart w:name="z767" w:id="326"/>
    <w:p>
      <w:pPr>
        <w:spacing w:after="0"/>
        <w:ind w:left="0"/>
        <w:jc w:val="both"/>
      </w:pPr>
      <w:r>
        <w:rPr>
          <w:rFonts w:ascii="Times New Roman"/>
          <w:b w:val="false"/>
          <w:i w:val="false"/>
          <w:color w:val="000000"/>
          <w:sz w:val="28"/>
        </w:rPr>
        <w:t>
      2) реквизиты кредитного договора;</w:t>
      </w:r>
    </w:p>
    <w:bookmarkEnd w:id="326"/>
    <w:bookmarkStart w:name="z768" w:id="327"/>
    <w:p>
      <w:pPr>
        <w:spacing w:after="0"/>
        <w:ind w:left="0"/>
        <w:jc w:val="both"/>
      </w:pPr>
      <w:r>
        <w:rPr>
          <w:rFonts w:ascii="Times New Roman"/>
          <w:b w:val="false"/>
          <w:i w:val="false"/>
          <w:color w:val="000000"/>
          <w:sz w:val="28"/>
        </w:rPr>
        <w:t>
      3) наименование Заемщика;</w:t>
      </w:r>
    </w:p>
    <w:bookmarkEnd w:id="327"/>
    <w:bookmarkStart w:name="z769" w:id="328"/>
    <w:p>
      <w:pPr>
        <w:spacing w:after="0"/>
        <w:ind w:left="0"/>
        <w:jc w:val="both"/>
      </w:pPr>
      <w:r>
        <w:rPr>
          <w:rFonts w:ascii="Times New Roman"/>
          <w:b w:val="false"/>
          <w:i w:val="false"/>
          <w:color w:val="000000"/>
          <w:sz w:val="28"/>
        </w:rPr>
        <w:t>
      4) расчет суммы к оплате Гарантом по гарантии;</w:t>
      </w:r>
    </w:p>
    <w:bookmarkEnd w:id="328"/>
    <w:bookmarkStart w:name="z770" w:id="329"/>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329"/>
    <w:bookmarkStart w:name="z771" w:id="330"/>
    <w:p>
      <w:pPr>
        <w:spacing w:after="0"/>
        <w:ind w:left="0"/>
        <w:jc w:val="both"/>
      </w:pPr>
      <w:r>
        <w:rPr>
          <w:rFonts w:ascii="Times New Roman"/>
          <w:b w:val="false"/>
          <w:i w:val="false"/>
          <w:color w:val="000000"/>
          <w:sz w:val="28"/>
        </w:rPr>
        <w:t>
      26. К требованию прилагаются:</w:t>
      </w:r>
    </w:p>
    <w:bookmarkEnd w:id="330"/>
    <w:bookmarkStart w:name="z772" w:id="331"/>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пункту 20 Договора и на дату предоставления требования к Гаранту;</w:t>
      </w:r>
    </w:p>
    <w:bookmarkEnd w:id="331"/>
    <w:bookmarkStart w:name="z773" w:id="332"/>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332"/>
    <w:bookmarkStart w:name="z774" w:id="333"/>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333"/>
    <w:bookmarkStart w:name="z775" w:id="334"/>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334"/>
    <w:bookmarkStart w:name="z776" w:id="335"/>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335"/>
    <w:bookmarkStart w:name="z777" w:id="336"/>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bookmarkEnd w:id="336"/>
    <w:bookmarkStart w:name="z778" w:id="337"/>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337"/>
    <w:bookmarkStart w:name="z779" w:id="338"/>
    <w:p>
      <w:pPr>
        <w:spacing w:after="0"/>
        <w:ind w:left="0"/>
        <w:jc w:val="both"/>
      </w:pPr>
      <w:r>
        <w:rPr>
          <w:rFonts w:ascii="Times New Roman"/>
          <w:b w:val="false"/>
          <w:i w:val="false"/>
          <w:color w:val="000000"/>
          <w:sz w:val="28"/>
        </w:rPr>
        <w:t>
      8) копии исполнительных листов (при наличии);</w:t>
      </w:r>
    </w:p>
    <w:bookmarkEnd w:id="338"/>
    <w:bookmarkStart w:name="z780" w:id="339"/>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339"/>
    <w:bookmarkStart w:name="z781" w:id="340"/>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 и принятые банком меры по взысканию задолженности (при наличии).</w:t>
      </w:r>
    </w:p>
    <w:bookmarkEnd w:id="340"/>
    <w:bookmarkStart w:name="z782" w:id="341"/>
    <w:p>
      <w:pPr>
        <w:spacing w:after="0"/>
        <w:ind w:left="0"/>
        <w:jc w:val="both"/>
      </w:pPr>
      <w:r>
        <w:rPr>
          <w:rFonts w:ascii="Times New Roman"/>
          <w:b w:val="false"/>
          <w:i w:val="false"/>
          <w:color w:val="000000"/>
          <w:sz w:val="28"/>
        </w:rPr>
        <w:t>
      27. Сумма, указанная в требовании, соответствует условиям настоящего Договора, но в любом случае не может превышать предельную сумму гарантии, установленную в пункте 3 настоящего Договора.</w:t>
      </w:r>
    </w:p>
    <w:bookmarkEnd w:id="341"/>
    <w:bookmarkStart w:name="z783" w:id="342"/>
    <w:p>
      <w:pPr>
        <w:spacing w:after="0"/>
        <w:ind w:left="0"/>
        <w:jc w:val="both"/>
      </w:pPr>
      <w:r>
        <w:rPr>
          <w:rFonts w:ascii="Times New Roman"/>
          <w:b w:val="false"/>
          <w:i w:val="false"/>
          <w:color w:val="000000"/>
          <w:sz w:val="28"/>
        </w:rPr>
        <w:t>
      28. Требование направляется банком Гаранту путем отправки заказным письмом или нарочно по адресу, указанному в настоящем Договоре.</w:t>
      </w:r>
    </w:p>
    <w:bookmarkEnd w:id="342"/>
    <w:bookmarkStart w:name="z784" w:id="343"/>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Астаны. Требование, предъявленное после 16.00 часов по времени Астаны, считается предъявленным на следующий рабочий день.</w:t>
      </w:r>
    </w:p>
    <w:bookmarkEnd w:id="343"/>
    <w:bookmarkStart w:name="z785" w:id="344"/>
    <w:p>
      <w:pPr>
        <w:spacing w:after="0"/>
        <w:ind w:left="0"/>
        <w:jc w:val="both"/>
      </w:pPr>
      <w:r>
        <w:rPr>
          <w:rFonts w:ascii="Times New Roman"/>
          <w:b w:val="false"/>
          <w:i w:val="false"/>
          <w:color w:val="000000"/>
          <w:sz w:val="28"/>
        </w:rPr>
        <w:t>
      30.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344"/>
    <w:bookmarkStart w:name="z786" w:id="345"/>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345"/>
    <w:bookmarkStart w:name="z787" w:id="346"/>
    <w:p>
      <w:pPr>
        <w:spacing w:after="0"/>
        <w:ind w:left="0"/>
        <w:jc w:val="both"/>
      </w:pPr>
      <w:r>
        <w:rPr>
          <w:rFonts w:ascii="Times New Roman"/>
          <w:b w:val="false"/>
          <w:i w:val="false"/>
          <w:color w:val="000000"/>
          <w:sz w:val="28"/>
        </w:rPr>
        <w:t>
      32. Банк проводит работу по реализации залогового обеспечения. Все суммы, полученные банком в результате мер по взысканию задолженности Заемщика, в том числе путем реализации залогового обеспечения, распределяются между Гарантом и банком в следующей очередности:</w:t>
      </w:r>
    </w:p>
    <w:bookmarkEnd w:id="346"/>
    <w:bookmarkStart w:name="z788" w:id="347"/>
    <w:p>
      <w:pPr>
        <w:spacing w:after="0"/>
        <w:ind w:left="0"/>
        <w:jc w:val="both"/>
      </w:pPr>
      <w:r>
        <w:rPr>
          <w:rFonts w:ascii="Times New Roman"/>
          <w:b w:val="false"/>
          <w:i w:val="false"/>
          <w:color w:val="000000"/>
          <w:sz w:val="28"/>
        </w:rPr>
        <w:t>
      1) погашение вознаграждения по кредитному договору перед банком;</w:t>
      </w:r>
    </w:p>
    <w:bookmarkEnd w:id="347"/>
    <w:bookmarkStart w:name="z789" w:id="348"/>
    <w:p>
      <w:pPr>
        <w:spacing w:after="0"/>
        <w:ind w:left="0"/>
        <w:jc w:val="both"/>
      </w:pPr>
      <w:r>
        <w:rPr>
          <w:rFonts w:ascii="Times New Roman"/>
          <w:b w:val="false"/>
          <w:i w:val="false"/>
          <w:color w:val="000000"/>
          <w:sz w:val="28"/>
        </w:rPr>
        <w:t>
      2) погашение суммы остатка основного долга Заемщика перед банком;</w:t>
      </w:r>
    </w:p>
    <w:bookmarkEnd w:id="348"/>
    <w:bookmarkStart w:name="z790" w:id="349"/>
    <w:p>
      <w:pPr>
        <w:spacing w:after="0"/>
        <w:ind w:left="0"/>
        <w:jc w:val="both"/>
      </w:pPr>
      <w:r>
        <w:rPr>
          <w:rFonts w:ascii="Times New Roman"/>
          <w:b w:val="false"/>
          <w:i w:val="false"/>
          <w:color w:val="000000"/>
          <w:sz w:val="28"/>
        </w:rPr>
        <w:t>
      3) погашение задолженности Заемщика перед Гарантом;</w:t>
      </w:r>
    </w:p>
    <w:bookmarkEnd w:id="349"/>
    <w:bookmarkStart w:name="z791" w:id="350"/>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350"/>
    <w:bookmarkStart w:name="z792" w:id="351"/>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351"/>
    <w:bookmarkStart w:name="z793" w:id="352"/>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прочим залоговым имуществом,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352"/>
    <w:bookmarkStart w:name="z794" w:id="353"/>
    <w:p>
      <w:pPr>
        <w:spacing w:after="0"/>
        <w:ind w:left="0"/>
        <w:jc w:val="both"/>
      </w:pPr>
      <w:r>
        <w:rPr>
          <w:rFonts w:ascii="Times New Roman"/>
          <w:b w:val="false"/>
          <w:i w:val="false"/>
          <w:color w:val="000000"/>
          <w:sz w:val="28"/>
        </w:rPr>
        <w:t>
      В течение 20 (двадцати) рабочих дней с даты исполнения пункта 32 настоящего Договора банк обязуется передать Гаранту по акту приема-передачи следующие документы:</w:t>
      </w:r>
    </w:p>
    <w:bookmarkEnd w:id="353"/>
    <w:bookmarkStart w:name="z795" w:id="354"/>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354"/>
    <w:bookmarkStart w:name="z796" w:id="355"/>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355"/>
    <w:bookmarkStart w:name="z797" w:id="356"/>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356"/>
    <w:bookmarkStart w:name="z798" w:id="357"/>
    <w:p>
      <w:pPr>
        <w:spacing w:after="0"/>
        <w:ind w:left="0"/>
        <w:jc w:val="left"/>
      </w:pPr>
      <w:r>
        <w:rPr>
          <w:rFonts w:ascii="Times New Roman"/>
          <w:b/>
          <w:i w:val="false"/>
          <w:color w:val="000000"/>
        </w:rPr>
        <w:t xml:space="preserve"> 5. Срок действия гарантии</w:t>
      </w:r>
    </w:p>
    <w:bookmarkEnd w:id="357"/>
    <w:bookmarkStart w:name="z799" w:id="358"/>
    <w:p>
      <w:pPr>
        <w:spacing w:after="0"/>
        <w:ind w:left="0"/>
        <w:jc w:val="both"/>
      </w:pPr>
      <w:r>
        <w:rPr>
          <w:rFonts w:ascii="Times New Roman"/>
          <w:b w:val="false"/>
          <w:i w:val="false"/>
          <w:color w:val="000000"/>
          <w:sz w:val="28"/>
        </w:rPr>
        <w:t>
      34. Гарантия предоставляется сроком по "___" _______ года включительно.</w:t>
      </w:r>
    </w:p>
    <w:bookmarkEnd w:id="358"/>
    <w:bookmarkStart w:name="z800" w:id="359"/>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359"/>
    <w:bookmarkStart w:name="z801" w:id="360"/>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360"/>
    <w:bookmarkStart w:name="z802" w:id="361"/>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361"/>
    <w:bookmarkStart w:name="z803" w:id="362"/>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362"/>
    <w:bookmarkStart w:name="z804" w:id="363"/>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363"/>
    <w:bookmarkStart w:name="z805" w:id="364"/>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bookmarkEnd w:id="364"/>
    <w:bookmarkStart w:name="z806" w:id="365"/>
    <w:p>
      <w:pPr>
        <w:spacing w:after="0"/>
        <w:ind w:left="0"/>
        <w:jc w:val="both"/>
      </w:pPr>
      <w:r>
        <w:rPr>
          <w:rFonts w:ascii="Times New Roman"/>
          <w:b w:val="false"/>
          <w:i w:val="false"/>
          <w:color w:val="000000"/>
          <w:sz w:val="28"/>
        </w:rPr>
        <w:t>
      6)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365"/>
    <w:bookmarkStart w:name="z807" w:id="366"/>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366"/>
    <w:bookmarkStart w:name="z808" w:id="367"/>
    <w:p>
      <w:pPr>
        <w:spacing w:after="0"/>
        <w:ind w:left="0"/>
        <w:jc w:val="both"/>
      </w:pPr>
      <w:r>
        <w:rPr>
          <w:rFonts w:ascii="Times New Roman"/>
          <w:b w:val="false"/>
          <w:i w:val="false"/>
          <w:color w:val="000000"/>
          <w:sz w:val="28"/>
        </w:rPr>
        <w:t>
      8) при выявлении фактов полного нецелевого использования кредита;</w:t>
      </w:r>
    </w:p>
    <w:bookmarkEnd w:id="367"/>
    <w:bookmarkStart w:name="z809" w:id="368"/>
    <w:p>
      <w:pPr>
        <w:spacing w:after="0"/>
        <w:ind w:left="0"/>
        <w:jc w:val="both"/>
      </w:pPr>
      <w:r>
        <w:rPr>
          <w:rFonts w:ascii="Times New Roman"/>
          <w:b w:val="false"/>
          <w:i w:val="false"/>
          <w:color w:val="000000"/>
          <w:sz w:val="28"/>
        </w:rPr>
        <w:t>
      9) по иным основаниям, предусмотренным гражданским законодательством Республики Казахстан, Программой и (или) настоящим Договором.</w:t>
      </w:r>
    </w:p>
    <w:bookmarkEnd w:id="368"/>
    <w:bookmarkStart w:name="z810" w:id="369"/>
    <w:p>
      <w:pPr>
        <w:spacing w:after="0"/>
        <w:ind w:left="0"/>
        <w:jc w:val="left"/>
      </w:pPr>
      <w:r>
        <w:rPr>
          <w:rFonts w:ascii="Times New Roman"/>
          <w:b/>
          <w:i w:val="false"/>
          <w:color w:val="000000"/>
        </w:rPr>
        <w:t xml:space="preserve"> 6. Ответственность Сторон</w:t>
      </w:r>
    </w:p>
    <w:bookmarkEnd w:id="369"/>
    <w:bookmarkStart w:name="z811" w:id="370"/>
    <w:p>
      <w:pPr>
        <w:spacing w:after="0"/>
        <w:ind w:left="0"/>
        <w:jc w:val="both"/>
      </w:pPr>
      <w:r>
        <w:rPr>
          <w:rFonts w:ascii="Times New Roman"/>
          <w:b w:val="false"/>
          <w:i w:val="false"/>
          <w:color w:val="000000"/>
          <w:sz w:val="28"/>
        </w:rPr>
        <w:t>
      36. В случае несвоевременной оплаты Гарантом банку суммы, указанной в требовании, Гарант уплачивает банку неустойку (пеню) в размере 0,01 % (ноль целых одной сотой процента) от несвоевременно уплаченной суммы за каждый день просрочки.</w:t>
      </w:r>
    </w:p>
    <w:bookmarkEnd w:id="370"/>
    <w:bookmarkStart w:name="z812" w:id="371"/>
    <w:p>
      <w:pPr>
        <w:spacing w:after="0"/>
        <w:ind w:left="0"/>
        <w:jc w:val="both"/>
      </w:pPr>
      <w:r>
        <w:rPr>
          <w:rFonts w:ascii="Times New Roman"/>
          <w:b w:val="false"/>
          <w:i w:val="false"/>
          <w:color w:val="000000"/>
          <w:sz w:val="28"/>
        </w:rPr>
        <w:t>
      37.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(ноль целых одной сотой процента) от несвоевременно уплаченной суммы за каждый день просрочки.</w:t>
      </w:r>
    </w:p>
    <w:bookmarkEnd w:id="371"/>
    <w:bookmarkStart w:name="z813" w:id="372"/>
    <w:p>
      <w:pPr>
        <w:spacing w:after="0"/>
        <w:ind w:left="0"/>
        <w:jc w:val="both"/>
      </w:pPr>
      <w:r>
        <w:rPr>
          <w:rFonts w:ascii="Times New Roman"/>
          <w:b w:val="false"/>
          <w:i w:val="false"/>
          <w:color w:val="000000"/>
          <w:sz w:val="28"/>
        </w:rPr>
        <w:t>
      38. В случае нарушения банком обязательств, установленных подпунктом 5) пункта 17 настоящего Договора, с даты нарушения банк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372"/>
    <w:bookmarkStart w:name="z814" w:id="373"/>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3), 5), 6), 7), 10) пункта 15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373"/>
    <w:bookmarkStart w:name="z815" w:id="374"/>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374"/>
    <w:bookmarkStart w:name="z816" w:id="375"/>
    <w:p>
      <w:pPr>
        <w:spacing w:after="0"/>
        <w:ind w:left="0"/>
        <w:jc w:val="both"/>
      </w:pPr>
      <w:r>
        <w:rPr>
          <w:rFonts w:ascii="Times New Roman"/>
          <w:b w:val="false"/>
          <w:i w:val="false"/>
          <w:color w:val="000000"/>
          <w:sz w:val="28"/>
        </w:rPr>
        <w:t>
      41.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375"/>
    <w:bookmarkStart w:name="z817" w:id="376"/>
    <w:p>
      <w:pPr>
        <w:spacing w:after="0"/>
        <w:ind w:left="0"/>
        <w:jc w:val="left"/>
      </w:pPr>
      <w:r>
        <w:rPr>
          <w:rFonts w:ascii="Times New Roman"/>
          <w:b/>
          <w:i w:val="false"/>
          <w:color w:val="000000"/>
        </w:rPr>
        <w:t xml:space="preserve"> 7. Заключительные положения</w:t>
      </w:r>
    </w:p>
    <w:bookmarkEnd w:id="376"/>
    <w:bookmarkStart w:name="z818" w:id="377"/>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w:t>
      </w:r>
    </w:p>
    <w:bookmarkEnd w:id="377"/>
    <w:bookmarkStart w:name="z819" w:id="378"/>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378"/>
    <w:bookmarkStart w:name="z820" w:id="379"/>
    <w:p>
      <w:pPr>
        <w:spacing w:after="0"/>
        <w:ind w:left="0"/>
        <w:jc w:val="both"/>
      </w:pPr>
      <w:r>
        <w:rPr>
          <w:rFonts w:ascii="Times New Roman"/>
          <w:b w:val="false"/>
          <w:i w:val="false"/>
          <w:color w:val="000000"/>
          <w:sz w:val="28"/>
        </w:rPr>
        <w:t>
      44.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379"/>
    <w:bookmarkStart w:name="z821" w:id="380"/>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гражданским законодательством Республики Казахстан.</w:t>
      </w:r>
    </w:p>
    <w:bookmarkEnd w:id="380"/>
    <w:bookmarkStart w:name="z822" w:id="381"/>
    <w:p>
      <w:pPr>
        <w:spacing w:after="0"/>
        <w:ind w:left="0"/>
        <w:jc w:val="both"/>
      </w:pPr>
      <w:r>
        <w:rPr>
          <w:rFonts w:ascii="Times New Roman"/>
          <w:b w:val="false"/>
          <w:i w:val="false"/>
          <w:color w:val="000000"/>
          <w:sz w:val="28"/>
        </w:rPr>
        <w:t>
      46. Копия кредитного договора является неотъемлемой частью настоящего Договора.</w:t>
      </w:r>
    </w:p>
    <w:bookmarkEnd w:id="381"/>
    <w:bookmarkStart w:name="z823" w:id="382"/>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382"/>
    <w:bookmarkStart w:name="z824" w:id="383"/>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38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25" w:id="384"/>
          <w:p>
            <w:pPr>
              <w:spacing w:after="20"/>
              <w:ind w:left="20"/>
              <w:jc w:val="both"/>
            </w:pPr>
            <w:r>
              <w:rPr>
                <w:rFonts w:ascii="Times New Roman"/>
                <w:b w:val="false"/>
                <w:i w:val="false"/>
                <w:color w:val="000000"/>
                <w:sz w:val="20"/>
              </w:rPr>
              <w:t>
</w:t>
            </w:r>
            <w:r>
              <w:rPr>
                <w:rFonts w:ascii="Times New Roman"/>
                <w:b w:val="false"/>
                <w:i w:val="false"/>
                <w:color w:val="000000"/>
                <w:sz w:val="20"/>
              </w:rPr>
              <w:t>Заемщик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384"/>
        </w:tc>
        <w:tc>
          <w:tcPr>
            <w:tcW w:w="4100" w:type="dxa"/>
            <w:tcBorders/>
            <w:tcMar>
              <w:top w:w="15" w:type="dxa"/>
              <w:left w:w="15" w:type="dxa"/>
              <w:bottom w:w="15" w:type="dxa"/>
              <w:right w:w="15" w:type="dxa"/>
            </w:tcMar>
            <w:vAlign w:val="center"/>
          </w:tcPr>
          <w:bookmarkStart w:name="z829" w:id="385"/>
          <w:p>
            <w:pPr>
              <w:spacing w:after="20"/>
              <w:ind w:left="20"/>
              <w:jc w:val="both"/>
            </w:pPr>
            <w:r>
              <w:rPr>
                <w:rFonts w:ascii="Times New Roman"/>
                <w:b w:val="false"/>
                <w:i w:val="false"/>
                <w:color w:val="000000"/>
                <w:sz w:val="20"/>
              </w:rPr>
              <w:t>
Гарант</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xml:space="preserve">
(при наличии) </w:t>
            </w:r>
          </w:p>
          <w:bookmarkEnd w:id="385"/>
        </w:tc>
        <w:tc>
          <w:tcPr>
            <w:tcW w:w="4100" w:type="dxa"/>
            <w:tcBorders/>
            <w:tcMar>
              <w:top w:w="15" w:type="dxa"/>
              <w:left w:w="15" w:type="dxa"/>
              <w:bottom w:w="15" w:type="dxa"/>
              <w:right w:w="15" w:type="dxa"/>
            </w:tcMar>
            <w:vAlign w:val="center"/>
          </w:tcPr>
          <w:bookmarkStart w:name="z833" w:id="386"/>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xml:space="preserve">
(при наличии) </w:t>
            </w:r>
          </w:p>
          <w:bookmarkEnd w:id="386"/>
        </w:tc>
      </w:tr>
      <w:tr>
        <w:trPr>
          <w:trHeight w:val="30" w:hRule="atLeast"/>
        </w:trPr>
        <w:tc>
          <w:tcPr>
            <w:tcW w:w="4100" w:type="dxa"/>
            <w:tcBorders/>
            <w:tcMar>
              <w:top w:w="15" w:type="dxa"/>
              <w:left w:w="15" w:type="dxa"/>
              <w:bottom w:w="15" w:type="dxa"/>
              <w:right w:w="15" w:type="dxa"/>
            </w:tcMar>
            <w:vAlign w:val="center"/>
          </w:tcPr>
          <w:bookmarkStart w:name="z838"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387"/>
        </w:tc>
        <w:tc>
          <w:tcPr>
            <w:tcW w:w="4100" w:type="dxa"/>
            <w:tcBorders/>
            <w:tcMar>
              <w:top w:w="15" w:type="dxa"/>
              <w:left w:w="15" w:type="dxa"/>
              <w:bottom w:w="15" w:type="dxa"/>
              <w:right w:w="15" w:type="dxa"/>
            </w:tcMar>
            <w:vAlign w:val="center"/>
          </w:tcPr>
          <w:bookmarkStart w:name="z843" w:id="388"/>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388"/>
        </w:tc>
        <w:tc>
          <w:tcPr>
            <w:tcW w:w="4100" w:type="dxa"/>
            <w:tcBorders/>
            <w:tcMar>
              <w:top w:w="15" w:type="dxa"/>
              <w:left w:w="15" w:type="dxa"/>
              <w:bottom w:w="15" w:type="dxa"/>
              <w:right w:w="15" w:type="dxa"/>
            </w:tcMar>
            <w:vAlign w:val="center"/>
          </w:tcPr>
          <w:bookmarkStart w:name="z852" w:id="389"/>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38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2" w:id="390"/>
    <w:p>
      <w:pPr>
        <w:spacing w:after="0"/>
        <w:ind w:left="0"/>
        <w:jc w:val="left"/>
      </w:pPr>
      <w:r>
        <w:rPr>
          <w:rFonts w:ascii="Times New Roman"/>
          <w:b/>
          <w:i w:val="false"/>
          <w:color w:val="000000"/>
        </w:rPr>
        <w:t xml:space="preserve"> Договор о предоставлении гранта № _______</w:t>
      </w:r>
    </w:p>
    <w:bookmarkEnd w:id="390"/>
    <w:p>
      <w:pPr>
        <w:spacing w:after="0"/>
        <w:ind w:left="0"/>
        <w:jc w:val="both"/>
      </w:pPr>
      <w:r>
        <w:rPr>
          <w:rFonts w:ascii="Times New Roman"/>
          <w:b w:val="false"/>
          <w:i w:val="false"/>
          <w:color w:val="ff0000"/>
          <w:sz w:val="28"/>
        </w:rPr>
        <w:t xml:space="preserve">
      Сноска. Договор о предоставлении гранта в редакции приказа Министра национальной экономики РК от 11.04.2018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3" w:id="391"/>
    <w:p>
      <w:pPr>
        <w:spacing w:after="0"/>
        <w:ind w:left="0"/>
        <w:jc w:val="both"/>
      </w:pPr>
      <w:r>
        <w:rPr>
          <w:rFonts w:ascii="Times New Roman"/>
          <w:b w:val="false"/>
          <w:i w:val="false"/>
          <w:color w:val="000000"/>
          <w:sz w:val="28"/>
        </w:rPr>
        <w:t>
      г.____________                                     "___" ___________ 20__года</w:t>
      </w:r>
    </w:p>
    <w:bookmarkEnd w:id="391"/>
    <w:bookmarkStart w:name="z864" w:id="392"/>
    <w:p>
      <w:pPr>
        <w:spacing w:after="0"/>
        <w:ind w:left="0"/>
        <w:jc w:val="both"/>
      </w:pPr>
      <w:r>
        <w:rPr>
          <w:rFonts w:ascii="Times New Roman"/>
          <w:b w:val="false"/>
          <w:i w:val="false"/>
          <w:color w:val="000000"/>
          <w:sz w:val="28"/>
        </w:rPr>
        <w:t>
      Настоящий Договор (далее – Договор) заключен между: "Региональным</w:t>
      </w:r>
      <w:r>
        <w:br/>
      </w:r>
      <w:r>
        <w:rPr>
          <w:rFonts w:ascii="Times New Roman"/>
          <w:b w:val="false"/>
          <w:i w:val="false"/>
          <w:color w:val="000000"/>
          <w:sz w:val="28"/>
        </w:rPr>
        <w:t>координатором программы":</w:t>
      </w:r>
      <w:r>
        <w:br/>
      </w:r>
      <w:r>
        <w:rPr>
          <w:rFonts w:ascii="Times New Roman"/>
          <w:b w:val="false"/>
          <w:i w:val="false"/>
          <w:color w:val="000000"/>
          <w:sz w:val="28"/>
        </w:rPr>
        <w:t>_______________________________________________________________________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_______________________________________________________, и</w:t>
      </w:r>
    </w:p>
    <w:bookmarkEnd w:id="392"/>
    <w:bookmarkStart w:name="z865" w:id="393"/>
    <w:p>
      <w:pPr>
        <w:spacing w:after="0"/>
        <w:ind w:left="0"/>
        <w:jc w:val="both"/>
      </w:pPr>
      <w:r>
        <w:rPr>
          <w:rFonts w:ascii="Times New Roman"/>
          <w:b w:val="false"/>
          <w:i w:val="false"/>
          <w:color w:val="000000"/>
          <w:sz w:val="28"/>
        </w:rPr>
        <w:t>
      2) "Финансовым агентством":</w:t>
      </w:r>
    </w:p>
    <w:bookmarkEnd w:id="393"/>
    <w:bookmarkStart w:name="z866" w:id="394"/>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_________________________________________________________, действующего на</w:t>
      </w:r>
      <w:r>
        <w:br/>
      </w:r>
      <w:r>
        <w:rPr>
          <w:rFonts w:ascii="Times New Roman"/>
          <w:b w:val="false"/>
          <w:i w:val="false"/>
          <w:color w:val="000000"/>
          <w:sz w:val="28"/>
        </w:rPr>
        <w:t>основании _______________________________________________________, и</w:t>
      </w:r>
    </w:p>
    <w:bookmarkEnd w:id="394"/>
    <w:bookmarkStart w:name="z867" w:id="395"/>
    <w:p>
      <w:pPr>
        <w:spacing w:after="0"/>
        <w:ind w:left="0"/>
        <w:jc w:val="both"/>
      </w:pPr>
      <w:r>
        <w:rPr>
          <w:rFonts w:ascii="Times New Roman"/>
          <w:b w:val="false"/>
          <w:i w:val="false"/>
          <w:color w:val="000000"/>
          <w:sz w:val="28"/>
        </w:rPr>
        <w:t>
      3) Предпринимателем</w:t>
      </w:r>
      <w:r>
        <w:br/>
      </w:r>
      <w:r>
        <w:rPr>
          <w:rFonts w:ascii="Times New Roman"/>
          <w:b w:val="false"/>
          <w:i w:val="false"/>
          <w:color w:val="000000"/>
          <w:sz w:val="28"/>
        </w:rPr>
        <w:t>_______________________________________________________________________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_________________________________________________________, совместно именуемыми</w:t>
      </w:r>
      <w:r>
        <w:br/>
      </w:r>
      <w:r>
        <w:rPr>
          <w:rFonts w:ascii="Times New Roman"/>
          <w:b w:val="false"/>
          <w:i w:val="false"/>
          <w:color w:val="000000"/>
          <w:sz w:val="28"/>
        </w:rPr>
        <w:t>"Стороны", а каждый в отдельности "Сторона", либо  как указано выше, в соответствии с:</w:t>
      </w:r>
      <w:r>
        <w:br/>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w:t>
      </w:r>
      <w:r>
        <w:br/>
      </w:r>
      <w:r>
        <w:rPr>
          <w:rFonts w:ascii="Times New Roman"/>
          <w:b w:val="false"/>
          <w:i w:val="false"/>
          <w:color w:val="000000"/>
          <w:sz w:val="28"/>
        </w:rPr>
        <w:t>предпринимательства для реализации новых бизнес-идей и индустриально –инновационных</w:t>
      </w:r>
      <w:r>
        <w:br/>
      </w:r>
      <w:r>
        <w:rPr>
          <w:rFonts w:ascii="Times New Roman"/>
          <w:b w:val="false"/>
          <w:i w:val="false"/>
          <w:color w:val="000000"/>
          <w:sz w:val="28"/>
        </w:rPr>
        <w:t>проектов в рамках бизнес-инкубирования в рамках Единой программы поддержки и развития</w:t>
      </w:r>
      <w:r>
        <w:br/>
      </w:r>
      <w:r>
        <w:rPr>
          <w:rFonts w:ascii="Times New Roman"/>
          <w:b w:val="false"/>
          <w:i w:val="false"/>
          <w:color w:val="000000"/>
          <w:sz w:val="28"/>
        </w:rPr>
        <w:t>бизнеса "Дорожная карта бизнеса 2020", утвержденными постановлением Правительства</w:t>
      </w:r>
      <w:r>
        <w:br/>
      </w:r>
      <w:r>
        <w:rPr>
          <w:rFonts w:ascii="Times New Roman"/>
          <w:b w:val="false"/>
          <w:i w:val="false"/>
          <w:color w:val="000000"/>
          <w:sz w:val="28"/>
        </w:rPr>
        <w:t>Республики Казахстан от 19 апреля 2016 года № 234;</w:t>
      </w:r>
    </w:p>
    <w:bookmarkStart w:name="z869" w:id="396"/>
    <w:p>
      <w:pPr>
        <w:spacing w:after="0"/>
        <w:ind w:left="0"/>
        <w:jc w:val="both"/>
      </w:pPr>
      <w:r>
        <w:rPr>
          <w:rFonts w:ascii="Times New Roman"/>
          <w:b w:val="false"/>
          <w:i w:val="false"/>
          <w:color w:val="000000"/>
          <w:sz w:val="28"/>
        </w:rPr>
        <w:t xml:space="preserve">
      приказом о выделении бюджетных средств от "__" _______ 20__года №_____. </w:t>
      </w:r>
    </w:p>
    <w:bookmarkEnd w:id="396"/>
    <w:bookmarkStart w:name="z870" w:id="397"/>
    <w:p>
      <w:pPr>
        <w:spacing w:after="0"/>
        <w:ind w:left="0"/>
        <w:jc w:val="left"/>
      </w:pPr>
      <w:r>
        <w:rPr>
          <w:rFonts w:ascii="Times New Roman"/>
          <w:b/>
          <w:i w:val="false"/>
          <w:color w:val="000000"/>
        </w:rPr>
        <w:t xml:space="preserve"> 1. Термины и определения</w:t>
      </w:r>
    </w:p>
    <w:bookmarkEnd w:id="397"/>
    <w:bookmarkStart w:name="z871" w:id="398"/>
    <w:p>
      <w:pPr>
        <w:spacing w:after="0"/>
        <w:ind w:left="0"/>
        <w:jc w:val="both"/>
      </w:pPr>
      <w:r>
        <w:rPr>
          <w:rFonts w:ascii="Times New Roman"/>
          <w:b w:val="false"/>
          <w:i w:val="false"/>
          <w:color w:val="000000"/>
          <w:sz w:val="28"/>
        </w:rPr>
        <w:t>
      1. В настоящем Договоре используются следующие понятия:</w:t>
      </w:r>
    </w:p>
    <w:bookmarkEnd w:id="398"/>
    <w:bookmarkStart w:name="z872" w:id="399"/>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399"/>
    <w:bookmarkStart w:name="z873" w:id="400"/>
    <w:p>
      <w:pPr>
        <w:spacing w:after="0"/>
        <w:ind w:left="0"/>
        <w:jc w:val="both"/>
      </w:pPr>
      <w:r>
        <w:rPr>
          <w:rFonts w:ascii="Times New Roman"/>
          <w:b w:val="false"/>
          <w:i w:val="false"/>
          <w:color w:val="000000"/>
          <w:sz w:val="28"/>
        </w:rPr>
        <w:t>
      2)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софинансирования собственными средствами (денежными средствами, движимым/недвижимым имуществом) предпринимателя на уровне не менее 10 % от объема предоставляемого гранта и создания новых рабочих мест;</w:t>
      </w:r>
    </w:p>
    <w:bookmarkEnd w:id="400"/>
    <w:bookmarkStart w:name="z874" w:id="401"/>
    <w:p>
      <w:pPr>
        <w:spacing w:after="0"/>
        <w:ind w:left="0"/>
        <w:jc w:val="both"/>
      </w:pPr>
      <w:r>
        <w:rPr>
          <w:rFonts w:ascii="Times New Roman"/>
          <w:b w:val="false"/>
          <w:i w:val="false"/>
          <w:color w:val="000000"/>
          <w:sz w:val="28"/>
        </w:rPr>
        <w:t>
      3) индустриально-инновационный проект – комплекс мероприятий, направленных на создание новых или усовершенствование действующих производств, технологий, товаров, работ и услуг, реализуемых в течение определенного срока времени (под технологией понимаются процесс и (или) комплекс оборудования, работающего в едином производственном цикле использование которого обеспечивает получение новых или усовершенствованных товаров, работ и услуг; инновацией является введение в употребление какого-либо нового продукта (товара или услуги) или процесса, нового метода маркетинга или нового организационного метода в деловой практике, организации рабочих мест или внешних связей);</w:t>
      </w:r>
    </w:p>
    <w:bookmarkEnd w:id="401"/>
    <w:bookmarkStart w:name="z875" w:id="402"/>
    <w:p>
      <w:pPr>
        <w:spacing w:after="0"/>
        <w:ind w:left="0"/>
        <w:jc w:val="both"/>
      </w:pPr>
      <w:r>
        <w:rPr>
          <w:rFonts w:ascii="Times New Roman"/>
          <w:b w:val="false"/>
          <w:i w:val="false"/>
          <w:color w:val="000000"/>
          <w:sz w:val="28"/>
        </w:rPr>
        <w:t>
      4) предприниматель – субъект малого предпринимательства, в том числе начинающий молодой предприниматель, начинающий предприниматель, женщины, инвалиды и лица старше 50 лет;</w:t>
      </w:r>
    </w:p>
    <w:bookmarkEnd w:id="402"/>
    <w:bookmarkStart w:name="z876" w:id="403"/>
    <w:p>
      <w:pPr>
        <w:spacing w:after="0"/>
        <w:ind w:left="0"/>
        <w:jc w:val="both"/>
      </w:pPr>
      <w:r>
        <w:rPr>
          <w:rFonts w:ascii="Times New Roman"/>
          <w:b w:val="false"/>
          <w:i w:val="false"/>
          <w:color w:val="000000"/>
          <w:sz w:val="28"/>
        </w:rPr>
        <w:t>
      5)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403"/>
    <w:bookmarkStart w:name="z877" w:id="404"/>
    <w:p>
      <w:pPr>
        <w:spacing w:after="0"/>
        <w:ind w:left="0"/>
        <w:jc w:val="left"/>
      </w:pPr>
      <w:r>
        <w:rPr>
          <w:rFonts w:ascii="Times New Roman"/>
          <w:b/>
          <w:i w:val="false"/>
          <w:color w:val="000000"/>
        </w:rPr>
        <w:t xml:space="preserve"> 2. Предмет Договора</w:t>
      </w:r>
    </w:p>
    <w:bookmarkEnd w:id="404"/>
    <w:bookmarkStart w:name="z878" w:id="405"/>
    <w:p>
      <w:pPr>
        <w:spacing w:after="0"/>
        <w:ind w:left="0"/>
        <w:jc w:val="both"/>
      </w:pPr>
      <w:r>
        <w:rPr>
          <w:rFonts w:ascii="Times New Roman"/>
          <w:b w:val="false"/>
          <w:i w:val="false"/>
          <w:color w:val="000000"/>
          <w:sz w:val="28"/>
        </w:rPr>
        <w:t>
      2. По условиям настоящего Договора региональный координатор Программы предоставляет предпринимателю грант в поддержку его предпринимательской деятельности на реализацию бизнес-проектов и индустриально-инновационных проектов в рамках бизнес-инкубирования в рамках Программы, в свою очередь, предприниматель обязуется использовать грант на реализацию плана мероприятий бизнес-проекта по форме согласно приложению 1 к настоящему Договору.</w:t>
      </w:r>
    </w:p>
    <w:bookmarkEnd w:id="405"/>
    <w:bookmarkStart w:name="z879" w:id="406"/>
    <w:p>
      <w:pPr>
        <w:spacing w:after="0"/>
        <w:ind w:left="0"/>
        <w:jc w:val="left"/>
      </w:pPr>
      <w:r>
        <w:rPr>
          <w:rFonts w:ascii="Times New Roman"/>
          <w:b/>
          <w:i w:val="false"/>
          <w:color w:val="000000"/>
        </w:rPr>
        <w:t xml:space="preserve"> 3. Срок действия Договора</w:t>
      </w:r>
    </w:p>
    <w:bookmarkEnd w:id="406"/>
    <w:bookmarkStart w:name="z880" w:id="407"/>
    <w:p>
      <w:pPr>
        <w:spacing w:after="0"/>
        <w:ind w:left="0"/>
        <w:jc w:val="both"/>
      </w:pPr>
      <w:r>
        <w:rPr>
          <w:rFonts w:ascii="Times New Roman"/>
          <w:b w:val="false"/>
          <w:i w:val="false"/>
          <w:color w:val="000000"/>
          <w:sz w:val="28"/>
        </w:rPr>
        <w:t>
      3. Договор вступает в силу со дня его подписания Сторонами и действует до полного исполнения ими своих обязательств по настоящему Договору.</w:t>
      </w:r>
    </w:p>
    <w:bookmarkEnd w:id="407"/>
    <w:bookmarkStart w:name="z881" w:id="408"/>
    <w:p>
      <w:pPr>
        <w:spacing w:after="0"/>
        <w:ind w:left="0"/>
        <w:jc w:val="left"/>
      </w:pPr>
      <w:r>
        <w:rPr>
          <w:rFonts w:ascii="Times New Roman"/>
          <w:b/>
          <w:i w:val="false"/>
          <w:color w:val="000000"/>
        </w:rPr>
        <w:t xml:space="preserve"> 4. Размер и порядок предоставления гранта</w:t>
      </w:r>
    </w:p>
    <w:bookmarkEnd w:id="408"/>
    <w:bookmarkStart w:name="z882" w:id="409"/>
    <w:p>
      <w:pPr>
        <w:spacing w:after="0"/>
        <w:ind w:left="0"/>
        <w:jc w:val="both"/>
      </w:pPr>
      <w:r>
        <w:rPr>
          <w:rFonts w:ascii="Times New Roman"/>
          <w:b w:val="false"/>
          <w:i w:val="false"/>
          <w:color w:val="000000"/>
          <w:sz w:val="28"/>
        </w:rPr>
        <w:t>
      4. Размер гранта, предоставляемого по Договору, составляет __________ (______) тенге.</w:t>
      </w:r>
    </w:p>
    <w:bookmarkEnd w:id="409"/>
    <w:bookmarkStart w:name="z883" w:id="410"/>
    <w:p>
      <w:pPr>
        <w:spacing w:after="0"/>
        <w:ind w:left="0"/>
        <w:jc w:val="both"/>
      </w:pPr>
      <w:r>
        <w:rPr>
          <w:rFonts w:ascii="Times New Roman"/>
          <w:b w:val="false"/>
          <w:i w:val="false"/>
          <w:color w:val="000000"/>
          <w:sz w:val="28"/>
        </w:rPr>
        <w:t>
      5. Предоставление гранта осуществляется в соответствии с графиком выдач гранта по форме согласно приложению 2 к настоящему Договору.</w:t>
      </w:r>
    </w:p>
    <w:bookmarkEnd w:id="410"/>
    <w:bookmarkStart w:name="z884" w:id="411"/>
    <w:p>
      <w:pPr>
        <w:spacing w:after="0"/>
        <w:ind w:left="0"/>
        <w:jc w:val="both"/>
      </w:pPr>
      <w:r>
        <w:rPr>
          <w:rFonts w:ascii="Times New Roman"/>
          <w:b w:val="false"/>
          <w:i w:val="false"/>
          <w:color w:val="000000"/>
          <w:sz w:val="28"/>
        </w:rPr>
        <w:t>
      6. Выдача каждого транша осуществляется путем перечисления денежных средств на текущий счет предпринимателя в течение 10 (десяти) рабочих дней со дня представления заявки на выдачу транша по форме согласно приложению 3 к настоящему Договору, от предпринимателя на выдачу транша, к которой прилагаются документы, подтверждающие дальнейшее использование средств гранта (договора купли-продажи, договор намерения, счет-фактура, счета на оплату и иные документы, подтверждающие дальнейшее использование средств гранта).</w:t>
      </w:r>
    </w:p>
    <w:bookmarkEnd w:id="411"/>
    <w:bookmarkStart w:name="z885" w:id="412"/>
    <w:p>
      <w:pPr>
        <w:spacing w:after="0"/>
        <w:ind w:left="0"/>
        <w:jc w:val="both"/>
      </w:pPr>
      <w:r>
        <w:rPr>
          <w:rFonts w:ascii="Times New Roman"/>
          <w:b w:val="false"/>
          <w:i w:val="false"/>
          <w:color w:val="000000"/>
          <w:sz w:val="28"/>
        </w:rPr>
        <w:t>
      7. Перечисление денежных средств региональным координатором Программы предпринимателю не осуществляется в случае расторжения настоящего Договора в соответствии с условиями, установленными в настоящем Договоре.</w:t>
      </w:r>
    </w:p>
    <w:bookmarkEnd w:id="412"/>
    <w:bookmarkStart w:name="z886" w:id="413"/>
    <w:p>
      <w:pPr>
        <w:spacing w:after="0"/>
        <w:ind w:left="0"/>
        <w:jc w:val="left"/>
      </w:pPr>
      <w:r>
        <w:rPr>
          <w:rFonts w:ascii="Times New Roman"/>
          <w:b/>
          <w:i w:val="false"/>
          <w:color w:val="000000"/>
        </w:rPr>
        <w:t xml:space="preserve"> 5. Порядок, сроки и условия использования гранта</w:t>
      </w:r>
    </w:p>
    <w:bookmarkEnd w:id="413"/>
    <w:bookmarkStart w:name="z887" w:id="414"/>
    <w:p>
      <w:pPr>
        <w:spacing w:after="0"/>
        <w:ind w:left="0"/>
        <w:jc w:val="both"/>
      </w:pPr>
      <w:r>
        <w:rPr>
          <w:rFonts w:ascii="Times New Roman"/>
          <w:b w:val="false"/>
          <w:i w:val="false"/>
          <w:color w:val="000000"/>
          <w:sz w:val="28"/>
        </w:rPr>
        <w:t>
      8. Предприниматель использует средства гранта в соответствии с планом мероприятий бизнес-проекта.</w:t>
      </w:r>
    </w:p>
    <w:bookmarkEnd w:id="414"/>
    <w:bookmarkStart w:name="z888" w:id="415"/>
    <w:p>
      <w:pPr>
        <w:spacing w:after="0"/>
        <w:ind w:left="0"/>
        <w:jc w:val="both"/>
      </w:pPr>
      <w:r>
        <w:rPr>
          <w:rFonts w:ascii="Times New Roman"/>
          <w:b w:val="false"/>
          <w:i w:val="false"/>
          <w:color w:val="000000"/>
          <w:sz w:val="28"/>
        </w:rPr>
        <w:t>
      9. Денежные средства, перечисленные предпринимателю по Договору, имеют целевое назначение, связанное с реализацией бизнес-проекта предпринимателя. Контроль за целевым использованием предоставленного гранта осуществляется финансовым агентством.</w:t>
      </w:r>
    </w:p>
    <w:bookmarkEnd w:id="415"/>
    <w:bookmarkStart w:name="z889" w:id="416"/>
    <w:p>
      <w:pPr>
        <w:spacing w:after="0"/>
        <w:ind w:left="0"/>
        <w:jc w:val="both"/>
      </w:pPr>
      <w:r>
        <w:rPr>
          <w:rFonts w:ascii="Times New Roman"/>
          <w:b w:val="false"/>
          <w:i w:val="false"/>
          <w:color w:val="000000"/>
          <w:sz w:val="28"/>
        </w:rPr>
        <w:t>
      10. Все имущество, приобретенное или полученное за счет средств гранта, используется в соответствии с целями бизнес-проекта предпринимателя, а по завершению бизнес-проекта – на ведение предпринимателем предпринимательской деятельности.</w:t>
      </w:r>
    </w:p>
    <w:bookmarkEnd w:id="416"/>
    <w:bookmarkStart w:name="z890" w:id="417"/>
    <w:p>
      <w:pPr>
        <w:spacing w:after="0"/>
        <w:ind w:left="0"/>
        <w:jc w:val="left"/>
      </w:pPr>
      <w:r>
        <w:rPr>
          <w:rFonts w:ascii="Times New Roman"/>
          <w:b/>
          <w:i w:val="false"/>
          <w:color w:val="000000"/>
        </w:rPr>
        <w:t xml:space="preserve"> 6. Права и обязанности Сторон</w:t>
      </w:r>
    </w:p>
    <w:bookmarkEnd w:id="417"/>
    <w:bookmarkStart w:name="z891" w:id="418"/>
    <w:p>
      <w:pPr>
        <w:spacing w:after="0"/>
        <w:ind w:left="0"/>
        <w:jc w:val="both"/>
      </w:pPr>
      <w:r>
        <w:rPr>
          <w:rFonts w:ascii="Times New Roman"/>
          <w:b w:val="false"/>
          <w:i w:val="false"/>
          <w:color w:val="000000"/>
          <w:sz w:val="28"/>
        </w:rPr>
        <w:t>
      11. В рамках действия Договора региональный координатор Программы обязуется:</w:t>
      </w:r>
    </w:p>
    <w:bookmarkEnd w:id="418"/>
    <w:bookmarkStart w:name="z892" w:id="419"/>
    <w:p>
      <w:pPr>
        <w:spacing w:after="0"/>
        <w:ind w:left="0"/>
        <w:jc w:val="both"/>
      </w:pPr>
      <w:r>
        <w:rPr>
          <w:rFonts w:ascii="Times New Roman"/>
          <w:b w:val="false"/>
          <w:i w:val="false"/>
          <w:color w:val="000000"/>
          <w:sz w:val="28"/>
        </w:rPr>
        <w:t>
      1) предоставить предпринимателю грант в порядке, предусмотренном настоящим Договором;</w:t>
      </w:r>
    </w:p>
    <w:bookmarkEnd w:id="419"/>
    <w:bookmarkStart w:name="z893" w:id="420"/>
    <w:p>
      <w:pPr>
        <w:spacing w:after="0"/>
        <w:ind w:left="0"/>
        <w:jc w:val="both"/>
      </w:pPr>
      <w:r>
        <w:rPr>
          <w:rFonts w:ascii="Times New Roman"/>
          <w:b w:val="false"/>
          <w:i w:val="false"/>
          <w:color w:val="000000"/>
          <w:sz w:val="28"/>
        </w:rPr>
        <w:t>
      2) принять в соответствии с настоящим Договором надлежаще оформленные письменные отчеты финансового агентства о выполнении предпринимателями мероприятий бизнес-проекта и использовании финансовых средств;</w:t>
      </w:r>
    </w:p>
    <w:bookmarkEnd w:id="420"/>
    <w:bookmarkStart w:name="z894" w:id="421"/>
    <w:p>
      <w:pPr>
        <w:spacing w:after="0"/>
        <w:ind w:left="0"/>
        <w:jc w:val="both"/>
      </w:pPr>
      <w:r>
        <w:rPr>
          <w:rFonts w:ascii="Times New Roman"/>
          <w:b w:val="false"/>
          <w:i w:val="false"/>
          <w:color w:val="000000"/>
          <w:sz w:val="28"/>
        </w:rPr>
        <w:t>
      3) уведомить предпринимателя о досрочном расторжении Договора в случаях, предусмотренных настоящим Договором.</w:t>
      </w:r>
    </w:p>
    <w:bookmarkEnd w:id="421"/>
    <w:bookmarkStart w:name="z895" w:id="422"/>
    <w:p>
      <w:pPr>
        <w:spacing w:after="0"/>
        <w:ind w:left="0"/>
        <w:jc w:val="both"/>
      </w:pPr>
      <w:r>
        <w:rPr>
          <w:rFonts w:ascii="Times New Roman"/>
          <w:b w:val="false"/>
          <w:i w:val="false"/>
          <w:color w:val="000000"/>
          <w:sz w:val="28"/>
        </w:rPr>
        <w:t>
      12. В рамках действия Договора региональный координатор Программы вправе:</w:t>
      </w:r>
    </w:p>
    <w:bookmarkEnd w:id="422"/>
    <w:bookmarkStart w:name="z896" w:id="423"/>
    <w:p>
      <w:pPr>
        <w:spacing w:after="0"/>
        <w:ind w:left="0"/>
        <w:jc w:val="both"/>
      </w:pPr>
      <w:r>
        <w:rPr>
          <w:rFonts w:ascii="Times New Roman"/>
          <w:b w:val="false"/>
          <w:i w:val="false"/>
          <w:color w:val="000000"/>
          <w:sz w:val="28"/>
        </w:rPr>
        <w:t>
      1) отказать предпринимателю в предоставлении средств гранта в случаях, предусмотренных Договором и гражданским, налоговым и уголовным законодательством Республики Казахстан;</w:t>
      </w:r>
    </w:p>
    <w:bookmarkEnd w:id="423"/>
    <w:bookmarkStart w:name="z897" w:id="424"/>
    <w:p>
      <w:pPr>
        <w:spacing w:after="0"/>
        <w:ind w:left="0"/>
        <w:jc w:val="both"/>
      </w:pPr>
      <w:r>
        <w:rPr>
          <w:rFonts w:ascii="Times New Roman"/>
          <w:b w:val="false"/>
          <w:i w:val="false"/>
          <w:color w:val="000000"/>
          <w:sz w:val="28"/>
        </w:rPr>
        <w:t>
      2) потребовать возврата неиспользованных средств для дальнейшего вынесения результатов мониторинга на рассмотрение РКС;</w:t>
      </w:r>
    </w:p>
    <w:bookmarkEnd w:id="424"/>
    <w:bookmarkStart w:name="z898" w:id="425"/>
    <w:p>
      <w:pPr>
        <w:spacing w:after="0"/>
        <w:ind w:left="0"/>
        <w:jc w:val="both"/>
      </w:pPr>
      <w:r>
        <w:rPr>
          <w:rFonts w:ascii="Times New Roman"/>
          <w:b w:val="false"/>
          <w:i w:val="false"/>
          <w:color w:val="000000"/>
          <w:sz w:val="28"/>
        </w:rPr>
        <w:t>
      3) потребовать возврата средств, использованных не по целевому назначению.</w:t>
      </w:r>
    </w:p>
    <w:bookmarkEnd w:id="425"/>
    <w:bookmarkStart w:name="z899" w:id="426"/>
    <w:p>
      <w:pPr>
        <w:spacing w:after="0"/>
        <w:ind w:left="0"/>
        <w:jc w:val="both"/>
      </w:pPr>
      <w:r>
        <w:rPr>
          <w:rFonts w:ascii="Times New Roman"/>
          <w:b w:val="false"/>
          <w:i w:val="false"/>
          <w:color w:val="000000"/>
          <w:sz w:val="28"/>
        </w:rPr>
        <w:t>
      13. В рамках действия Договора финансовое агентство вправе:</w:t>
      </w:r>
    </w:p>
    <w:bookmarkEnd w:id="426"/>
    <w:bookmarkStart w:name="z900" w:id="427"/>
    <w:p>
      <w:pPr>
        <w:spacing w:after="0"/>
        <w:ind w:left="0"/>
        <w:jc w:val="both"/>
      </w:pPr>
      <w:r>
        <w:rPr>
          <w:rFonts w:ascii="Times New Roman"/>
          <w:b w:val="false"/>
          <w:i w:val="false"/>
          <w:color w:val="000000"/>
          <w:sz w:val="28"/>
        </w:rPr>
        <w:t>
      1) осуществлять контроль за целевым использованием средств гранта;</w:t>
      </w:r>
    </w:p>
    <w:bookmarkEnd w:id="427"/>
    <w:bookmarkStart w:name="z901" w:id="428"/>
    <w:p>
      <w:pPr>
        <w:spacing w:after="0"/>
        <w:ind w:left="0"/>
        <w:jc w:val="both"/>
      </w:pPr>
      <w:r>
        <w:rPr>
          <w:rFonts w:ascii="Times New Roman"/>
          <w:b w:val="false"/>
          <w:i w:val="false"/>
          <w:color w:val="000000"/>
          <w:sz w:val="28"/>
        </w:rPr>
        <w:t>
      2) требовать от предпринимателя надлежащего исполнения обязательств по Договору и устранения выявленных недостатков использования гранта;</w:t>
      </w:r>
    </w:p>
    <w:bookmarkEnd w:id="428"/>
    <w:bookmarkStart w:name="z902" w:id="429"/>
    <w:p>
      <w:pPr>
        <w:spacing w:after="0"/>
        <w:ind w:left="0"/>
        <w:jc w:val="both"/>
      </w:pPr>
      <w:r>
        <w:rPr>
          <w:rFonts w:ascii="Times New Roman"/>
          <w:b w:val="false"/>
          <w:i w:val="false"/>
          <w:color w:val="000000"/>
          <w:sz w:val="28"/>
        </w:rPr>
        <w:t>
      3) проводить мониторинг освоения и целевого использования гранта, проверку соблюдения предпринимателем условий настоящего Договора, в том числе путем выезда представителей финансового агентства к предпринимателю. Порядок и сроки проведения мониторинга регулируются внутренними документами финансового агентства;</w:t>
      </w:r>
    </w:p>
    <w:bookmarkEnd w:id="429"/>
    <w:bookmarkStart w:name="z903" w:id="430"/>
    <w:p>
      <w:pPr>
        <w:spacing w:after="0"/>
        <w:ind w:left="0"/>
        <w:jc w:val="both"/>
      </w:pPr>
      <w:r>
        <w:rPr>
          <w:rFonts w:ascii="Times New Roman"/>
          <w:b w:val="false"/>
          <w:i w:val="false"/>
          <w:color w:val="000000"/>
          <w:sz w:val="28"/>
        </w:rPr>
        <w:t>
      4) истребовать у предпринимателя материалы, подтверждающие исполнение обязательств по Договору.</w:t>
      </w:r>
    </w:p>
    <w:bookmarkEnd w:id="430"/>
    <w:bookmarkStart w:name="z904" w:id="431"/>
    <w:p>
      <w:pPr>
        <w:spacing w:after="0"/>
        <w:ind w:left="0"/>
        <w:jc w:val="both"/>
      </w:pPr>
      <w:r>
        <w:rPr>
          <w:rFonts w:ascii="Times New Roman"/>
          <w:b w:val="false"/>
          <w:i w:val="false"/>
          <w:color w:val="000000"/>
          <w:sz w:val="28"/>
        </w:rPr>
        <w:t>
      14. В рамках действия Договора предприниматель обязуется:</w:t>
      </w:r>
    </w:p>
    <w:bookmarkEnd w:id="431"/>
    <w:bookmarkStart w:name="z905" w:id="432"/>
    <w:p>
      <w:pPr>
        <w:spacing w:after="0"/>
        <w:ind w:left="0"/>
        <w:jc w:val="both"/>
      </w:pPr>
      <w:r>
        <w:rPr>
          <w:rFonts w:ascii="Times New Roman"/>
          <w:b w:val="false"/>
          <w:i w:val="false"/>
          <w:color w:val="000000"/>
          <w:sz w:val="28"/>
        </w:rPr>
        <w:t>
      1) своевременно и надлежащим образом проводить мероприятия бизнес-проекта;</w:t>
      </w:r>
    </w:p>
    <w:bookmarkEnd w:id="432"/>
    <w:bookmarkStart w:name="z906" w:id="433"/>
    <w:p>
      <w:pPr>
        <w:spacing w:after="0"/>
        <w:ind w:left="0"/>
        <w:jc w:val="both"/>
      </w:pPr>
      <w:r>
        <w:rPr>
          <w:rFonts w:ascii="Times New Roman"/>
          <w:b w:val="false"/>
          <w:i w:val="false"/>
          <w:color w:val="000000"/>
          <w:sz w:val="28"/>
        </w:rPr>
        <w:t>
      2) по требованию финансового агентства незамедлительно устранять выявленные недостатки при использовании гранта;</w:t>
      </w:r>
    </w:p>
    <w:bookmarkEnd w:id="433"/>
    <w:bookmarkStart w:name="z907" w:id="434"/>
    <w:p>
      <w:pPr>
        <w:spacing w:after="0"/>
        <w:ind w:left="0"/>
        <w:jc w:val="both"/>
      </w:pPr>
      <w:r>
        <w:rPr>
          <w:rFonts w:ascii="Times New Roman"/>
          <w:b w:val="false"/>
          <w:i w:val="false"/>
          <w:color w:val="000000"/>
          <w:sz w:val="28"/>
        </w:rPr>
        <w:t>
      3) по требованию финансового агентства представить материалы, подтверждающие исполнение обязательств по Договору, и письменные объяснения в течение 3 (трех) рабочих дней с момента получения письменного требования финансового агентства;</w:t>
      </w:r>
    </w:p>
    <w:bookmarkEnd w:id="434"/>
    <w:bookmarkStart w:name="z908" w:id="435"/>
    <w:p>
      <w:pPr>
        <w:spacing w:after="0"/>
        <w:ind w:left="0"/>
        <w:jc w:val="both"/>
      </w:pPr>
      <w:r>
        <w:rPr>
          <w:rFonts w:ascii="Times New Roman"/>
          <w:b w:val="false"/>
          <w:i w:val="false"/>
          <w:color w:val="000000"/>
          <w:sz w:val="28"/>
        </w:rPr>
        <w:t>
      4) представлять запрошенную финансовым агентством информацию в течение 5 (пяти) рабочих дней с момента запроса;</w:t>
      </w:r>
    </w:p>
    <w:bookmarkEnd w:id="435"/>
    <w:bookmarkStart w:name="z909" w:id="436"/>
    <w:p>
      <w:pPr>
        <w:spacing w:after="0"/>
        <w:ind w:left="0"/>
        <w:jc w:val="both"/>
      </w:pPr>
      <w:r>
        <w:rPr>
          <w:rFonts w:ascii="Times New Roman"/>
          <w:b w:val="false"/>
          <w:i w:val="false"/>
          <w:color w:val="000000"/>
          <w:sz w:val="28"/>
        </w:rPr>
        <w:t>
      5) обеспечить беспрепятственный доступ финансовому агентству к документам, связанным с исполнением Договора;</w:t>
      </w:r>
    </w:p>
    <w:bookmarkEnd w:id="436"/>
    <w:bookmarkStart w:name="z910" w:id="437"/>
    <w:p>
      <w:pPr>
        <w:spacing w:after="0"/>
        <w:ind w:left="0"/>
        <w:jc w:val="both"/>
      </w:pPr>
      <w:r>
        <w:rPr>
          <w:rFonts w:ascii="Times New Roman"/>
          <w:b w:val="false"/>
          <w:i w:val="false"/>
          <w:color w:val="000000"/>
          <w:sz w:val="28"/>
        </w:rPr>
        <w:t>
      6) информировать финансовое агентство о смене ответственного лица, назначенного в соответствии с настоящим Договором, в день принятия соответствующего решения;</w:t>
      </w:r>
    </w:p>
    <w:bookmarkEnd w:id="437"/>
    <w:bookmarkStart w:name="z911" w:id="438"/>
    <w:p>
      <w:pPr>
        <w:spacing w:after="0"/>
        <w:ind w:left="0"/>
        <w:jc w:val="both"/>
      </w:pPr>
      <w:r>
        <w:rPr>
          <w:rFonts w:ascii="Times New Roman"/>
          <w:b w:val="false"/>
          <w:i w:val="false"/>
          <w:color w:val="000000"/>
          <w:sz w:val="28"/>
        </w:rPr>
        <w:t>
      7) использовать грант исключительно по целевому назначению;</w:t>
      </w:r>
    </w:p>
    <w:bookmarkEnd w:id="438"/>
    <w:bookmarkStart w:name="z912" w:id="439"/>
    <w:p>
      <w:pPr>
        <w:spacing w:after="0"/>
        <w:ind w:left="0"/>
        <w:jc w:val="both"/>
      </w:pPr>
      <w:r>
        <w:rPr>
          <w:rFonts w:ascii="Times New Roman"/>
          <w:b w:val="false"/>
          <w:i w:val="false"/>
          <w:color w:val="000000"/>
          <w:sz w:val="28"/>
        </w:rPr>
        <w:t>
      8) гарантировать региональному координатору Программы отсутствие задолженности по платежам в бюджеты всех уровней или в государственные внебюджетные фонды в течение срока действия Договора;</w:t>
      </w:r>
    </w:p>
    <w:bookmarkEnd w:id="439"/>
    <w:bookmarkStart w:name="z913" w:id="440"/>
    <w:p>
      <w:pPr>
        <w:spacing w:after="0"/>
        <w:ind w:left="0"/>
        <w:jc w:val="both"/>
      </w:pPr>
      <w:r>
        <w:rPr>
          <w:rFonts w:ascii="Times New Roman"/>
          <w:b w:val="false"/>
          <w:i w:val="false"/>
          <w:color w:val="000000"/>
          <w:sz w:val="28"/>
        </w:rPr>
        <w:t>
      9) по истечении срока действия Договора возвратить региональному координатору Программы неиспользованную часть средств гранта в течение 3 (трех) рабочих дней с момента получения соответствующего требования;</w:t>
      </w:r>
    </w:p>
    <w:bookmarkEnd w:id="440"/>
    <w:bookmarkStart w:name="z914" w:id="441"/>
    <w:p>
      <w:pPr>
        <w:spacing w:after="0"/>
        <w:ind w:left="0"/>
        <w:jc w:val="both"/>
      </w:pPr>
      <w:r>
        <w:rPr>
          <w:rFonts w:ascii="Times New Roman"/>
          <w:b w:val="false"/>
          <w:i w:val="false"/>
          <w:color w:val="000000"/>
          <w:sz w:val="28"/>
        </w:rPr>
        <w:t>
      10) в течение 60 (шестьдесяти)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(десяти процентов) от суммы предоставляемого гранта;</w:t>
      </w:r>
    </w:p>
    <w:bookmarkEnd w:id="441"/>
    <w:bookmarkStart w:name="z915" w:id="442"/>
    <w:p>
      <w:pPr>
        <w:spacing w:after="0"/>
        <w:ind w:left="0"/>
        <w:jc w:val="both"/>
      </w:pPr>
      <w:r>
        <w:rPr>
          <w:rFonts w:ascii="Times New Roman"/>
          <w:b w:val="false"/>
          <w:i w:val="false"/>
          <w:color w:val="000000"/>
          <w:sz w:val="28"/>
        </w:rPr>
        <w:t>
      11) оказывать финансовому агентству содействие при проведении финансовым агентством мониторинга, а также представлять финансовому агентству документы, необходимые для проведения мониторинга;</w:t>
      </w:r>
    </w:p>
    <w:bookmarkEnd w:id="442"/>
    <w:bookmarkStart w:name="z916" w:id="443"/>
    <w:p>
      <w:pPr>
        <w:spacing w:after="0"/>
        <w:ind w:left="0"/>
        <w:jc w:val="both"/>
      </w:pPr>
      <w:r>
        <w:rPr>
          <w:rFonts w:ascii="Times New Roman"/>
          <w:b w:val="false"/>
          <w:i w:val="false"/>
          <w:color w:val="000000"/>
          <w:sz w:val="28"/>
        </w:rPr>
        <w:t>
      12) представлять финансовому агентству письменные отчеты о выполнении мероприятий бизнес-проекта и об использовании финансовых средств, а именно:</w:t>
      </w:r>
    </w:p>
    <w:bookmarkEnd w:id="443"/>
    <w:bookmarkStart w:name="z917" w:id="444"/>
    <w:p>
      <w:pPr>
        <w:spacing w:after="0"/>
        <w:ind w:left="0"/>
        <w:jc w:val="both"/>
      </w:pPr>
      <w:r>
        <w:rPr>
          <w:rFonts w:ascii="Times New Roman"/>
          <w:b w:val="false"/>
          <w:i w:val="false"/>
          <w:color w:val="000000"/>
          <w:sz w:val="28"/>
        </w:rPr>
        <w:t>
      13) представить текущий отчет в период с " " 20____года по " " 20___ года;</w:t>
      </w:r>
    </w:p>
    <w:bookmarkEnd w:id="444"/>
    <w:bookmarkStart w:name="z918" w:id="445"/>
    <w:p>
      <w:pPr>
        <w:spacing w:after="0"/>
        <w:ind w:left="0"/>
        <w:jc w:val="both"/>
      </w:pPr>
      <w:r>
        <w:rPr>
          <w:rFonts w:ascii="Times New Roman"/>
          <w:b w:val="false"/>
          <w:i w:val="false"/>
          <w:color w:val="000000"/>
          <w:sz w:val="28"/>
        </w:rPr>
        <w:t>
      14) представить итоговый отчет в период с " " 20____года по " " 20___года.</w:t>
      </w:r>
    </w:p>
    <w:bookmarkEnd w:id="445"/>
    <w:bookmarkStart w:name="z919" w:id="446"/>
    <w:p>
      <w:pPr>
        <w:spacing w:after="0"/>
        <w:ind w:left="0"/>
        <w:jc w:val="both"/>
      </w:pPr>
      <w:r>
        <w:rPr>
          <w:rFonts w:ascii="Times New Roman"/>
          <w:b w:val="false"/>
          <w:i w:val="false"/>
          <w:color w:val="000000"/>
          <w:sz w:val="28"/>
        </w:rPr>
        <w:t>
      15. В рамках действия Договора предприниматель вправе:</w:t>
      </w:r>
    </w:p>
    <w:bookmarkEnd w:id="446"/>
    <w:bookmarkStart w:name="z920" w:id="447"/>
    <w:p>
      <w:pPr>
        <w:spacing w:after="0"/>
        <w:ind w:left="0"/>
        <w:jc w:val="both"/>
      </w:pPr>
      <w:r>
        <w:rPr>
          <w:rFonts w:ascii="Times New Roman"/>
          <w:b w:val="false"/>
          <w:i w:val="false"/>
          <w:color w:val="000000"/>
          <w:sz w:val="28"/>
        </w:rPr>
        <w:t>
      1) требовать от регионального координатора Программы надлежащего исполнения обязательств по Договору;</w:t>
      </w:r>
    </w:p>
    <w:bookmarkEnd w:id="447"/>
    <w:bookmarkStart w:name="z921" w:id="448"/>
    <w:p>
      <w:pPr>
        <w:spacing w:after="0"/>
        <w:ind w:left="0"/>
        <w:jc w:val="both"/>
      </w:pPr>
      <w:r>
        <w:rPr>
          <w:rFonts w:ascii="Times New Roman"/>
          <w:b w:val="false"/>
          <w:i w:val="false"/>
          <w:color w:val="000000"/>
          <w:sz w:val="28"/>
        </w:rPr>
        <w:t>
      2) требовать своевременного перечисления на текущий счет средств гранта.</w:t>
      </w:r>
    </w:p>
    <w:bookmarkEnd w:id="448"/>
    <w:bookmarkStart w:name="z922" w:id="449"/>
    <w:p>
      <w:pPr>
        <w:spacing w:after="0"/>
        <w:ind w:left="0"/>
        <w:jc w:val="both"/>
      </w:pPr>
      <w:r>
        <w:rPr>
          <w:rFonts w:ascii="Times New Roman"/>
          <w:b w:val="false"/>
          <w:i w:val="false"/>
          <w:color w:val="000000"/>
          <w:sz w:val="28"/>
        </w:rPr>
        <w:t>
      16. Письменные отчеты о выполнении мероприятий бизнес-проекта и использовании финансовых средств гранта бизнес-проекта содержат информацию о мероприятиях бизнес-проекта, результатах и расходах с приложением копий отчетных документов, заверенных подписью руководителя и печатью предпринимателя (при наличии).</w:t>
      </w:r>
    </w:p>
    <w:bookmarkEnd w:id="449"/>
    <w:bookmarkStart w:name="z923" w:id="450"/>
    <w:p>
      <w:pPr>
        <w:spacing w:after="0"/>
        <w:ind w:left="0"/>
        <w:jc w:val="both"/>
      </w:pPr>
      <w:r>
        <w:rPr>
          <w:rFonts w:ascii="Times New Roman"/>
          <w:b w:val="false"/>
          <w:i w:val="false"/>
          <w:color w:val="000000"/>
          <w:sz w:val="28"/>
        </w:rPr>
        <w:t>
      Отчеты о выполнении мероприятий бизнес-проекта и об использовании финансовых средств гранта бизнес-проекта представляются по форме согласно приложению 4 к настоящему Договору, содержащие предусмотренные договором реквизиты, прошитые, пронумерованные, подписанные руководителем, бухгалтером (при наличии) и ответственным лицом предпринимателя, заверенные его печатью (при наличии).</w:t>
      </w:r>
    </w:p>
    <w:bookmarkEnd w:id="450"/>
    <w:bookmarkStart w:name="z924" w:id="451"/>
    <w:p>
      <w:pPr>
        <w:spacing w:after="0"/>
        <w:ind w:left="0"/>
        <w:jc w:val="both"/>
      </w:pPr>
      <w:r>
        <w:rPr>
          <w:rFonts w:ascii="Times New Roman"/>
          <w:b w:val="false"/>
          <w:i w:val="false"/>
          <w:color w:val="000000"/>
          <w:sz w:val="28"/>
        </w:rPr>
        <w:t>
      Отчетные документы, прилагаемые к письменному отчету, служат документальным подтверждением своевременного и надлежащего проведения мероприятия бизнес-проекта, целевого использования средств гранта, в полной мере отражающие содержание каждой хозяйственной операции, надлежаще оформленные (то есть иметь необходимые реквизиты, сведения и надлежащую форму).</w:t>
      </w:r>
    </w:p>
    <w:bookmarkEnd w:id="451"/>
    <w:bookmarkStart w:name="z925" w:id="452"/>
    <w:p>
      <w:pPr>
        <w:spacing w:after="0"/>
        <w:ind w:left="0"/>
        <w:jc w:val="both"/>
      </w:pPr>
      <w:r>
        <w:rPr>
          <w:rFonts w:ascii="Times New Roman"/>
          <w:b w:val="false"/>
          <w:i w:val="false"/>
          <w:color w:val="000000"/>
          <w:sz w:val="28"/>
        </w:rPr>
        <w:t>
      17. По итогам использования гранта региональный координатор Программы, финансовое агентство и предприниматель подписывают акт использования гранта к договору о предоставлении гранта по форме согласно приложению 5 к настоящему Договору.</w:t>
      </w:r>
    </w:p>
    <w:bookmarkEnd w:id="452"/>
    <w:bookmarkStart w:name="z926" w:id="453"/>
    <w:p>
      <w:pPr>
        <w:spacing w:after="0"/>
        <w:ind w:left="0"/>
        <w:jc w:val="left"/>
      </w:pPr>
      <w:r>
        <w:rPr>
          <w:rFonts w:ascii="Times New Roman"/>
          <w:b/>
          <w:i w:val="false"/>
          <w:color w:val="000000"/>
        </w:rPr>
        <w:t xml:space="preserve"> 7. Ответственность Сторон</w:t>
      </w:r>
    </w:p>
    <w:bookmarkEnd w:id="453"/>
    <w:bookmarkStart w:name="z927" w:id="454"/>
    <w:p>
      <w:pPr>
        <w:spacing w:after="0"/>
        <w:ind w:left="0"/>
        <w:jc w:val="both"/>
      </w:pPr>
      <w:r>
        <w:rPr>
          <w:rFonts w:ascii="Times New Roman"/>
          <w:b w:val="false"/>
          <w:i w:val="false"/>
          <w:color w:val="000000"/>
          <w:sz w:val="28"/>
        </w:rPr>
        <w:t>
      18. За неисполнение либо ненадлежащее исполнение обязательств по Договору Стороны несут ответственность в соответствии с действующим гражданским законодательством Республики Казахстан.</w:t>
      </w:r>
    </w:p>
    <w:bookmarkEnd w:id="454"/>
    <w:bookmarkStart w:name="z928" w:id="455"/>
    <w:p>
      <w:pPr>
        <w:spacing w:after="0"/>
        <w:ind w:left="0"/>
        <w:jc w:val="both"/>
      </w:pPr>
      <w:r>
        <w:rPr>
          <w:rFonts w:ascii="Times New Roman"/>
          <w:b w:val="false"/>
          <w:i w:val="false"/>
          <w:color w:val="000000"/>
          <w:sz w:val="28"/>
        </w:rPr>
        <w:t>
      19. В случаях ненадлежащего исполнения предпринимателем обязательств по Договору, нецелевого использования средств гранта, иного нарушения условий Договора, при непредставлении, несвоевременном представлении, представлении не в полном объеме и (или) представлении ненадлежаще оформленных письменного отчета, отчетных документов, прилагаемых к письменному отчету, материалов, подтверждающих исполнение обязательств по Договору, отказа либо уклонения от незамедлительного устранения выявленных недостатков использования гранта или представления финансовому агентству ложных сведений, финансовое агентство вправе обратиться к РКС и региональному координатору Программы с предложением о досрочном расторжении Договора и отказе в предоставлении гранта/требовании возврата неиспользованных средств, в порядке предусмотренном гражданским законодательством Республики Казахстан.</w:t>
      </w:r>
    </w:p>
    <w:bookmarkEnd w:id="455"/>
    <w:bookmarkStart w:name="z929" w:id="456"/>
    <w:p>
      <w:pPr>
        <w:spacing w:after="0"/>
        <w:ind w:left="0"/>
        <w:jc w:val="both"/>
      </w:pPr>
      <w:r>
        <w:rPr>
          <w:rFonts w:ascii="Times New Roman"/>
          <w:b w:val="false"/>
          <w:i w:val="false"/>
          <w:color w:val="000000"/>
          <w:sz w:val="28"/>
        </w:rPr>
        <w:t>
      Решение о расторжении Договора и возврате средств гранта принимает РКС.</w:t>
      </w:r>
    </w:p>
    <w:bookmarkEnd w:id="456"/>
    <w:bookmarkStart w:name="z930" w:id="457"/>
    <w:p>
      <w:pPr>
        <w:spacing w:after="0"/>
        <w:ind w:left="0"/>
        <w:jc w:val="both"/>
      </w:pPr>
      <w:r>
        <w:rPr>
          <w:rFonts w:ascii="Times New Roman"/>
          <w:b w:val="false"/>
          <w:i w:val="false"/>
          <w:color w:val="000000"/>
          <w:sz w:val="28"/>
        </w:rPr>
        <w:t>
      20. На основании решения РКС региональный координатор Программы проводит работу по возврату средств гранта.</w:t>
      </w:r>
    </w:p>
    <w:bookmarkEnd w:id="457"/>
    <w:bookmarkStart w:name="z931" w:id="458"/>
    <w:p>
      <w:pPr>
        <w:spacing w:after="0"/>
        <w:ind w:left="0"/>
        <w:jc w:val="both"/>
      </w:pPr>
      <w:r>
        <w:rPr>
          <w:rFonts w:ascii="Times New Roman"/>
          <w:b w:val="false"/>
          <w:i w:val="false"/>
          <w:color w:val="000000"/>
          <w:sz w:val="28"/>
        </w:rPr>
        <w:t>
      21. Договор считается расторгнутым со дня принятия соответствующего решения РКС в порядке, предусмотренном гражданским законодательством Республики Казахстан, с обязательным уведомлением региональным координатором Программы предпринимателя в течение 5 (пяти) рабочих дней с даты принятия решения РКС.</w:t>
      </w:r>
    </w:p>
    <w:bookmarkEnd w:id="458"/>
    <w:bookmarkStart w:name="z932" w:id="459"/>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то есть чрезвычайных и непредотвратимых при данных условиях обстоятельствах (стихийные явления, военные действия и тому подобное). Сторона, которая не исполняет своего обязательства вследствие непреодолимой силы, незамедлительно извещает другую Сторону о препятствии и его влиянии на исполнение обязательств по Договору.</w:t>
      </w:r>
    </w:p>
    <w:bookmarkEnd w:id="459"/>
    <w:bookmarkStart w:name="z933" w:id="460"/>
    <w:p>
      <w:pPr>
        <w:spacing w:after="0"/>
        <w:ind w:left="0"/>
        <w:jc w:val="left"/>
      </w:pPr>
      <w:r>
        <w:rPr>
          <w:rFonts w:ascii="Times New Roman"/>
          <w:b/>
          <w:i w:val="false"/>
          <w:color w:val="000000"/>
        </w:rPr>
        <w:t xml:space="preserve"> 8. Порядок разрешения споров</w:t>
      </w:r>
    </w:p>
    <w:bookmarkEnd w:id="460"/>
    <w:bookmarkStart w:name="z934" w:id="461"/>
    <w:p>
      <w:pPr>
        <w:spacing w:after="0"/>
        <w:ind w:left="0"/>
        <w:jc w:val="both"/>
      </w:pPr>
      <w:r>
        <w:rPr>
          <w:rFonts w:ascii="Times New Roman"/>
          <w:b w:val="false"/>
          <w:i w:val="false"/>
          <w:color w:val="000000"/>
          <w:sz w:val="28"/>
        </w:rPr>
        <w:t>
      23. Все споры и разногласия, которые могут возникнуть из Договора между Сторонами, разрешаются путем переговоров.</w:t>
      </w:r>
    </w:p>
    <w:bookmarkEnd w:id="461"/>
    <w:bookmarkStart w:name="z935" w:id="462"/>
    <w:p>
      <w:pPr>
        <w:spacing w:after="0"/>
        <w:ind w:left="0"/>
        <w:jc w:val="both"/>
      </w:pPr>
      <w:r>
        <w:rPr>
          <w:rFonts w:ascii="Times New Roman"/>
          <w:b w:val="false"/>
          <w:i w:val="false"/>
          <w:color w:val="000000"/>
          <w:sz w:val="28"/>
        </w:rPr>
        <w:t>
      24. В случае недостижения согласия путем переговоров в течение 10 (десяти) рабочих дней спор между Сторонами подлежит разрешению в соответствии с гражданским законодательством Республики Казахстан.</w:t>
      </w:r>
    </w:p>
    <w:bookmarkEnd w:id="462"/>
    <w:bookmarkStart w:name="z936" w:id="463"/>
    <w:p>
      <w:pPr>
        <w:spacing w:after="0"/>
        <w:ind w:left="0"/>
        <w:jc w:val="left"/>
      </w:pPr>
      <w:r>
        <w:rPr>
          <w:rFonts w:ascii="Times New Roman"/>
          <w:b/>
          <w:i w:val="false"/>
          <w:color w:val="000000"/>
        </w:rPr>
        <w:t xml:space="preserve"> 9. Прочие условия Договора</w:t>
      </w:r>
    </w:p>
    <w:bookmarkEnd w:id="463"/>
    <w:bookmarkStart w:name="z937" w:id="464"/>
    <w:p>
      <w:pPr>
        <w:spacing w:after="0"/>
        <w:ind w:left="0"/>
        <w:jc w:val="both"/>
      </w:pPr>
      <w:r>
        <w:rPr>
          <w:rFonts w:ascii="Times New Roman"/>
          <w:b w:val="false"/>
          <w:i w:val="false"/>
          <w:color w:val="000000"/>
          <w:sz w:val="28"/>
        </w:rPr>
        <w:t>
      25. Любые изменения и дополнения к Договору оформляются на основании решения РКС в письменном виде в форме дополнительного соглашения и подписываются уполномоченными лицами Сторон.</w:t>
      </w:r>
    </w:p>
    <w:bookmarkEnd w:id="464"/>
    <w:bookmarkStart w:name="z938" w:id="465"/>
    <w:p>
      <w:pPr>
        <w:spacing w:after="0"/>
        <w:ind w:left="0"/>
        <w:jc w:val="both"/>
      </w:pPr>
      <w:r>
        <w:rPr>
          <w:rFonts w:ascii="Times New Roman"/>
          <w:b w:val="false"/>
          <w:i w:val="false"/>
          <w:color w:val="000000"/>
          <w:sz w:val="28"/>
        </w:rPr>
        <w:t>
      26. Предприниматель обязуется уведомить регионального координатора Программы и финансовое агентство об изменении своих почтовых и банковских реквизитов в течение 3 (трех) рабочих дней с момента такого изменения.</w:t>
      </w:r>
    </w:p>
    <w:bookmarkEnd w:id="465"/>
    <w:bookmarkStart w:name="z939" w:id="466"/>
    <w:p>
      <w:pPr>
        <w:spacing w:after="0"/>
        <w:ind w:left="0"/>
        <w:jc w:val="both"/>
      </w:pPr>
      <w:r>
        <w:rPr>
          <w:rFonts w:ascii="Times New Roman"/>
          <w:b w:val="false"/>
          <w:i w:val="false"/>
          <w:color w:val="000000"/>
          <w:sz w:val="28"/>
        </w:rPr>
        <w:t>
      27.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466"/>
    <w:bookmarkStart w:name="z940" w:id="467"/>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46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941" w:id="468"/>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68"/>
        </w:tc>
        <w:tc>
          <w:tcPr>
            <w:tcW w:w="4100" w:type="dxa"/>
            <w:tcBorders/>
            <w:tcMar>
              <w:top w:w="15" w:type="dxa"/>
              <w:left w:w="15" w:type="dxa"/>
              <w:bottom w:w="15" w:type="dxa"/>
              <w:right w:w="15" w:type="dxa"/>
            </w:tcMar>
            <w:vAlign w:val="center"/>
          </w:tcPr>
          <w:bookmarkStart w:name="z946" w:id="469"/>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69"/>
        </w:tc>
        <w:tc>
          <w:tcPr>
            <w:tcW w:w="4100" w:type="dxa"/>
            <w:tcBorders/>
            <w:tcMar>
              <w:top w:w="15" w:type="dxa"/>
              <w:left w:w="15" w:type="dxa"/>
              <w:bottom w:w="15" w:type="dxa"/>
              <w:right w:w="15" w:type="dxa"/>
            </w:tcMar>
            <w:vAlign w:val="center"/>
          </w:tcPr>
          <w:bookmarkStart w:name="z950" w:id="470"/>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0"/>
        </w:tc>
      </w:tr>
      <w:tr>
        <w:trPr>
          <w:trHeight w:val="30" w:hRule="atLeast"/>
        </w:trPr>
        <w:tc>
          <w:tcPr>
            <w:tcW w:w="4100" w:type="dxa"/>
            <w:tcBorders/>
            <w:tcMar>
              <w:top w:w="15" w:type="dxa"/>
              <w:left w:w="15" w:type="dxa"/>
              <w:bottom w:w="15" w:type="dxa"/>
              <w:right w:w="15" w:type="dxa"/>
            </w:tcMar>
            <w:vAlign w:val="center"/>
          </w:tcPr>
          <w:bookmarkStart w:name="z955" w:id="47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ГУ "___________"</w:t>
            </w:r>
          </w:p>
          <w:bookmarkEnd w:id="471"/>
        </w:tc>
        <w:tc>
          <w:tcPr>
            <w:tcW w:w="4100" w:type="dxa"/>
            <w:tcBorders/>
            <w:tcMar>
              <w:top w:w="15" w:type="dxa"/>
              <w:left w:w="15" w:type="dxa"/>
              <w:bottom w:w="15" w:type="dxa"/>
              <w:right w:w="15" w:type="dxa"/>
            </w:tcMar>
            <w:vAlign w:val="center"/>
          </w:tcPr>
          <w:bookmarkStart w:name="z964" w:id="472"/>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472"/>
        </w:tc>
        <w:tc>
          <w:tcPr>
            <w:tcW w:w="4100" w:type="dxa"/>
            <w:tcBorders/>
            <w:tcMar>
              <w:top w:w="15" w:type="dxa"/>
              <w:left w:w="15" w:type="dxa"/>
              <w:bottom w:w="15" w:type="dxa"/>
              <w:right w:w="15" w:type="dxa"/>
            </w:tcMar>
            <w:vAlign w:val="center"/>
          </w:tcPr>
          <w:bookmarkStart w:name="z973" w:id="473"/>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4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1" w:id="474"/>
    <w:p>
      <w:pPr>
        <w:spacing w:after="0"/>
        <w:ind w:left="0"/>
        <w:jc w:val="left"/>
      </w:pPr>
      <w:r>
        <w:rPr>
          <w:rFonts w:ascii="Times New Roman"/>
          <w:b/>
          <w:i w:val="false"/>
          <w:color w:val="000000"/>
        </w:rPr>
        <w:t xml:space="preserve"> План мероприятий бизнес-проекта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75"/>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02" w:id="476"/>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6"/>
        </w:tc>
        <w:tc>
          <w:tcPr>
            <w:tcW w:w="4100" w:type="dxa"/>
            <w:tcBorders/>
            <w:tcMar>
              <w:top w:w="15" w:type="dxa"/>
              <w:left w:w="15" w:type="dxa"/>
              <w:bottom w:w="15" w:type="dxa"/>
              <w:right w:w="15" w:type="dxa"/>
            </w:tcMar>
            <w:vAlign w:val="center"/>
          </w:tcPr>
          <w:bookmarkStart w:name="z1007" w:id="477"/>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7"/>
        </w:tc>
        <w:tc>
          <w:tcPr>
            <w:tcW w:w="4100" w:type="dxa"/>
            <w:tcBorders/>
            <w:tcMar>
              <w:top w:w="15" w:type="dxa"/>
              <w:left w:w="15" w:type="dxa"/>
              <w:bottom w:w="15" w:type="dxa"/>
              <w:right w:w="15" w:type="dxa"/>
            </w:tcMar>
            <w:vAlign w:val="center"/>
          </w:tcPr>
          <w:bookmarkStart w:name="z1011" w:id="478"/>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479"/>
    <w:p>
      <w:pPr>
        <w:spacing w:after="0"/>
        <w:ind w:left="0"/>
        <w:jc w:val="left"/>
      </w:pPr>
      <w:r>
        <w:rPr>
          <w:rFonts w:ascii="Times New Roman"/>
          <w:b/>
          <w:i w:val="false"/>
          <w:color w:val="000000"/>
        </w:rPr>
        <w:t xml:space="preserve"> График выдач гранта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0"/>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гранта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гранта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8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81"/>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8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82"/>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8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83"/>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1" w:id="484"/>
    <w:p>
      <w:pPr>
        <w:spacing w:after="0"/>
        <w:ind w:left="0"/>
        <w:jc w:val="left"/>
      </w:pPr>
      <w:r>
        <w:rPr>
          <w:rFonts w:ascii="Times New Roman"/>
          <w:b/>
          <w:i w:val="false"/>
          <w:color w:val="000000"/>
        </w:rPr>
        <w:t xml:space="preserve">                          Заявка на выдачу транша</w:t>
      </w:r>
    </w:p>
    <w:bookmarkEnd w:id="484"/>
    <w:bookmarkStart w:name="z1042" w:id="485"/>
    <w:p>
      <w:pPr>
        <w:spacing w:after="0"/>
        <w:ind w:left="0"/>
        <w:jc w:val="both"/>
      </w:pPr>
      <w:r>
        <w:rPr>
          <w:rFonts w:ascii="Times New Roman"/>
          <w:b w:val="false"/>
          <w:i w:val="false"/>
          <w:color w:val="000000"/>
          <w:sz w:val="28"/>
        </w:rPr>
        <w:t>
      г._________________                               "__" __________ 20____года</w:t>
      </w:r>
    </w:p>
    <w:bookmarkEnd w:id="485"/>
    <w:bookmarkStart w:name="z1043" w:id="486"/>
    <w:p>
      <w:pPr>
        <w:spacing w:after="0"/>
        <w:ind w:left="0"/>
        <w:jc w:val="both"/>
      </w:pPr>
      <w:r>
        <w:rPr>
          <w:rFonts w:ascii="Times New Roman"/>
          <w:b w:val="false"/>
          <w:i w:val="false"/>
          <w:color w:val="000000"/>
          <w:sz w:val="28"/>
        </w:rPr>
        <w:t>
      В соответствии с пунктом 5 Договора о предоставлении гранта № _________ от</w:t>
      </w:r>
      <w:r>
        <w:br/>
      </w:r>
      <w:r>
        <w:rPr>
          <w:rFonts w:ascii="Times New Roman"/>
          <w:b w:val="false"/>
          <w:i w:val="false"/>
          <w:color w:val="000000"/>
          <w:sz w:val="28"/>
        </w:rPr>
        <w:t>_________ года (далее – Договор) прошу выдать очередной транш гранта в сумме</w:t>
      </w:r>
      <w:r>
        <w:br/>
      </w:r>
      <w:r>
        <w:rPr>
          <w:rFonts w:ascii="Times New Roman"/>
          <w:b w:val="false"/>
          <w:i w:val="false"/>
          <w:color w:val="000000"/>
          <w:sz w:val="28"/>
        </w:rPr>
        <w:t>________________ (_______________________) тенге для реализации бизнес-проекта:</w:t>
      </w:r>
      <w:r>
        <w:br/>
      </w:r>
      <w:r>
        <w:rPr>
          <w:rFonts w:ascii="Times New Roman"/>
          <w:b w:val="false"/>
          <w:i w:val="false"/>
          <w:color w:val="000000"/>
          <w:sz w:val="28"/>
        </w:rPr>
        <w:t>________________________________________ согласно Плана мероприятий бизнес-проекта,</w:t>
      </w:r>
      <w:r>
        <w:br/>
      </w:r>
      <w:r>
        <w:rPr>
          <w:rFonts w:ascii="Times New Roman"/>
          <w:b w:val="false"/>
          <w:i w:val="false"/>
          <w:color w:val="000000"/>
          <w:sz w:val="28"/>
        </w:rPr>
        <w:t>указанного в приложении 1 к Договору.</w:t>
      </w:r>
    </w:p>
    <w:bookmarkEnd w:id="486"/>
    <w:bookmarkStart w:name="z1044" w:id="487"/>
    <w:p>
      <w:pPr>
        <w:spacing w:after="0"/>
        <w:ind w:left="0"/>
        <w:jc w:val="both"/>
      </w:pPr>
      <w:r>
        <w:rPr>
          <w:rFonts w:ascii="Times New Roman"/>
          <w:b w:val="false"/>
          <w:i w:val="false"/>
          <w:color w:val="000000"/>
          <w:sz w:val="28"/>
        </w:rPr>
        <w:t>
      Средства транша гранта будут использованы в соответствии с целевым назначением</w:t>
      </w:r>
      <w:r>
        <w:br/>
      </w:r>
      <w:r>
        <w:rPr>
          <w:rFonts w:ascii="Times New Roman"/>
          <w:b w:val="false"/>
          <w:i w:val="false"/>
          <w:color w:val="000000"/>
          <w:sz w:val="28"/>
        </w:rPr>
        <w:t>_____________________________________________________.</w:t>
      </w:r>
    </w:p>
    <w:bookmarkEnd w:id="487"/>
    <w:tbl>
      <w:tblPr>
        <w:tblW w:w="0" w:type="auto"/>
        <w:tblCellSpacing w:w="0" w:type="auto"/>
        <w:tblBorders>
          <w:top w:val="none"/>
          <w:left w:val="none"/>
          <w:bottom w:val="none"/>
          <w:right w:val="none"/>
          <w:insideH w:val="none"/>
          <w:insideV w:val="none"/>
        </w:tblBorders>
      </w:tblPr>
      <w:tblGrid>
        <w:gridCol w:w="5122"/>
        <w:gridCol w:w="97"/>
        <w:gridCol w:w="7081"/>
      </w:tblGrid>
      <w:tr>
        <w:trPr>
          <w:trHeight w:val="30" w:hRule="atLeast"/>
        </w:trPr>
        <w:tc>
          <w:tcPr>
            <w:tcW w:w="5122" w:type="dxa"/>
            <w:tcBorders/>
            <w:tcMar>
              <w:top w:w="15" w:type="dxa"/>
              <w:left w:w="15" w:type="dxa"/>
              <w:bottom w:w="15" w:type="dxa"/>
              <w:right w:w="15" w:type="dxa"/>
            </w:tcMar>
            <w:vAlign w:val="center"/>
          </w:tcPr>
          <w:bookmarkStart w:name="z1045" w:id="4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r>
              <w:br/>
            </w:r>
            <w:r>
              <w:rPr>
                <w:rFonts w:ascii="Times New Roman"/>
                <w:b w:val="false"/>
                <w:i w:val="false"/>
                <w:color w:val="000000"/>
                <w:sz w:val="20"/>
              </w:rPr>
              <w:t>
Должность</w:t>
            </w:r>
          </w:p>
          <w:bookmarkEnd w:id="488"/>
        </w:tc>
        <w:tc>
          <w:tcPr>
            <w:tcW w:w="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cMar>
              <w:top w:w="15" w:type="dxa"/>
              <w:left w:w="15" w:type="dxa"/>
              <w:bottom w:w="15" w:type="dxa"/>
              <w:right w:w="15" w:type="dxa"/>
            </w:tcMar>
            <w:vAlign w:val="center"/>
          </w:tcPr>
          <w:bookmarkStart w:name="z1048" w:id="489"/>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w:t>
            </w:r>
          </w:p>
          <w:bookmarkEnd w:id="489"/>
        </w:tc>
      </w:tr>
      <w:tr>
        <w:trPr>
          <w:trHeight w:val="30" w:hRule="atLeast"/>
        </w:trPr>
        <w:tc>
          <w:tcPr>
            <w:tcW w:w="5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6" w:id="490"/>
    <w:p>
      <w:pPr>
        <w:spacing w:after="0"/>
        <w:ind w:left="0"/>
        <w:jc w:val="both"/>
      </w:pPr>
      <w:r>
        <w:rPr>
          <w:rFonts w:ascii="Times New Roman"/>
          <w:b w:val="false"/>
          <w:i w:val="false"/>
          <w:color w:val="000000"/>
          <w:sz w:val="28"/>
        </w:rPr>
        <w:t>
      _________________ (подпись/печать)</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9" w:id="491"/>
    <w:p>
      <w:pPr>
        <w:spacing w:after="0"/>
        <w:ind w:left="0"/>
        <w:jc w:val="left"/>
      </w:pPr>
      <w:r>
        <w:rPr>
          <w:rFonts w:ascii="Times New Roman"/>
          <w:b/>
          <w:i w:val="false"/>
          <w:color w:val="000000"/>
        </w:rPr>
        <w:t xml:space="preserve"> Форма отчета о выполнении мероприятий бизнес-проекта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764"/>
        <w:gridCol w:w="1764"/>
        <w:gridCol w:w="2444"/>
        <w:gridCol w:w="380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2"/>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2" w:id="493"/>
    <w:p>
      <w:pPr>
        <w:spacing w:after="0"/>
        <w:ind w:left="0"/>
        <w:jc w:val="both"/>
      </w:pPr>
      <w:r>
        <w:rPr>
          <w:rFonts w:ascii="Times New Roman"/>
          <w:b w:val="false"/>
          <w:i w:val="false"/>
          <w:color w:val="000000"/>
          <w:sz w:val="28"/>
        </w:rPr>
        <w:t>
       Продолжение таблицы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94"/>
          <w:p>
            <w:pPr>
              <w:spacing w:after="20"/>
              <w:ind w:left="20"/>
              <w:jc w:val="both"/>
            </w:pPr>
            <w:r>
              <w:rPr>
                <w:rFonts w:ascii="Times New Roman"/>
                <w:b w:val="false"/>
                <w:i w:val="false"/>
                <w:color w:val="000000"/>
                <w:sz w:val="20"/>
              </w:rPr>
              <w:t>
</w:t>
            </w:r>
            <w:r>
              <w:rPr>
                <w:rFonts w:ascii="Times New Roman"/>
                <w:b w:val="false"/>
                <w:i w:val="false"/>
                <w:color w:val="000000"/>
                <w:sz w:val="20"/>
              </w:rPr>
              <w:t>Период использования собственных средств согласно договора</w:t>
            </w:r>
          </w:p>
          <w:bookmarkEnd w:id="494"/>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5" w:id="495"/>
    <w:p>
      <w:pPr>
        <w:spacing w:after="0"/>
        <w:ind w:left="0"/>
        <w:jc w:val="left"/>
      </w:pPr>
      <w:r>
        <w:rPr>
          <w:rFonts w:ascii="Times New Roman"/>
          <w:b/>
          <w:i w:val="false"/>
          <w:color w:val="000000"/>
        </w:rPr>
        <w:t xml:space="preserve"> Форма отчета об использовании финансовых средств гранта бизнес-проекта</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1"/>
        <w:gridCol w:w="1223"/>
        <w:gridCol w:w="1490"/>
        <w:gridCol w:w="957"/>
        <w:gridCol w:w="1223"/>
        <w:gridCol w:w="2730"/>
        <w:gridCol w:w="2997"/>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9" w:id="497"/>
    <w:p>
      <w:pPr>
        <w:spacing w:after="0"/>
        <w:ind w:left="0"/>
        <w:jc w:val="both"/>
      </w:pPr>
      <w:r>
        <w:rPr>
          <w:rFonts w:ascii="Times New Roman"/>
          <w:b w:val="false"/>
          <w:i w:val="false"/>
          <w:color w:val="000000"/>
          <w:sz w:val="28"/>
        </w:rPr>
        <w:t>
      Продолжение таблицы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6"/>
        <w:gridCol w:w="2282"/>
        <w:gridCol w:w="4186"/>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мероприятия по договору</w:t>
            </w:r>
          </w:p>
          <w:bookmarkEnd w:id="498"/>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120" w:id="499"/>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99"/>
        </w:tc>
        <w:tc>
          <w:tcPr>
            <w:tcW w:w="4100" w:type="dxa"/>
            <w:tcBorders/>
            <w:tcMar>
              <w:top w:w="15" w:type="dxa"/>
              <w:left w:w="15" w:type="dxa"/>
              <w:bottom w:w="15" w:type="dxa"/>
              <w:right w:w="15" w:type="dxa"/>
            </w:tcMar>
            <w:vAlign w:val="center"/>
          </w:tcPr>
          <w:bookmarkStart w:name="z1125" w:id="500"/>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00"/>
        </w:tc>
        <w:tc>
          <w:tcPr>
            <w:tcW w:w="4100" w:type="dxa"/>
            <w:tcBorders/>
            <w:tcMar>
              <w:top w:w="15" w:type="dxa"/>
              <w:left w:w="15" w:type="dxa"/>
              <w:bottom w:w="15" w:type="dxa"/>
              <w:right w:w="15" w:type="dxa"/>
            </w:tcMar>
            <w:vAlign w:val="center"/>
          </w:tcPr>
          <w:bookmarkStart w:name="z1129" w:id="501"/>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6" w:id="502"/>
    <w:p>
      <w:pPr>
        <w:spacing w:after="0"/>
        <w:ind w:left="0"/>
        <w:jc w:val="left"/>
      </w:pPr>
      <w:r>
        <w:rPr>
          <w:rFonts w:ascii="Times New Roman"/>
          <w:b/>
          <w:i w:val="false"/>
          <w:color w:val="000000"/>
        </w:rPr>
        <w:t xml:space="preserve">              Акт использования гранта к договору о предоставлении гранта</w:t>
      </w:r>
      <w:r>
        <w:br/>
      </w:r>
      <w:r>
        <w:rPr>
          <w:rFonts w:ascii="Times New Roman"/>
          <w:b/>
          <w:i w:val="false"/>
          <w:color w:val="000000"/>
        </w:rPr>
        <w:t xml:space="preserve">                         от "____" _________ 20__ года № ___</w:t>
      </w:r>
    </w:p>
    <w:bookmarkEnd w:id="502"/>
    <w:bookmarkStart w:name="z1137" w:id="503"/>
    <w:p>
      <w:pPr>
        <w:spacing w:after="0"/>
        <w:ind w:left="0"/>
        <w:jc w:val="both"/>
      </w:pPr>
      <w:r>
        <w:rPr>
          <w:rFonts w:ascii="Times New Roman"/>
          <w:b w:val="false"/>
          <w:i w:val="false"/>
          <w:color w:val="000000"/>
          <w:sz w:val="28"/>
        </w:rPr>
        <w:t>
      г. ____________                                     "__" ___________ 20___ года</w:t>
      </w:r>
    </w:p>
    <w:bookmarkEnd w:id="503"/>
    <w:bookmarkStart w:name="z1138" w:id="504"/>
    <w:p>
      <w:pPr>
        <w:spacing w:after="0"/>
        <w:ind w:left="0"/>
        <w:jc w:val="both"/>
      </w:pPr>
      <w:r>
        <w:rPr>
          <w:rFonts w:ascii="Times New Roman"/>
          <w:b w:val="false"/>
          <w:i w:val="false"/>
          <w:color w:val="000000"/>
          <w:sz w:val="28"/>
        </w:rPr>
        <w:t>
      _________________________________________________ (далее – Региональный</w:t>
      </w:r>
      <w:r>
        <w:br/>
      </w:r>
      <w:r>
        <w:rPr>
          <w:rFonts w:ascii="Times New Roman"/>
          <w:b w:val="false"/>
          <w:i w:val="false"/>
          <w:color w:val="000000"/>
          <w:sz w:val="28"/>
        </w:rPr>
        <w:t>координатор Программы) в лице ________________________________________,</w:t>
      </w:r>
      <w:r>
        <w:br/>
      </w:r>
      <w:r>
        <w:rPr>
          <w:rFonts w:ascii="Times New Roman"/>
          <w:b w:val="false"/>
          <w:i w:val="false"/>
          <w:color w:val="000000"/>
          <w:sz w:val="28"/>
        </w:rPr>
        <w:t>действующего на основании ____________________________________, с одной стороны, и</w:t>
      </w:r>
      <w:r>
        <w:br/>
      </w:r>
      <w:r>
        <w:rPr>
          <w:rFonts w:ascii="Times New Roman"/>
          <w:b w:val="false"/>
          <w:i w:val="false"/>
          <w:color w:val="000000"/>
          <w:sz w:val="28"/>
        </w:rPr>
        <w:t>________________________________________ (далее – финансовое агентство) в лице</w:t>
      </w:r>
      <w:r>
        <w:br/>
      </w:r>
      <w:r>
        <w:rPr>
          <w:rFonts w:ascii="Times New Roman"/>
          <w:b w:val="false"/>
          <w:i w:val="false"/>
          <w:color w:val="000000"/>
          <w:sz w:val="28"/>
        </w:rPr>
        <w:t>_______________________________________, действующего на основании</w:t>
      </w:r>
      <w:r>
        <w:br/>
      </w:r>
      <w:r>
        <w:rPr>
          <w:rFonts w:ascii="Times New Roman"/>
          <w:b w:val="false"/>
          <w:i w:val="false"/>
          <w:color w:val="000000"/>
          <w:sz w:val="28"/>
        </w:rPr>
        <w:t>_______________, с одной стороны, и _____________ (далее – предприниматель) в лице</w:t>
      </w:r>
      <w:r>
        <w:br/>
      </w:r>
      <w:r>
        <w:rPr>
          <w:rFonts w:ascii="Times New Roman"/>
          <w:b w:val="false"/>
          <w:i w:val="false"/>
          <w:color w:val="000000"/>
          <w:sz w:val="28"/>
        </w:rPr>
        <w:t>__________________________________ действующего на основании</w:t>
      </w:r>
      <w:r>
        <w:br/>
      </w:r>
      <w:r>
        <w:rPr>
          <w:rFonts w:ascii="Times New Roman"/>
          <w:b w:val="false"/>
          <w:i w:val="false"/>
          <w:color w:val="000000"/>
          <w:sz w:val="28"/>
        </w:rPr>
        <w:t>_____________________________, с другой стороны, совместно именуемые "Стороны",</w:t>
      </w:r>
      <w:r>
        <w:br/>
      </w:r>
      <w:r>
        <w:rPr>
          <w:rFonts w:ascii="Times New Roman"/>
          <w:b w:val="false"/>
          <w:i w:val="false"/>
          <w:color w:val="000000"/>
          <w:sz w:val="28"/>
        </w:rPr>
        <w:t>составили настоящий акт о нижеследующем:</w:t>
      </w:r>
    </w:p>
    <w:bookmarkEnd w:id="504"/>
    <w:bookmarkStart w:name="z1139" w:id="505"/>
    <w:p>
      <w:pPr>
        <w:spacing w:after="0"/>
        <w:ind w:left="0"/>
        <w:jc w:val="both"/>
      </w:pPr>
      <w:r>
        <w:rPr>
          <w:rFonts w:ascii="Times New Roman"/>
          <w:b w:val="false"/>
          <w:i w:val="false"/>
          <w:color w:val="000000"/>
          <w:sz w:val="28"/>
        </w:rPr>
        <w:t>
      1. Региональный координатор Программы предоставил предпринимателю грант в</w:t>
      </w:r>
      <w:r>
        <w:br/>
      </w:r>
      <w:r>
        <w:rPr>
          <w:rFonts w:ascii="Times New Roman"/>
          <w:b w:val="false"/>
          <w:i w:val="false"/>
          <w:color w:val="000000"/>
          <w:sz w:val="28"/>
        </w:rPr>
        <w:t>соответствии с условиями Договора.</w:t>
      </w:r>
    </w:p>
    <w:bookmarkEnd w:id="505"/>
    <w:bookmarkStart w:name="z1140" w:id="506"/>
    <w:p>
      <w:pPr>
        <w:spacing w:after="0"/>
        <w:ind w:left="0"/>
        <w:jc w:val="both"/>
      </w:pPr>
      <w:r>
        <w:rPr>
          <w:rFonts w:ascii="Times New Roman"/>
          <w:b w:val="false"/>
          <w:i w:val="false"/>
          <w:color w:val="000000"/>
          <w:sz w:val="28"/>
        </w:rPr>
        <w:t>
      2. Предприниматель не имеет претензий к региональному координатору Программы в</w:t>
      </w:r>
      <w:r>
        <w:br/>
      </w:r>
      <w:r>
        <w:rPr>
          <w:rFonts w:ascii="Times New Roman"/>
          <w:b w:val="false"/>
          <w:i w:val="false"/>
          <w:color w:val="000000"/>
          <w:sz w:val="28"/>
        </w:rPr>
        <w:t>части исполнения его обязательств по Договору.</w:t>
      </w:r>
    </w:p>
    <w:bookmarkEnd w:id="506"/>
    <w:bookmarkStart w:name="z1141" w:id="507"/>
    <w:p>
      <w:pPr>
        <w:spacing w:after="0"/>
        <w:ind w:left="0"/>
        <w:jc w:val="both"/>
      </w:pPr>
      <w:r>
        <w:rPr>
          <w:rFonts w:ascii="Times New Roman"/>
          <w:b w:val="false"/>
          <w:i w:val="false"/>
          <w:color w:val="000000"/>
          <w:sz w:val="28"/>
        </w:rPr>
        <w:t>
      3. Предприниматель реализовал целевой бизнес–проект в соответствии с условиями</w:t>
      </w:r>
      <w:r>
        <w:br/>
      </w:r>
      <w:r>
        <w:rPr>
          <w:rFonts w:ascii="Times New Roman"/>
          <w:b w:val="false"/>
          <w:i w:val="false"/>
          <w:color w:val="000000"/>
          <w:sz w:val="28"/>
        </w:rPr>
        <w:t>Договора.</w:t>
      </w:r>
    </w:p>
    <w:bookmarkEnd w:id="507"/>
    <w:bookmarkStart w:name="z1142" w:id="508"/>
    <w:p>
      <w:pPr>
        <w:spacing w:after="0"/>
        <w:ind w:left="0"/>
        <w:jc w:val="both"/>
      </w:pPr>
      <w:r>
        <w:rPr>
          <w:rFonts w:ascii="Times New Roman"/>
          <w:b w:val="false"/>
          <w:i w:val="false"/>
          <w:color w:val="000000"/>
          <w:sz w:val="28"/>
        </w:rPr>
        <w:t>
      4. Финансовое агентство не имеет претензий к предпринимателю в части исполнения</w:t>
      </w:r>
      <w:r>
        <w:br/>
      </w:r>
      <w:r>
        <w:rPr>
          <w:rFonts w:ascii="Times New Roman"/>
          <w:b w:val="false"/>
          <w:i w:val="false"/>
          <w:color w:val="000000"/>
          <w:sz w:val="28"/>
        </w:rPr>
        <w:t>его обязательств по Договору.</w:t>
      </w:r>
    </w:p>
    <w:bookmarkEnd w:id="508"/>
    <w:bookmarkStart w:name="z1143" w:id="509"/>
    <w:p>
      <w:pPr>
        <w:spacing w:after="0"/>
        <w:ind w:left="0"/>
        <w:jc w:val="both"/>
      </w:pPr>
      <w:r>
        <w:rPr>
          <w:rFonts w:ascii="Times New Roman"/>
          <w:b w:val="false"/>
          <w:i w:val="false"/>
          <w:color w:val="000000"/>
          <w:sz w:val="28"/>
        </w:rPr>
        <w:t>
      Подписи Сторон</w:t>
      </w:r>
    </w:p>
    <w:bookmarkEnd w:id="509"/>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144" w:id="510"/>
          <w:p>
            <w:pPr>
              <w:spacing w:after="20"/>
              <w:ind w:left="20"/>
              <w:jc w:val="both"/>
            </w:pPr>
            <w:r>
              <w:rPr>
                <w:rFonts w:ascii="Times New Roman"/>
                <w:b w:val="false"/>
                <w:i w:val="false"/>
                <w:color w:val="000000"/>
                <w:sz w:val="20"/>
              </w:rPr>
              <w:t>
</w:t>
            </w:r>
            <w:r>
              <w:rPr>
                <w:rFonts w:ascii="Times New Roman"/>
                <w:b w:val="false"/>
                <w:i w:val="false"/>
                <w:color w:val="000000"/>
                <w:sz w:val="20"/>
              </w:rPr>
              <w:t>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10"/>
        </w:tc>
        <w:tc>
          <w:tcPr>
            <w:tcW w:w="4100" w:type="dxa"/>
            <w:tcBorders/>
            <w:tcMar>
              <w:top w:w="15" w:type="dxa"/>
              <w:left w:w="15" w:type="dxa"/>
              <w:bottom w:w="15" w:type="dxa"/>
              <w:right w:w="15" w:type="dxa"/>
            </w:tcMar>
            <w:vAlign w:val="center"/>
          </w:tcPr>
          <w:bookmarkStart w:name="z1149" w:id="511"/>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11"/>
        </w:tc>
        <w:tc>
          <w:tcPr>
            <w:tcW w:w="4100" w:type="dxa"/>
            <w:tcBorders/>
            <w:tcMar>
              <w:top w:w="15" w:type="dxa"/>
              <w:left w:w="15" w:type="dxa"/>
              <w:bottom w:w="15" w:type="dxa"/>
              <w:right w:w="15" w:type="dxa"/>
            </w:tcMar>
            <w:vAlign w:val="center"/>
          </w:tcPr>
          <w:bookmarkStart w:name="z1153" w:id="512"/>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12"/>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