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f90" w14:textId="70a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10 августа 2017 года № 282. Зарегистрирован в Министерстве юстиции Республики Казахстан 12 сентября 2017 года № 15667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"О газе и газоснабжении"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октября 2014 года № 92 "Об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газа" (зарегистрированный в Реестре государственной регистрации нормативных правовых актов за № 9957, опубликованный в газете "Казахстанская правда" 2 апреля 2015 года, № 59 (27935))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Сведения, предусмотренные в настоящих Правилах, представляются в уполномоченный орган в бумажном и электронном виде посредством заполнения экранной формы интегрированной информационной системы "Единая государственная система управления недропользованием Республики Казахстан", подкрепленной электронной цифровой подписью уполномоченного лица, за исключением сведений, предусмотренных в пункте 10 настоящих Правил";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"_______________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транспортировки товарного газа по магистральным газопроводам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Индекс формы: 1-ОТТГ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ежемесячная.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национальный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ежемесячно, не позднее двадцатого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Отчетный период за ____________20___ года.</w:t>
      </w:r>
      <w:r>
        <w:br/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5238"/>
        <w:gridCol w:w="611"/>
        <w:gridCol w:w="376"/>
        <w:gridCol w:w="3"/>
        <w:gridCol w:w="3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850"/>
      </w:tblGrid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 Внутренняя поставка товарного газа (область и наименование потребителя)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Магистральный газопровод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транспортировки, тыс.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траснспортировка</w:t>
            </w:r>
          </w:p>
          <w:bookmarkEnd w:id="21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  <w:bookmarkEnd w:id="22"/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Международный транзит товарного газа (страна)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6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Международный транзит</w:t>
            </w:r>
          </w:p>
          <w:bookmarkEnd w:id="2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№.</w:t>
            </w:r>
          </w:p>
          <w:bookmarkEnd w:id="28"/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Экспорт казахстанского товарного газа (наименование месторождения, производителя и поставщика товарного газа)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казахстанского газа</w:t>
            </w:r>
          </w:p>
          <w:bookmarkEnd w:id="31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"/>
        </w:tc>
        <w:tc>
          <w:tcPr>
            <w:tcW w:w="5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Импорт товарного газа (страна)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газопровод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36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товарного газа</w:t>
            </w:r>
          </w:p>
          <w:bookmarkEnd w:id="37"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об объемах транспортировки товарного газа по магистральным газопроводам.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национальным оператором и предоставляется в уполномоченный орган ежемесячно, не позднее двадцатого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 "№"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2.1 "Внутренняя поставка товарного газа (область и наименование потребителя)" указывается наименование области, в которую транспортируется товарный газ, с указанием газораспределительных организаций, через которые транспортируется товарный газ от магистрального газопровода до газопотребляющих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2.2 "Международный транзит товарного газа (страна)" указывается наименование страны, из которой поступает газ, с указанием наименования участков, через которые транспортируется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2.3 "Экспорт казахстанского товарного газа (наименование месторождения, производителя и поставщика товарного газа)" указывается название газодобывающей компании или название месторождения, откуда была произведена транспортировка товарного газа на экспорт, с указанием наименования участков, через которые транспортируется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2.4 "Импорт товарного газа (страна)" указывается название страны, из которой поступает газ, с указанием наименования участков, через которые транспортируется товарный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 "Магистральный газопровод" указывается название магистрального газопровода, по которому производилась транспортировка товарного газа; в графе 4 "январь", в графе 5 "февраль", в графе 6 "март", в графе 7 "апрель", в графе 8 "май", в графе 9 "июнь", в графе 10 "июль", в графе 11 "август", в графе 12 "сентябрь", в графе 13 "октябрь", в графе 14 "ноябрь", в графе 15 "декабрь" указываются значения показателей по месяцам в соответствии с графами 2.1, 2.2, 2.3, 2.4; в графе 16 "с начала года" указывается сумма значения по графам 2.1, 2.2, 2.3, 2.4 за период с января по отчетный месяц.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хранению товарного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газа в хранилищах товарного газа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2 ХТГ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национальный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ежемесячно, не позднее двадцатого числа месяца, следующего за отчетным;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249"/>
        <w:gridCol w:w="522"/>
        <w:gridCol w:w="522"/>
        <w:gridCol w:w="523"/>
        <w:gridCol w:w="523"/>
        <w:gridCol w:w="523"/>
        <w:gridCol w:w="523"/>
        <w:gridCol w:w="523"/>
        <w:gridCol w:w="811"/>
        <w:gridCol w:w="811"/>
        <w:gridCol w:w="812"/>
        <w:gridCol w:w="812"/>
        <w:gridCol w:w="812"/>
        <w:gridCol w:w="812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4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хранилища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Запас газа на начало месяца, в том числе (с указанием владельцев):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 Закачано за месяц, в том числе (с указанием владельцев):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Отобрано за месяц, в том числе (с указанием владельцев):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 Запас газа на конец месяца, в том числе (с указанием владельцев):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хранению товарного газа в хранилищах товарного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национальным оператором и предоставляется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уполномоченный орган ежемесячно, не позднее двадцатого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 в графе 1 "№"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2.1 "Запас газа на начало месяца, в том числе (с указанием владельцев):" указываются наименования владельцев товарного газа, объем которого хранится на начало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2.2 "Закачано за месяц, в том числе (с указанием владельцев):" указываются наименования компаний, объем газа которого закачен в хранилище;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2.3 "Отобрано за месяц, в том числе (с указанием владельцев):" указываются наименования компаний, объем газа которых отобран из 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 графе 2.4 "Запас газа на конец месяца, в том числе (с указанием владельцев):" указываются наименования владельцев товарного газа, объем которого хранится на конец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 "январь", в графе 4 "февраль", в графе 5 "март", в графе 6 "апрель", в графе 7 "май", в графе 8 "июнь", в графе 9 "июль", в графе 10 "август", в графе 11 "сентябрь", в графе 12 "октябрь", в графе 13 "ноябрь", в графе 14 "декабрь" указываются значения показателей по месяцам в соответствии с графами 2.1, 2.2,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15 "с начала года" указывается сумма значения по графам 2.2, 2.3, 2.4 в период с января по отчетный месяц.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приобретенного сырого и товарного газа в</w:t>
      </w:r>
    </w:p>
    <w:bookmarkEnd w:id="53"/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рамках преимущественного права государства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3 ОПСТ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национальный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ежегодно, не позднее первого февраля года, следующего за отчетным;</w:t>
      </w:r>
      <w:r>
        <w:br/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1044"/>
        <w:gridCol w:w="2470"/>
        <w:gridCol w:w="2470"/>
        <w:gridCol w:w="1912"/>
        <w:gridCol w:w="1912"/>
      </w:tblGrid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(область и компания-недропользователь)</w:t>
            </w:r>
          </w:p>
          <w:bookmarkEnd w:id="56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покупки газа (утвержденная уполномоченным органом), тенге/тыс.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покупки газа,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сырой газ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газ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1</w:t>
            </w:r>
          </w:p>
          <w:bookmarkEnd w:id="58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1</w:t>
            </w:r>
          </w:p>
          <w:bookmarkEnd w:id="59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2</w:t>
            </w:r>
          </w:p>
          <w:bookmarkEnd w:id="60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61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2</w:t>
            </w:r>
          </w:p>
          <w:bookmarkEnd w:id="62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1</w:t>
            </w:r>
          </w:p>
          <w:bookmarkEnd w:id="63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 2</w:t>
            </w:r>
          </w:p>
          <w:bookmarkEnd w:id="64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65"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объемам приобретенного сырого и товарного газа в рамках преимущественного права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национальным оператором и предоставляется в уполномоченный орган ежегодно, не позднее первого февраля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 в графе 1 "Наименование (область и компания-недропользователь)" указываются сначала наименование области, затем наименования недропользователей в рамках этой области, от которых 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оператор приобретает сырой и/или товарный газ в рамках преимущественного права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 "Месторождение" указывается наименование месторождения того или иного недропользователя в соответствии с графой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3.1 "Предельная цена покупки газа (утвержденная уполномоченным органом), тенге/тыс. м3" ("сырой газ") указывается цена сырого газа по месторождениям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3.2 "Предельная цена покупки газа (утвержденная уполномоченным органом), тенге/тыс. м3" ("товарный газ") указывается цена товарного газа по месторождениям в соответствии с графой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4.1 "Объем покупки газа, тыс. м3" ("сырой газ") указывается объем сырого газа по месторождениям в соответствии с графой 2;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4.2 "Объем покупки газа, тыс. м3" ("товарный газ") указывается объем товарного газа по месторождениям в соответствии с графой 2.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прогнозам внутренних потребностей Республики</w:t>
      </w:r>
    </w:p>
    <w:bookmarkEnd w:id="70"/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 в товарном газе на 20__ год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4 ПВП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национальный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ежегодно, не позднее, чем за три месяца до начала планируемого периода;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337"/>
        <w:gridCol w:w="633"/>
        <w:gridCol w:w="633"/>
        <w:gridCol w:w="633"/>
        <w:gridCol w:w="633"/>
        <w:gridCol w:w="633"/>
        <w:gridCol w:w="633"/>
        <w:gridCol w:w="633"/>
        <w:gridCol w:w="983"/>
        <w:gridCol w:w="983"/>
        <w:gridCol w:w="983"/>
        <w:gridCol w:w="983"/>
        <w:gridCol w:w="983"/>
        <w:gridCol w:w="984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 республиканского значения, столица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транспортировки,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год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прогнозам внутренних потребностей Республики Казахстан в товарном газе на 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национальным оператором и предоставляется в уполномоченный орган ежегодно, не позднее, чем за три месяца до начала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 "№"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 "Области, город республиканского значения, столица" указываются наименования областей, города республиканского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столицы, куда будут производиться поставки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 "январь", в графе 4 "февраль", в графе 5 "март", в графе 6 "апрель", в графе 7 "май", в графе 8 "июнь", в графе 9 "июль", в графе 10 "август", в графе 11 "сентябрь", в графе 12 "октябрь", в графе 13 "ноябрь", в графе 14 "декабрь" указываются значения объемов потребностей в товарном газе по соответствующему месяцу в соответствии с графой 2, в тыс.куб.м;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15 "на год" указываются значения общих объемов потребностей в товарном газе в соответствии с графой 2 за период с января по отчетный месяц.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производству товарного, сжиженного нефтяного и</w:t>
      </w:r>
    </w:p>
    <w:bookmarkEnd w:id="78"/>
    <w:bookmarkStart w:name="z11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сжиженного природного газа за _______ 20___ года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5 ПТСГ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производители.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ежемесячно, не позднее пятого числа месяца, следующего за отчетным;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615"/>
        <w:gridCol w:w="615"/>
        <w:gridCol w:w="615"/>
        <w:gridCol w:w="615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Переработка сырья</w:t>
            </w:r>
          </w:p>
          <w:bookmarkEnd w:id="8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Производство:</w:t>
            </w:r>
          </w:p>
          <w:bookmarkEnd w:id="8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сжиженный нефтяной газ</w:t>
            </w:r>
          </w:p>
          <w:bookmarkEnd w:id="8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8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  <w:bookmarkEnd w:id="8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  <w:bookmarkEnd w:id="8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8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сжиженный природный газ</w:t>
            </w:r>
          </w:p>
          <w:bookmarkEnd w:id="8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9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  <w:bookmarkEnd w:id="9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  <w:bookmarkEnd w:id="9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9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товарный газ</w:t>
            </w:r>
          </w:p>
          <w:bookmarkEnd w:id="9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95"/>
    <w:bookmarkStart w:name="z13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96"/>
    <w:bookmarkStart w:name="z13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производству товарного, сжиженного нефтяного и сжиженного природного газа за 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производителем и предоставляется в уполномоченный орган ежемесячно, не позднее пятого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 в графе 1.1 "Переработка сырья" указываются объемы переработанного сырья за отчетный период для производства товарного и сжиженного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1.2 "Сжиженный нефтяной газ" указываются объемы произведенного сжиженного нефтяного газа с указанием марки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1.3 "Сжиженный природный газ" указываются объемы произведенного сжиженного природного газа с указанием марки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1.4 "Товарный газ" указываются объемы произведенного товарного газа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 "Единица измерения" указываются единицы измерения объемов газа, указанных в графах 1.1, 1.2, 1.3,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 "январь", в графе 4 "февраль", в графе 5 "март", в графе 6 "апрель", в графе 7 "май", в графе 8 "июнь", в графе 9 "июль", в графе 10 "август", в графе 11 "сентябрь", в графе 12 "октябрь", в графе 13 "ноябрь", в графе 14 "декабрь" указываются значения показателей по месяцам в соответствии с графами 1.1, 1.2, 1.3, 1.4;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15 "с начала года" указывается сумма значения по графам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1.2, 1.3, 1.4 за период с января по отчетный месяц.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прогнозным объемам производства товарного, сжиженного нефтяного и сжиженного природного газа на 5 лет за 20___- 20___ годы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6 ПОПТСГ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производители.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ежегодно, не позднее, чем за три месяца до начала планируемого периода;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615"/>
        <w:gridCol w:w="615"/>
        <w:gridCol w:w="615"/>
        <w:gridCol w:w="615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сырья Производство:</w:t>
            </w:r>
          </w:p>
          <w:bookmarkEnd w:id="10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сжиженный нефтяной газ</w:t>
            </w:r>
          </w:p>
          <w:bookmarkEnd w:id="10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03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  <w:bookmarkEnd w:id="104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  <w:bookmarkEnd w:id="105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06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сжиженный природный газ</w:t>
            </w:r>
          </w:p>
          <w:bookmarkEnd w:id="107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08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1</w:t>
            </w:r>
          </w:p>
          <w:bookmarkEnd w:id="109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2</w:t>
            </w:r>
          </w:p>
          <w:bookmarkEnd w:id="110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11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товарный газ</w:t>
            </w:r>
          </w:p>
          <w:bookmarkEnd w:id="112"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прогнозным объемам производства товарного, сжиженного нефтяного и сжиженного природного газа на 5 лет за 20___ – 20___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производителем и предоставляется в уполномоченный орган ежегодно, не позднее, чем за три месяца до начала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1.1 "сжиженный нефтяной газ" указываются прогнозируемые объемы производства сжиженного нефтяного газа с указанием марки;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1.2 "сжиженный природный газ" указываются прогнозируемые объемы сжиженного природного газа с указанием марки;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1.3 "товарный газ" указываются прогнозируемые объемы производства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 "Единица измерения" указываются единицы измерения объемов сжиженного нефтяного и (или) сжиженного природного и товарного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 "январь", в графе 4 "февраль", в графе 5 "март", в графе 6 "апрель", в графе 7 "май", в графе 8 "июнь", в графе 9 "июль", в графе 10 "август", в графе 11 "сентябрь", в графе 12 "октябрь", в графе 13 "ноябрь", в графе 14 "декабрь" указываются значения показателей по месяцам в соответствии с наименованием графы 1.1, 1.2, 1.3;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15 "с начала года" указывается сумма значений по графам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1.1, 1.2, 1.3 за период с января по отчетный месяц.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реализации и потреблению сжиженного нефтяного газа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7 РПСНГ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ежемесячно, не позднее пятнадцатого числа месяца, следующего за отчетным;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0"/>
        <w:gridCol w:w="2663"/>
        <w:gridCol w:w="961"/>
        <w:gridCol w:w="419"/>
        <w:gridCol w:w="1166"/>
        <w:gridCol w:w="419"/>
        <w:gridCol w:w="1167"/>
        <w:gridCol w:w="767"/>
        <w:gridCol w:w="1234"/>
        <w:gridCol w:w="612"/>
        <w:gridCol w:w="186"/>
        <w:gridCol w:w="612"/>
        <w:gridCol w:w="186"/>
        <w:gridCol w:w="420"/>
        <w:gridCol w:w="420"/>
      </w:tblGrid>
      <w:tr>
        <w:trPr/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8"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газосетевой организации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газосетевой организации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на начало месяца (кг)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Сжиженный нефтяной газ, приобретҰнный газосетевыми организациями по плану поставки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Сжиженный нефтяной газ, приобретҰнный газосетевыми организациями вне плана поставки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приобретателя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 приобретателя сжиженного нефтяного газа у газосетевой организации*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(кг)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(кг)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Газосетевая организация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-//-//-//-//-//-//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-//-//-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-//-//-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453"/>
        <w:gridCol w:w="1457"/>
        <w:gridCol w:w="761"/>
        <w:gridCol w:w="1055"/>
        <w:gridCol w:w="468"/>
        <w:gridCol w:w="468"/>
        <w:gridCol w:w="762"/>
        <w:gridCol w:w="762"/>
        <w:gridCol w:w="2423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23"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газосетевой организации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газа (кг)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на конец месяца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Газонаполнительные пункты для баллонной реализации по коммунально-бытовым потребителям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резервуарные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Автогазозаправочные станции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предприятия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многоквартирные дома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жилые сектора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Газосетевая организация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127"/>
    <w:bookmarkStart w:name="z1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128"/>
    <w:bookmarkStart w:name="z1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реализации и потреблению сжиженного нефтяного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местными исполнительными органами областей, города республиканского значения, столицы и предоставляется в уполномоченный орган ежемесячно, не позднее пятнадцатого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 "№ " указывается номер по порядку, при этом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2 "Наименование газосетевой организации" указывается наименование газосетевых организаций, через которые в соответствующую область, город республиканского значения, столицу поставляется сжиженный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3 "БИН газосетевой организации" указывается БИН газосетевой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4 "Остатки на начало месяца, кг" указывается объем сжиженного нефтяного газа на начало отчетного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5 "Сжиженный нефтяной газ, приобретҰнный газосетевыми организациями по плану поставки" указываются объемы сжиженного нефтяного газа в килограммах, полученные в рамках плана поставки сжиженного нефтяного газа на внутренний рынок Республики Казахстан и наименование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6 "Сжиженный нефтяной газ, приобретҰнный газосетевыми организациями вне плана поставки" указываются объемы сжиженного нефтяного газа в килограммах, полученные вне плана поставки и наименование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7 "Наименование приобретателя" указывается субъект, кому был реализован сжиженный нефтяной газ;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8 "БИН приобретателя сжиженного нефтяного газа у газосетевой организации" указывается БИН покупателя в случае реализации для предприятий и организации; При этом, в случае реализации сжиженного нефтяного газа для физических лиц БИН не указывается;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9 "Реализация, (кг)" указываются объемы реализации сжиженного нефтяного газа по категориям потребления: газонаполнительные пункты, групповые резервуарные установки, автогазозаправочные станции и промышленные потребители, а также на собственные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графе 10 "Остатки на конец месяца, кг" указывается объем сжиженного нефтяного газа на конец отчетного месяца;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(перевозки),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природного газа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91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прогнозам потребления сжиженного нефтяного газа по (наименование области) на 20__ год</w:t>
      </w:r>
    </w:p>
    <w:bookmarkEnd w:id="130"/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Отчетный период за "___"____________20___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Индекс формы: 8 ППСНГ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 сбора информации: ежегодно.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Круг лиц, представляющих информацию: Местные исполнительные органы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представляется форма: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представления формы: ежегодно, не позднее, чем за три месяца до начала планируемого периода;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7"/>
        <w:gridCol w:w="657"/>
        <w:gridCol w:w="657"/>
        <w:gridCol w:w="657"/>
        <w:gridCol w:w="657"/>
        <w:gridCol w:w="658"/>
        <w:gridCol w:w="658"/>
        <w:gridCol w:w="658"/>
        <w:gridCol w:w="1021"/>
        <w:gridCol w:w="1021"/>
        <w:gridCol w:w="1021"/>
        <w:gridCol w:w="1021"/>
        <w:gridCol w:w="230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  <w:bookmarkEnd w:id="132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прель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за 20__ год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134"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Наименование: _____________________             Адрес:___________________________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Тел.: ______________________________             Электронный адрес: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Исполнитель:_______________________             Тел.:____________________________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Руководитель: __________________________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Главный бухгалтер: _____________________       подпись__________________________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фамилия имя отчество (при его наличии)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                                                М.П.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Примечание: Пояснение по заполнению сведений по прогнозам потребления сжиженного нефтяного газа по (наименование области) на 20__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Форма заполняется местными исполнительными органами областей, города республиканского значения, столицы и предоставляется в уполномоченный орган ежегодно, не позднее, чем за три месяца до начала планируемого периода. 2. Форма заполняется следующим образом: в графе 2 "январь", в графе 3 "февраль", в графе 4 "март", в графе 5 "апрель", в графе 6 "май", в графе 7 "июнь", в графе 8 "июль", в графе 9 "август", в графе 10 "сентябрь", в графе 11 "октябрь", в графе 12 "ноябрь", в графе 13 "декабрь" указываются прогнозируемые объемы потребления сжиженного нефтяного газа за соответствующий месяц; в графе 14 "итого за 20__ год" указывается общий прогнозируемый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потребления сжиженного нефтяного газа за период с января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отчетный месяц.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