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8ae8" w14:textId="5e48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марта 2012 года № 99 "Об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августа 2017 года № 411. Зарегистрирован в Министерстве юстиции Республики Казахстан 12 сентября 2017 года № 15662.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марта 2012 года № 99 "Об утверждении Правил организации и проведения Президентской олимпиады по предметам естественно - 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мастерства" (зарегистрирован в Реестре государственной регистрации нормативных правовых актов под № 7547, опубликован в Собрании актов центральных исполнительных и иных центральных государственных органов Республики Казахстан № 8, 2012 года (24.07.2012))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республиканских конкурсов профессионального мастерства,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исполнений мероприятий, предусмотренных подпунктами 1), 2) и 3) настоящего пункта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Республики Казахстан Асылову Б.А.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республиканских конкурсов профессионального мастерства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республиканских конкурсов профессионального мастерства (далее – Правила) определяют порядок организации и проведения республиканского конкурса профессионального мастерства (далее – конкурс).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партнеры – работодатели и спонсоры конкурса, оказывающие прямое содействие в организации конкурса;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описание компетенции - документ, определяющий название компетенции, последовательность проведения соревновательной части, критерии оценки конкурсных заданий конкурсантов, отраслевые требования охраны труда и техники безопасности, материалы и оборудование;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Competition Information System, CIS (Компетишн Информэйшн Систем, СИС) – информационная система оценки конкурсантов конкурса (далее - ИСО). 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республиканского конкурса профессионального мастерства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организации и проведения конкурса Министерством образования и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науки Республики Казахстан создаҰтся организационный комитет конкурса (далее – Оргкомитет). Состав Оргкомитета утверждается приказом Министра образования и науки Республики Казахстан (далее – Министр).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Оргкомитета конкурса входят представители Министерства образования и науки Республики Казахстан (далее - Министерство), подведомственных организаций Министерства, управления образования областей, городов Астана, Алматы, представители объединений работодателей соответствующих сфер деятельности и работодатели.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Оргкомитет подает в республиканские периодические издания и на интернет-ресурсе Министерства объявление о времени, дате и месте проведения конкурса, сроках начала и окончания приема заявок.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конкурсе принимают участие победители регионального конкурса (далее - конкурсант), проводимого управлениями образования областей, городов Астана и Алматы.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Конкурсант представляет в Оргкомитет следующие документы: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протокола заседания конкурсной комиссии регионального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фотографии размером 3х4 сантиметра;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характеристику – рекомендацию от направляющей организации технического и профессионального образования;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медицинскую справку 086/У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Оргкомитет проверяет полноту представленных документов, указанных в пункте 5 настоящих Правил. К участию допускаются конкурсанты, подавшие полный пакет документов.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документов, указанных в пункте 5 настоящих Правил, документы возвращаются в течение 1 (одного) рабочего дня со дня их поступления.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Оргкомитет после дня завершения срока подачи документов, указанного в объявлении, в течение 5 (пяти) рабочих дней формирует список конкурсантов.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состоит из 1 (одного) этапа.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разработки конкурсных заданий и критериев их оценки, критериев застройки площадок создается экспертный совет, утвержденный приказом Министра.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формируется из числа представителей социальных партнеров, мастеров производственного обучения организаций технического и профессионального, послесреднего образования.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Оргкомитет осуществляет подготовку (застройку) помещений и конкурсных мест не позднее 3 (трех) календарных дней до начала проведения конкурса и за 1 (один) день до начала конкурса обеспечивает конкурсантов расходными материалами, инструментами, оборудованием.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1 (один) час до начала конкурса экспертный совет знакомит конкурсантов с критериями оценки конкурсного задания, утвержденными Оргкомитетом, передает им конкурсные задания, инструктаж по охране труда и технике безопасности.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представленных документов, предусмотренных пунктом 5 настоящих Правил, и результатов выполнения конкурсных заданий приказом Министра создается конкурсная комиссия. В состав конкурсной комиссии входят председатель и члены конкурсной комиссии в количестве не менее 3 (трех) экспертов по определенной специальности. Количество членов конкурсной комиссии составляет нечетное количество. Секретарь конкурсной комиссии ведет протокол заседания конкурсной комиссии и не является членом конкурсной комиссии.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завершению выполнения конкурсных заданий члены экспертного совета представляют в конкурсную комиссию заключение (в произвольной форме) о выполнении конкурсантами конкурсных заданий (далее - заключение).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конкурсной комиссии на основе представленных заключений экспертов оценивают конкурсантов в соответствии с техническими описаниями компетенций с использованием ИСО.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Победители конкурса по каждой специальности, с присуждением первого, второго и третьего мест определяются решением конкурсной комиссии, оформляемым протоколом заседания конкурсной комиссии в произвольной форме. Победители награждаются дипломами.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конкурсе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области, городов Астана и Алматы)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7"/>
        <w:gridCol w:w="830"/>
        <w:gridCol w:w="830"/>
        <w:gridCol w:w="1999"/>
        <w:gridCol w:w="510"/>
        <w:gridCol w:w="3703"/>
        <w:gridCol w:w="831"/>
      </w:tblGrid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конкурсанта</w:t>
            </w:r>
          </w:p>
          <w:bookmarkEnd w:id="42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43"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(для работающих)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(адрес, телефон, е-мейл)</w:t>
            </w:r>
          </w:p>
          <w:bookmarkEnd w:id="44"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конкурса, проводимого на региональном уровне: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организационного комитета: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____________20___ г.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заседания конкурсной комиссии регионального уровня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области, городов Астана и Алматы)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(наименование)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(Ф.И.О. (при его наличии), должность, место работы):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 (Ф.И.О. (при его наличии) должность, место работы):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конкурсе приняли участие ___ человек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1830"/>
        <w:gridCol w:w="2537"/>
      </w:tblGrid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конкурсанта</w:t>
            </w:r>
          </w:p>
          <w:bookmarkEnd w:id="5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набранных баллов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результатам подсчета баллов, выставленных членами конкурсной комиссии, призовые места присуждаются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6774"/>
        <w:gridCol w:w="2166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60"/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конкурсанта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набранных баллов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1"/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2"/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63"/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Ф.И.О. (при его наличии)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(подпись)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Ф.И.О. (при его наличии)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(подпись)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____________20___ г.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