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9fd0" w14:textId="d7d9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сроков представления фондом социального медицинского страхования отчетности по средствам на оказание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августа 2017 года № 612. Зарегистрирован в Министерстве юстиции Республики Казахстан 12 сентября 2017 года № 15661.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5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форм и сроков представления фондом социального медицинского страхования отчетности по средствам на оказание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5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"Отчет о размещении активов фонда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65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"Отчет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65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"Отчет о поступлениях и выбытиях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65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"Отчет об использовании резерва фонда социального медицинского страхования на покрытие непредвиденных расходов"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65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"Отчет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65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"Отчет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65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"Отчет об использовании активов фонда и целевого взноса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5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9)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"Отчет об использовании активов фонда и целевого взноса фондом социального медицинского страхования по принятым обязательствам в рамках гарантированного объема бесплатной медицинской помощи и в системе обязательного медицинского страхования в разрезе видов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5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10) предусматривается исключить приказом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"Отчет об использовании целевого взноса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5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предусматривается исключить приказом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"Отчет об использовании целевого взноса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5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"Отчет по охвату населения системой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65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"Отчет по поступлениям отчислений и (или) взносов на обязательное социальное медицинское страхование"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65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"Отчет по видам мониторинга качества и объема медицинских услуг"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65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"Отчет по взиманию неустойки за нарушение исполнения условий договора закупа"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68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"Бухгалтерский баланс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68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"Отчет о доходах и расходах системы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68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"Отчет о движении денежных средств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68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"Отчет об изменениях в чистых активах системы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дополнить подпунктами 20), 21) в соответствии с приказом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приказом Министра здравоохранения РК от 13.11.2024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представление фондом социального медицинского страхования регулярной финансовой отчетности осуществляется в порядке и сроках, установленных законодательством Республики Казахстан о бухгалтерском учете и финансовой отчетности.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здравоохранения РК от 12.07.2021 </w:t>
      </w:r>
      <w:r>
        <w:rPr>
          <w:rFonts w:ascii="Times New Roman"/>
          <w:b w:val="false"/>
          <w:i w:val="false"/>
          <w:color w:val="00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оплаты медицинских услуг Министерства здравоохранения Республики Казахстан обеспечить: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Республики Казахстан;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настоящего пункта.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И.о. Председателя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Г. Керимханова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августа 2017 года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форм и сроков представления фондом социального медицинского страхования отчетности по средствам на оказание медицинской помощи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чего предназначается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отчетности в течение финансового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отчетности после окончания финансового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размещении активов фонда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выбытиях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резерва фонда социального медицинского страхования на покрытие непредвиденных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и целевого взноса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и целевого взноса фондом социального медицинского страхования по принятым обязательствам в рамках гарантированного объема бесплатной медицинской помощи и в системе обязательного медицинского страхования в разрезе видов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целевого взноса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целевого взноса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числа месяца, следующего за отчетным месяцем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охвату населения системой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поступлениям отчислений и (или) взносов на обязательное социальное медицинское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видам мониторинга качества и объема медицинских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взиманию неустойки за нарушение исполнения условий договора закупа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числа месяца, следующего за отчетным полугодием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баланс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после предварительного утверждения отчетности Советом директоров НАО "Фонд социального медицинского страхования"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доходах и расходах системы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после предварительного утверждения отчетности Советом директоров НАО "Фонд социального медицинского страхования"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денежных средств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после предварительного утверждения отчетности Советом директоров НАО "Фонд социального медицинского страхования"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изменениях в чистых активах системы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финансовой отчетности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после предварительного утверждения отчетности Советом директоров НАО "Фонд социального медицинского страхования"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размещении активов фонда социального медицинского страхования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06" w:id="3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https://www.gov.kz/memleket/entities/dsm/activities/directions?lang=ru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 размещении активов фонда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2-Ф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кварталом,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финансовых инструментов, виды финансовых инструментов по утвержденному перечню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инвестирования активов, в % (согласно Инвестиционной стратегии к Договору доверительного управления)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сделки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финансовых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инвестирования активов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видам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08" w:id="35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691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составления финансовой отчетности специального назначения "Отчет о размещении активов фонда социального медицинского страхования"</w:t>
      </w:r>
    </w:p>
    <w:bookmarkEnd w:id="36"/>
    <w:bookmarkStart w:name="z69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37"/>
    <w:bookmarkStart w:name="z69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финансовых инструментов (виды ценных бумаг, облигаций, сделок по операциям "обратное РЕПО" и др.). По итогам месяца указываются виды финансовых инструментов по утвержденному перечню.</w:t>
      </w:r>
    </w:p>
    <w:bookmarkEnd w:id="38"/>
    <w:bookmarkStart w:name="z69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в процентах объем (лимит) инвестирования активов фонда социального медицинского страхования в соответствии с инвестиционной стратегией в разрезе видов финансовых инструментов по утвержденному перечню.</w:t>
      </w:r>
    </w:p>
    <w:bookmarkEnd w:id="39"/>
    <w:bookmarkStart w:name="z69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число, месяц, год совершения сделки с финансовыми инструментами, заключенной на организованном рынке ценных бумаг в разрезе наименований финансовых инструментов.</w:t>
      </w:r>
    </w:p>
    <w:bookmarkEnd w:id="40"/>
    <w:bookmarkStart w:name="z69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число, месяц, год погашения долговых ценных бумаг, эмиссионных ценных бумаг, иных финансовых инструментов в разрезе их наименований.</w:t>
      </w:r>
    </w:p>
    <w:bookmarkEnd w:id="41"/>
    <w:bookmarkStart w:name="z69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размещенных активов по наименованиям финансовых инструментов с выведением итогов по видам финансовых инструментов в тысячах тенге и процент к итогу. Согласно данным из программного обеспечения "1С: Предприятие" фонда социального медицинского страхования.</w:t>
      </w:r>
    </w:p>
    <w:bookmarkEnd w:id="42"/>
    <w:bookmarkStart w:name="z69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объем размещенных активов по видам финансовых инструментов в % к общему итогу.</w:t>
      </w:r>
    </w:p>
    <w:bookmarkEnd w:id="43"/>
    <w:bookmarkStart w:name="z69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отклонение фактического объема инвестирования активов от утвержденного объема (лимита) инвестирования активов в процентах с указанием причин отклонения (гр.3-гр.7).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8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19" w:id="4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фонда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активам и пассивам в рамках ГОБМП и в системе ОСМС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3-Ф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кварталом,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текущем счете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счете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счете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переданные в доверительное управление Национальному Банку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инвестиционном счете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инвестиции, оцениваемые по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депозиты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авансы, выданные субъектам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авансы, выданные субъектам здравоохранения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авансы, выданные субъектам здравоохранения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переданные в доверительное управление Национальному Банку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инвестиции, оцениваемые по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субъектов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субъектам здравоохранения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субъектам здравоохранения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комиссионному вознаграждению от активов фонда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пассивов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21" w:id="48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</w:tr>
    </w:tbl>
    <w:bookmarkStart w:name="z692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составления финансовой отчетности специального назначения "Отчет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49"/>
    <w:bookmarkStart w:name="z69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</w:t>
      </w:r>
    </w:p>
    <w:bookmarkEnd w:id="50"/>
    <w:bookmarkStart w:name="z69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статей</w:t>
      </w:r>
    </w:p>
    <w:bookmarkEnd w:id="51"/>
    <w:bookmarkStart w:name="z69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начало и на конец отчетного периода в тысячах тенге</w:t>
      </w:r>
    </w:p>
    <w:bookmarkEnd w:id="52"/>
    <w:bookmarkStart w:name="z69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5 указывается итоговая сумма по всем статьям краткосрочных активов, указанных в строках 1, 2, 3, 4 согласно данным из программного обеспечения "1С: Предприятие" фонда социального медицинского страхования.</w:t>
      </w:r>
    </w:p>
    <w:bookmarkEnd w:id="53"/>
    <w:bookmarkStart w:name="z69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 указывается итоговая сумма по всем статьям краткосрочных активов, переданных в доверительное управление Национальному Банку Республики Казахстан указанных в строках 2.1, 2.2, 2.3, 2.4, 2.5 согласно данным из программного обеспечения "1С: Предприятие" фонда социального медицинского страхования.</w:t>
      </w:r>
    </w:p>
    <w:bookmarkEnd w:id="54"/>
    <w:bookmarkStart w:name="z69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6 указывается итоговая сумма по всем статьям долгосрочных активов, переданных в доверительное управление Национальному Банку Республики Казахстан указанных в строках 6.1, 6.2, 6.3 согласно данным из программного обеспечения "1С: Предприятие" фонда социального медицинского страхования</w:t>
      </w:r>
    </w:p>
    <w:bookmarkEnd w:id="55"/>
    <w:bookmarkStart w:name="z69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9 указывается итоговая сумма строк 6, 7, 8.</w:t>
      </w:r>
    </w:p>
    <w:bookmarkEnd w:id="56"/>
    <w:bookmarkStart w:name="z69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10 "Итого Активов" указывается итоговая сумма строк 5, 9.</w:t>
      </w:r>
    </w:p>
    <w:bookmarkEnd w:id="57"/>
    <w:bookmarkStart w:name="z69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15 указывается итоговая сумма строк 11, 12, 13, 14.</w:t>
      </w:r>
    </w:p>
    <w:bookmarkEnd w:id="58"/>
    <w:bookmarkStart w:name="z69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18 указывается итоговая сумма строк 16, 17.</w:t>
      </w:r>
    </w:p>
    <w:bookmarkEnd w:id="59"/>
    <w:bookmarkStart w:name="z69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19 указывается итоговая сумма строк 15 и 18.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0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поступлениях и выбытиях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37" w:id="6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 поступлениях и выбытиях активов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медицинского страхования в рамках ГОБМП и в системе ОСМС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4-Ф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кварталом,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на отчетный период 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оплату услуг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оплаты услуг субъектов здравоохранения по оказанию медицинской помощи в системе обязательного социального медицинского страхования, сотрудникам специальных государственных 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Взносы на обязательное социальное медицинское страхование за исключением целевого взноса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 полученные за просрочку уплаты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инвестиционный доход (расход),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(расходы), связанные с получением вознаграждения по финансовым инструментам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ценных бумаг, оцениваемых по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прочих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иностранной валюты,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денег на инвестиционном счете и прочих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финансовых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(расходы), связанные с восстановлением (формированием) резервов (провизий) на покрытие возможных потерь от обесценения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(расходы) от инвестиционной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Оплата услуг по оказанию медицинской помощи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оказанию медицинской помощи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оказанию медицинской помощи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из резерва фонда социального медицинского страхования,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из резерва на непредвиденные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из прочих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уплаченных плательщиком отчислений и (или) взносов и (или) пени за несвоевременную и (или) неполную уплату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от активов фонда социального медицинского страхования выплаченное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начислению резерва на обеспечение ежемесячного неинвестируемого остатка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начислению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начислению прочих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на конец периода (строка 1+строка2 – строка3)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694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финансовой отчетности специального назначения "Отчет о поступлениях и выбытиях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64"/>
    <w:bookmarkStart w:name="z69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65"/>
    <w:bookmarkStart w:name="z69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статей.</w:t>
      </w:r>
    </w:p>
    <w:bookmarkEnd w:id="66"/>
    <w:bookmarkStart w:name="z69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строк на начало и конец отчетного периода соответственно в тысячах тенге.</w:t>
      </w:r>
    </w:p>
    <w:bookmarkEnd w:id="67"/>
    <w:bookmarkStart w:name="z69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 указывается Активы на отчетный период</w:t>
      </w:r>
    </w:p>
    <w:bookmarkEnd w:id="68"/>
    <w:bookmarkStart w:name="z69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 указывается итоговая сумма строк 2.1, 2.2, 2.3, 2.4, 2.5, 2.6 согласно данным из программного обеспечения "1С: Предприятие" фонда социального медицинского страхования.</w:t>
      </w:r>
    </w:p>
    <w:bookmarkEnd w:id="69"/>
    <w:bookmarkStart w:name="z69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2.5 указывается итоговая сумма строк 2.5.1, 2.5.2, 2.5.3, 2.5.4 согласно данным из программного обеспечения "1С: Предприятие" фонда социального медицинского страхования.</w:t>
      </w:r>
    </w:p>
    <w:bookmarkEnd w:id="70"/>
    <w:bookmarkStart w:name="z69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2.5.4 указывается итоговая сумма строк 2.5.4.1, 2.5.4.2, 2.5.4.3, 2.5.4.4 согласно данным из программного обеспечения "1С: Предприятие" фонда социального медицинского страхования.</w:t>
      </w:r>
    </w:p>
    <w:bookmarkEnd w:id="71"/>
    <w:bookmarkStart w:name="z69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указывается итоговая сумма строк 3.1, 3.2, 3.3, 3.4, 3.5, 3.6, 3.7, 3.8 согласно данным из программного обеспечения "1С: Предприятие" фонда социального медицинского страхования.</w:t>
      </w:r>
    </w:p>
    <w:bookmarkEnd w:id="72"/>
    <w:bookmarkStart w:name="z69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3.2. указывается итоговая сумма строк 3.2.1, 3.2.2 согласно данным из программного обеспечения "1С: Предприятие" фонда социального медицинского страхования.</w:t>
      </w:r>
    </w:p>
    <w:bookmarkEnd w:id="73"/>
    <w:bookmarkStart w:name="z69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4 указывается итоговая сумма строк 1 и 2, минус значение строки 3.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резерва фонда социального медицинского страхования на покрытие непредвиденных расходов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51" w:id="7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резерва фонда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 на покрытие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5-Ф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покрытие непредвиденных расходов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на обеспечение резерва на покрытие непредвиденных расходов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изъятая из резерва на покрытие непредвиденных расходов в течение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покрытие непредвиденных расходов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</w:tr>
    </w:tbl>
    <w:bookmarkStart w:name="z695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составления финансовой отчетности специального назначения "Отчет об использовании резерва фонда социального медицинского страхования на покрытие непредвиденных расходов"</w:t>
      </w:r>
    </w:p>
    <w:bookmarkEnd w:id="78"/>
    <w:bookmarkStart w:name="z69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1 указывается сумма резерва на покрытие непредвиденных расходов на начало отчетного периода.</w:t>
      </w:r>
    </w:p>
    <w:bookmarkEnd w:id="79"/>
    <w:bookmarkStart w:name="z69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2 указывается сумма поступлений на обеспечение резерва на покрытие непредвиденных расходов за отчетный период согласно данным из программного обеспечения "1С: Предприятие" фонда социального медицинского страхования.</w:t>
      </w:r>
    </w:p>
    <w:bookmarkEnd w:id="80"/>
    <w:bookmarkStart w:name="z69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3 указывается cумма, изъятая из резерва на покрытие непредвиденных расходов, в течение отчетного периода согласно данным из программного обеспечения "1С: Предприятие" фонда социального медицинского страхования.</w:t>
      </w:r>
    </w:p>
    <w:bookmarkEnd w:id="81"/>
    <w:bookmarkStart w:name="z69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4 указывается резерв на покрытие непредвиденных расходов на конец отчетного периода.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4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59" w:id="8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https://www.gov.kz/memleket/entities/dsm/activities/directions?lang=ru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активов фонда и целевого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фондом социального медицинского страхования на оплату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ГОБМП и в системе ОСМС в разрезе регионов и видов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6-Ф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закупа на___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Неразмещенные средства по Плану закупа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на___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согласно приложению №2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городов республиканского значения и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по принятым актам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по принятым актам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 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14/10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20/10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*ГОБМП - гарантированный объем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*ОСМС - обязательного социального медицинского страхования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96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помощи"</w:t>
      </w:r>
    </w:p>
    <w:bookmarkEnd w:id="88"/>
    <w:bookmarkStart w:name="z69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89"/>
    <w:bookmarkStart w:name="z69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вид медицинской помощи и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</w:p>
    <w:bookmarkEnd w:id="90"/>
    <w:bookmarkStart w:name="z69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3-4 указывается количество услуг и сумма на оплату услуг в рамках гарантированного объема бесплатной медицинской помощи и в системе обязательного медицинского страхования в тысячах тенге по плану закупа, на первое число месяца, следующего за отчетным периодом.</w:t>
      </w:r>
    </w:p>
    <w:bookmarkEnd w:id="91"/>
    <w:bookmarkStart w:name="z69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5-6 указывается неразмещенные средства по плану закупа (сумма и количество).</w:t>
      </w:r>
    </w:p>
    <w:bookmarkEnd w:id="92"/>
    <w:bookmarkStart w:name="z69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7-8 указывается количество услуг и сумма по договору на первое число месяца, следующего за отчетным периодом, согласно данным из программного обеспечения "1С: Предприятие" фонда социального медицинского страхования.</w:t>
      </w:r>
    </w:p>
    <w:bookmarkEnd w:id="93"/>
    <w:bookmarkStart w:name="z69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9-10 указывается план согласно приложению № 2 к договору с поставщиками медицинских услуг согласно данным из программного обеспечения "1С: Предприятие" фонда социального медицинского страхования.</w:t>
      </w:r>
    </w:p>
    <w:bookmarkEnd w:id="94"/>
    <w:bookmarkStart w:name="z69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11-22 указывается начислено по принятым актам согласно данным из программного обеспечения "1С: Предприятие" фонда социального медицинского страхования.</w:t>
      </w:r>
    </w:p>
    <w:bookmarkEnd w:id="95"/>
    <w:bookmarkStart w:name="z69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23-24 указывается % исполнения по предъявленным и принятым суммам.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6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Министра здравоохранения РК от 11.10.2018 </w:t>
      </w:r>
      <w:r>
        <w:rPr>
          <w:rFonts w:ascii="Times New Roman"/>
          <w:b w:val="false"/>
          <w:i w:val="false"/>
          <w:color w:val="ff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размещена на интернет – ресурсе: https://www.gov.kz/memleket/entities/dsm/activities/directions?lang=ru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об использовании активов фонда и целевого взноса фондом социального медицинского страхования на оплату медицинских услуг в рамках ГОБМП и в ОСМС в разрезе видов медицинской помощи и поставщиков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7-Ф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месяцем,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7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___ ____________ _____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поставщиков и сумма заключенных договоров по ГОБМП* и ОСМС**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поставщиков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поставщиков по формам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договорам,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государственных в общем количестве поставщиков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частных поставщиков в общем количестве поставщиков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государственным МО***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договоров государственных поставщиков в общей сумме заключенных договоров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частным МО***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договоров частных поставщиков в общей сумме заключенных договоров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областей, города республиканского значения и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*ГОБМП - гарантированный объем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**ОСМС -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МО – медицинские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97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услуг"</w:t>
      </w:r>
    </w:p>
    <w:bookmarkEnd w:id="100"/>
    <w:bookmarkStart w:name="z69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01"/>
    <w:bookmarkStart w:name="z69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вид медицинской помощи и наименования областей, города республиканского значения и столицы согласно Классификатору административно-территориальных объектов (КАТО).</w:t>
      </w:r>
    </w:p>
    <w:bookmarkEnd w:id="102"/>
    <w:bookmarkStart w:name="z69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общее количество поставщиков медицинских услуг, согласно данным из программного обеспечения "1С: Предприятие" фонда социального медицинского страхования.</w:t>
      </w:r>
    </w:p>
    <w:bookmarkEnd w:id="103"/>
    <w:bookmarkStart w:name="z69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4-7 указывается количество и доля поставщиков по формам собственности</w:t>
      </w:r>
    </w:p>
    <w:bookmarkEnd w:id="104"/>
    <w:bookmarkStart w:name="z69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8 указывается общая сумма договоров с поставщиками медицинских услуг в разрезе регионов и видов медицинской помощи, согласно данным из программного обеспечения "1С: Предприятие" фонда социального медицинского страхования.</w:t>
      </w:r>
    </w:p>
    <w:bookmarkEnd w:id="105"/>
    <w:bookmarkStart w:name="z69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9-12 указывается сумма договоров с поставщиками медицинских услуг в разрезе форм собственности, и их доля.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54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специализированной медицинской помощи в амбулаторных условиях в рамках гарантированного объема бесплатной медицинской помощи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приказом Министра здравоохранения РК от 11.10.2018 </w:t>
      </w:r>
      <w:r>
        <w:rPr>
          <w:rFonts w:ascii="Times New Roman"/>
          <w:b w:val="false"/>
          <w:i w:val="false"/>
          <w:color w:val="ff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8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8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активов фонда и целевого взноса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83" w:id="10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активов фонда и целевого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фондом социального медицинского страхования на оплату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фармацевтических услуг в рамках ГОБМП и в системе ОСМС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8-Ф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кварталом,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8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на амбулаторном уровне*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больных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 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8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согласно перечня лекарственных средств и медицинских изделий для бесплатного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льготного амбулаторного обеспечения отдельных категорий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 определенными заболеваниями (состояниями),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здоровье народа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**ГОБМП - гарантированный объем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ОСМС -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698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целевого взноса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112"/>
    <w:bookmarkStart w:name="z698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13"/>
    <w:bookmarkStart w:name="z698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 согласно Классификатору административно-территориальных объектов (КАТО).</w:t>
      </w:r>
    </w:p>
    <w:bookmarkEnd w:id="114"/>
    <w:bookmarkStart w:name="z699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указывается прогнозное количество больных по плану и выделенная сумма на оказание фармацевтических услуг по плану на первое число месяца, следующего за отчетным периодом согласно данным из информационной системы "Единая информационная фармацевтическая система".</w:t>
      </w:r>
    </w:p>
    <w:bookmarkEnd w:id="115"/>
    <w:bookmarkStart w:name="z699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5, 6, 7, 8, 9 и 10 указывается количество обеспеченных больных по факту и сумма оказанных фармацевтических услуг по факту в тысячах тенге, в том числе ГОБМП и ОСМС, на первое число месяца, следующего за отчетным периодом согласно данным из информационной системы "Лекарственное обеспечение".</w:t>
      </w:r>
    </w:p>
    <w:bookmarkEnd w:id="116"/>
    <w:bookmarkStart w:name="z699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11 указывается сумма отклонений между фактическими и плановыми показателями.</w:t>
      </w:r>
    </w:p>
    <w:bookmarkEnd w:id="117"/>
    <w:bookmarkStart w:name="z699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12 и 13 указывается прогнозное количество больных по плану и выделенная сумма на оказание фармацевтических услуг по плану на первое число месяца, следующего за отчетным периодом.</w:t>
      </w:r>
    </w:p>
    <w:bookmarkEnd w:id="118"/>
    <w:bookmarkStart w:name="z699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14 и 15 указывается количество обеспеченных больных и сумма оказанных фармацевтических услуг по факту на первое число месяца, следующего за отчетным периодом.</w:t>
      </w:r>
    </w:p>
    <w:bookmarkEnd w:id="119"/>
    <w:bookmarkStart w:name="z699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16 указывается сумма отклонений между фактическими и плановыми показателями.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59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специализированной медицинской помощи в стационарозамещающих условиях в рамках гарантированного объема бесплатной медицинской помощи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 в соответствии с приказом Министра здравоохранения РК от 11.10.2018 </w:t>
      </w:r>
      <w:r>
        <w:rPr>
          <w:rFonts w:ascii="Times New Roman"/>
          <w:b w:val="false"/>
          <w:i w:val="false"/>
          <w:color w:val="ff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9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0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активов фонда и целевого взноса фондом социального медицинского страхования по принятым обязательствам в рамках гарантированного объема бесплатной медицинской помощи и в системе обязательного медицинского страхования в разрезе видов медицинской помощи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96" w:id="12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активов фонда и целевого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фондом социального медицинского страхования по принятым обязательствам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ГОБМП и в системе ОСМС в разрезе видов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9-Ф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кварталом,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медицинской помощи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закупа за отчетный финансовый год,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Неразмещенная сумма (графа 3 - графа 4)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согласно приложению № 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на оплату акты оказанных услуг, тысяч тенге (графа 8 + графа 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Неисполненные суммы по договорам (графа 4 - графа 6)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7/ графа 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 уровне первичной медико-санитарной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 по комплексному подушевому нормативу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Стимулирующий компонент подушевого норматива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вызовов 4 (четвертой) категории срочности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амбулаторных условиях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(комплекс консультативно-диагностической услуги на 1 прикрепленного жителя)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и/или отделениях при многопрофильных больницах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республиканских организациях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диализ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гемодиализ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стационар, за исключением стационарной помощи, оказываемой субъектами села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отделения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сельскому населению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и медицинская помощь, связанная с транспортировкой квалифицированных специалистов и (или) больного санитарным транспортом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и медицинская помощь, связанная с транспортировкой квалифицированных специалистов и (или) больного санитарным транспортом по подушевому нормативу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Тромболитическая терапия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онкологическими заболеваниями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по комплексному тарифу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(лучевая терапия)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(химиотерапия)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по замене источников, ионизирующих излучение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клинико-затратным группам за оказание медицинской помощи онкологическим больным при реализации их права на свободный выбор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международных телеконсультаций биообразцов опухолей через систему телепатологии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молекулярно-генетической и молекулярно-биологической диагностики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паллиативной помощи мобильными бригадами онкологическим больным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онкологическими заболеваниями по направлению специалиста (позитронно-эмиссионная томография)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больным туберкулезом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больным туберкулезом по комплексному тарифу, включая реабилитацию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в области психического здоровья лицам с психическими, поведенческими расстройствами (заболеваниями)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зараженным ВИЧ-инфекцией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зараженным ВИЧ-инфекцией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дружественных кабинетов (для уязвимых групп населения в дружественных кабинетах)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населения на ВИЧ-инфекции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Антиретровирусные препараты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(аутопсия)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диагностика, направленная на прижизненную диагностику заболеваний (цитологические и гистологические исследования)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заготовке, переработке, хранению и реализацию крови и ее компонентов, производству препаратов крови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центров крови по обеспечению лабораторного сопровождения трансплантации органов и тканей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мероприятий в условиях пандемии в целях недопущения распространения COVID-19 в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на дому при COVID-19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бригады (выезды)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на выявление рибонуклеиновой кислоты вируса COVID-19 из биологического материала методом полимеразной цепной реакции на амбулаторном уровне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на выявление рибонуклеиновой кислоты вируса COVID-19 из биологического материала методом полимеразной цепной реакции на уровне стационарной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работникам субъектов здравоохранения или немедицинской организации, задействованным в противоэпидемических мероприятиях в рамках борьбы с коронавирусом COVID-19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Амбулаторное лекарственное обеспечение отдельных категорий граждан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 рубежом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 рубежом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граждан, претендующих на лечение за рубежом, в отечественных медицинских организациях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резерв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*ГОБМП - гарантированный объем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ОСМС -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ВИЧ – Вирус ииммунодефицита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99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целевого взноса фондом социального медицинского страхования по принятым обязательствам в рамках гарантированного объема бесплатной медицинской помощи и в системе обязательного медицинского страхования в разрезе видов медицинской помощи"</w:t>
      </w:r>
    </w:p>
    <w:bookmarkEnd w:id="125"/>
    <w:bookmarkStart w:name="z70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26"/>
    <w:bookmarkStart w:name="z70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видов медицинской помощи.</w:t>
      </w:r>
    </w:p>
    <w:bookmarkEnd w:id="127"/>
    <w:bookmarkStart w:name="z70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сумма плана закупа за отчетный финансовый год на первое число месяца, следующего за отчетным периодом.</w:t>
      </w:r>
    </w:p>
    <w:bookmarkEnd w:id="128"/>
    <w:bookmarkStart w:name="z70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периодом, согласно данным из программного обеспечения "1С: Предприятие" фонда социального медицинского страхования.</w:t>
      </w:r>
    </w:p>
    <w:bookmarkEnd w:id="129"/>
    <w:bookmarkStart w:name="z700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неразмещенная сумма по формуле графа 3 - графа 4.</w:t>
      </w:r>
    </w:p>
    <w:bookmarkEnd w:id="130"/>
    <w:bookmarkStart w:name="z700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план, согласно Приложения 2 к договору, по данным из программного обеспечения "1С: Предприятие" фонда социального медицинского страхования.</w:t>
      </w:r>
    </w:p>
    <w:bookmarkEnd w:id="131"/>
    <w:bookmarkStart w:name="z70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общая принятая на оплату сумма согласно актам оказанных услуг, согласно данным из программного обеспечения "1С: Предприятие" фонда социального медицинского страхования.</w:t>
      </w:r>
    </w:p>
    <w:bookmarkEnd w:id="132"/>
    <w:bookmarkStart w:name="z70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принятая на оплату сумма, согласно актам об оказанных услугах в рамках гарантированного объема бесплатной медицинской помощи, согласно данным из программного обеспечения "1С: Предприятие" фонда социального медицинского страхования.</w:t>
      </w:r>
    </w:p>
    <w:bookmarkEnd w:id="133"/>
    <w:bookmarkStart w:name="z70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принятая на оплату сумма, согласно актам об оказанных услугах в системе обязательного социального медицинского страхования, согласно данным из программного обеспечения "1С: Предприятие" фонда социального медицинского страхования.</w:t>
      </w:r>
    </w:p>
    <w:bookmarkEnd w:id="134"/>
    <w:bookmarkStart w:name="z700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неисполненные суммы по договорам с поставщиками медицинских услуг.</w:t>
      </w:r>
    </w:p>
    <w:bookmarkEnd w:id="135"/>
    <w:bookmarkStart w:name="z70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отражается исполнение договоров с поставщиками медицинских услуг.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61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специализированной медицинской помощи в стационарных условиях в рамках гарантированного объема бесплатной медицинской помощи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 в соответствии с приказом Министра здравоохранения РК от 11.10.2018 </w:t>
      </w:r>
      <w:r>
        <w:rPr>
          <w:rFonts w:ascii="Times New Roman"/>
          <w:b w:val="false"/>
          <w:i w:val="false"/>
          <w:color w:val="ff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10 предусматривается исключить приказом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3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целевого взноса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011" w:id="13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целевого взноса фондом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 на оплату услуг по оказанию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военнослужащим, сотрудникам специальных государственных и правоохранительных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10-Ф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1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оплаты услуг,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 на 01 "__" 20__года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уполномоченного органа в сфере здравоохранения на 01 "__" 20__ года, тысяч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суммы оплаты уполномоченным органом от плана, тысяч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суммы оплаты услуг уполномоченного органа в сфере здравоохранения от фактических затрат,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(единиц/ пролеченных случаев/ пролеченных больных, человек/отпущенных рецептов)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(единиц/ пролеченных случаев/ пролеченных больных, человек/отпущенных рецептов)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1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медицинской помощи в системе ОСМС*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 (специализированная медицинская помощь в амбулаторных условиях)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 на 01 "__" 20__года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 на 01 "__" 20__года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больных,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больных,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70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медицинской помощи в системе 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на амбулаторном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 на 01 "__" 20__года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 на 01 "__" 20__года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больных,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больных,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отпущенных рецептов,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отпущенных рецептов,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ОСМС -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01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целевого взноса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страхования"</w:t>
      </w:r>
    </w:p>
    <w:bookmarkEnd w:id="143"/>
    <w:bookmarkStart w:name="z701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44"/>
    <w:bookmarkStart w:name="z701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областей, городов республиканского значения и столицы согласно Классификатору административно-территориальных объектов (КАТО).</w:t>
      </w:r>
    </w:p>
    <w:bookmarkEnd w:id="145"/>
    <w:bookmarkStart w:name="z701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столбце 3 указывается плановые показатели сумм значений по столбцам 10, 15 ,20, 25. </w:t>
      </w:r>
    </w:p>
    <w:bookmarkEnd w:id="146"/>
    <w:bookmarkStart w:name="z702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плановая сумма значений по столбцам 11, 16, 21, 26 в тысячах тенге.</w:t>
      </w:r>
    </w:p>
    <w:bookmarkEnd w:id="147"/>
    <w:bookmarkStart w:name="z702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столбце 5 указывается фактические показатели сумм значений по столбцам 12, 17, 22,27. </w:t>
      </w:r>
    </w:p>
    <w:bookmarkEnd w:id="148"/>
    <w:bookmarkStart w:name="z702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фактические затраты сумм значений по столбцам 13, 18, 23, 28 в тысячах тенге.</w:t>
      </w:r>
    </w:p>
    <w:bookmarkEnd w:id="149"/>
    <w:bookmarkStart w:name="z70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7 указывается сумма оплаты уполномоченным органом в сфере здравоохранения в тысячах тенге.</w:t>
      </w:r>
    </w:p>
    <w:bookmarkEnd w:id="150"/>
    <w:bookmarkStart w:name="z702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отражается отклонение между суммой оплаты услуг уполномоченным органом в сфере здравоохранения от плана (гр.7-гр.4).</w:t>
      </w:r>
    </w:p>
    <w:bookmarkEnd w:id="151"/>
    <w:bookmarkStart w:name="z702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отражается отклонение между суммой оплаты услуг уполномоченным органом в сфере здравоохранения и суммой фактических затрат Фонда (гр. 7-гр.6).</w:t>
      </w:r>
    </w:p>
    <w:bookmarkEnd w:id="152"/>
    <w:bookmarkStart w:name="z702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10, 12, 15, 17, 20, 22, 25 и 27 указывается количество услуг, (единиц/ пролеченных случаев/ пролеченных больных, человек/отпущенных рецептов) по видам медицинской помощи, на первое число месяца, следующего за отчетным периодом.</w:t>
      </w:r>
    </w:p>
    <w:bookmarkEnd w:id="153"/>
    <w:bookmarkStart w:name="z702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количество услуг (единиц/ пролеченных случаев/ пролеченных больных, человек/отпущенных рецептов) по видам медицинской помощи согласно данным из ИС "Saqtandyry" и информационных систем уполномоченного органа в сфере здравоохранения.</w:t>
      </w:r>
    </w:p>
    <w:bookmarkEnd w:id="154"/>
    <w:bookmarkStart w:name="z702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11, 13, 16, 18, 21, 23, 26 и 28 указывается сумма плановых и фактических затрат в тысячах тенге за оказание по видам медицинской помощи в соответственно, на первое число месяца, следующего за отчетным периодом.</w:t>
      </w:r>
    </w:p>
    <w:bookmarkEnd w:id="155"/>
    <w:bookmarkStart w:name="z702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Фактические затраты по видам медицинской помощи согласно данным из ИС "Saqtandyry" и информационных систем уполномоченного органа в сфере здравоохранения.</w:t>
      </w:r>
    </w:p>
    <w:bookmarkEnd w:id="156"/>
    <w:bookmarkStart w:name="z703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14, 19, 24 и 29 отражается отклонение между суммами фактических затрат от плана (гр.13-гр.11, гр 18- гр 16, гр 23-гр. 21, гр 28-гр 26).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64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паллиативной помощи в рамках гарантированного объема бесплатной медицинской помощи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 в соответствии с приказом Министра здравоохранения РК от 11.10.2018 </w:t>
      </w:r>
      <w:r>
        <w:rPr>
          <w:rFonts w:ascii="Times New Roman"/>
          <w:b w:val="false"/>
          <w:i w:val="false"/>
          <w:color w:val="ff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11 предусматривается исключить приказом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5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целевого взноса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031" w:id="16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использовании целевого взноса в виде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 на обязательное социальное медицинское страхование за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освобожденных от уплаты взносов в фонд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11-Ф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10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3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лиц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20__года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01 "___" 20__года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по данным Госкорпорации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поступившие взносы (по данным уполномоченного органа в сфере здравоохранения)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план-факт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поступившего факта от данных Госкорпорации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зарегистрированные в качестве безработных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 (один из законных представителей ребенка), воспитывающие ребенка (детей) до достижения им (ими) возраста трех лет, за исключением лиц, предусмотренных подпунктом 5) настоящего пункта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участники и лица Великой Отечественной войны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изоляторах временного содержания и следственных изоляторах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Незанятое лицо, осуществляющее уход за лицом с инвалидностью первой группы с детства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03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целевого взноса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страхования"</w:t>
      </w:r>
    </w:p>
    <w:bookmarkEnd w:id="162"/>
    <w:bookmarkStart w:name="z703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63"/>
    <w:bookmarkStart w:name="z703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категорий лиц освобожденных от уплаты взносов.</w:t>
      </w:r>
    </w:p>
    <w:bookmarkEnd w:id="164"/>
    <w:bookmarkStart w:name="z70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плановое количество человек по каждой категории лиц.</w:t>
      </w:r>
    </w:p>
    <w:bookmarkEnd w:id="165"/>
    <w:bookmarkStart w:name="z703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плановая сумма по каждой категории лиц.</w:t>
      </w:r>
    </w:p>
    <w:bookmarkEnd w:id="166"/>
    <w:bookmarkStart w:name="z703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фактическое количество человек по каждой категории лиц, согласно данных НАО "Государственная корпорация "Правительство для граждан" по координации деятельности социального и пенсионного обеспечения за отчетный период по нарастанию.</w:t>
      </w:r>
    </w:p>
    <w:bookmarkEnd w:id="167"/>
    <w:bookmarkStart w:name="z704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фактическая сумма по каждой категории лиц, согласно данных НАО "Государственная корпорация "Правительство для граждан" по координации деятельности социального и пенсионного обеспечения за отчетный период по нарастанию.</w:t>
      </w:r>
    </w:p>
    <w:bookmarkEnd w:id="168"/>
    <w:bookmarkStart w:name="z704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фактическое количество по каждой категории лиц, за которых оплачены взносы уполномоченным органом, согласно данных, доведенных уполномоченным органов в сфере здравоохранения после фактического перечисления взносов в Фонд.</w:t>
      </w:r>
    </w:p>
    <w:bookmarkEnd w:id="169"/>
    <w:bookmarkStart w:name="z704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фактическая сумма по каждой категории лиц за которых оплачены взносы уполномоченным органом, согласно данных, доведенных уполномоченным органов в сфере здравоохранения после фактического перечисления взносов в Фонд.</w:t>
      </w:r>
    </w:p>
    <w:bookmarkEnd w:id="170"/>
    <w:bookmarkStart w:name="z704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отклонение по количеству между плановыми показателями и фактическими показателями данных уполномоченного органа.</w:t>
      </w:r>
    </w:p>
    <w:bookmarkEnd w:id="171"/>
    <w:bookmarkStart w:name="z704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отклонение по сумме между плановыми показателями и фактическими показателями данных уполномоченного органа.</w:t>
      </w:r>
    </w:p>
    <w:bookmarkEnd w:id="172"/>
    <w:bookmarkStart w:name="z704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исполнение плана.</w:t>
      </w:r>
    </w:p>
    <w:bookmarkEnd w:id="173"/>
    <w:bookmarkStart w:name="z704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отклонение по количеству фактически поступивших взносов и фактическими показателями данных НАО "Государственная корпорация "Правительство для граждан" по координации деятельности социального и пенсионного обеспечения за отчетный период по нарастанию (гр.7-гр.5).</w:t>
      </w:r>
    </w:p>
    <w:bookmarkEnd w:id="174"/>
    <w:bookmarkStart w:name="z704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отклонение по сумме фактически поступивших взносов и фактическими показателями данных НАО "Государственная корпорация "Правительство для граждан" по координации деятельности социального и пенсионного обеспечения за отчетный период по нарастанию (гр.8-гр.6).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65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скорой медицинской помощи и помощи, связанной с транспортировкой квалифицированных специалистов и (или) больного санитарным транспортом в рамках гарантированного объема бесплатной медицинской помощи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 в соответствии с приказом Министра здравоохранения РК от 11.10.2018 </w:t>
      </w:r>
      <w:r>
        <w:rPr>
          <w:rFonts w:ascii="Times New Roman"/>
          <w:b w:val="false"/>
          <w:i w:val="false"/>
          <w:color w:val="ff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12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8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охвату населения системой обязательного социального медицинского страхования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048" w:id="17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по охвату населения системой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12-Ф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4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областей, города республиканского значения и столицы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населения,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взносы на обязательное социальное медицинское страхование, за которых осуществляет государство,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в том числе государственные и гражданские служащие, за исключением военнослужащих, сотрудников правоохранительных, специальных государственных органов,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получающие доходы по заключенным с налоговым агентом договорам гражданско-правового характера в соответствии с законодательством Республики Казахстан,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самостоятельно уплачивающие взносы, в том числе граждане Республики Казахстан, выехавшие за пределы Республики Казахстан,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системы ОСМС,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участников системы ОСМС от общей численности населения,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медицинских услуг в системе Обязательного социального медицинского страхования,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потребителей медицинских услуг в системе Обязательного социального медицинского страхования от общей численности населения,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Незастрахованные в системе обязательного социального медицинского страхования,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незастрахованных человек от общей численности населения, 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региона/ неприкрепленные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05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охвату населения системой обязательного социального медицинского страхования"</w:t>
      </w:r>
    </w:p>
    <w:bookmarkEnd w:id="180"/>
    <w:bookmarkStart w:name="z705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81"/>
    <w:bookmarkStart w:name="z705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столицы, в том числе в разрезе города и села согласно Классификатору административно-территориальных объектов (КАТО).</w:t>
      </w:r>
    </w:p>
    <w:bookmarkEnd w:id="182"/>
    <w:bookmarkStart w:name="z705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численность населения на отчетную дату по данным Бюро национальной статистики Агентства по стратегическому планированию и реформам.</w:t>
      </w:r>
    </w:p>
    <w:bookmarkEnd w:id="183"/>
    <w:bookmarkStart w:name="z705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численность лиц, освобожденных от уплаты взносов на обязательное социальное медицинское страхование по состоянию на конец отчетного периода в разрезе регионов прикрепления населения по данным с ИС "Saqtandyrý".</w:t>
      </w:r>
    </w:p>
    <w:bookmarkEnd w:id="184"/>
    <w:bookmarkStart w:name="z705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5-8 указывается количество человек с нарастающим итогом с начала года, за которых были уплачены отчисления и (или) взносы на обязательное социальное медицинское страхование не менее одного раза по состоянию на конец отчетного периода в разрезе регионов прикрепления населения. При этом, данные в этих столбцах не будут уникальными. Данные формируются с ИС "Saqtandyrý".</w:t>
      </w:r>
    </w:p>
    <w:bookmarkEnd w:id="185"/>
    <w:bookmarkStart w:name="z705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9 указывается количество человек с нарастающим итогом, за которых были уплачены отчисления и (или) взносы на обязательное социальное медицинское страхование не менее одного раза (по любой из категории, то есть в учет берутся отчисления и (или) взносы, перечисленные одним человеком) по состоянию на конец отчетного периода в разрезе регионов прикрепления населения. Данные формируются с ИС "Saqtandyrý".</w:t>
      </w:r>
    </w:p>
    <w:bookmarkEnd w:id="186"/>
    <w:bookmarkStart w:name="z705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10 указывается доля участников системы обязательного социального медицинского страхования от общей численности населения по состоянию на первое число месяца, следующего за отчетным периодом.</w:t>
      </w:r>
    </w:p>
    <w:bookmarkEnd w:id="187"/>
    <w:bookmarkStart w:name="z705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11 указывается количество человек, которые имеют право на получение медицинской помощи в системе обязательного социального медицинского страхования по состоянию на конец отчетного периода в разрезе регионов прикрепления населения. Данные формируются с ИС "Saqtandyrý".</w:t>
      </w:r>
    </w:p>
    <w:bookmarkEnd w:id="188"/>
    <w:bookmarkStart w:name="z706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12 указывается доля потребителей медицинских услуг в системе обязательного социального медицинского страхования от общей численности населения по состоянию на конец отчетного периода в разрезе регионов прикрепления населения.</w:t>
      </w:r>
    </w:p>
    <w:bookmarkEnd w:id="189"/>
    <w:bookmarkStart w:name="z706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13 указывается количество лиц РК, незастрахованные в системе обязательного социального медицинского страхования по состоянию на конец отчетного периода в разрезе регионов прикрепления населения. Данные формируются с ИС "Saqtandyrý".</w:t>
      </w:r>
    </w:p>
    <w:bookmarkEnd w:id="190"/>
    <w:bookmarkStart w:name="z706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14 указывается доля незастрахованных лиц РК от общей численности населения по состоянию на конец отчетного периода в разрезе регионов прикрепления населения.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66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медицинской помощи при социально – значимых заболеваниях в рамках гарантированного объема бесплатной медицинской помощи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 в соответствии с приказом Министра здравоохранения РК от 11.10.2018 </w:t>
      </w:r>
      <w:r>
        <w:rPr>
          <w:rFonts w:ascii="Times New Roman"/>
          <w:b w:val="false"/>
          <w:i w:val="false"/>
          <w:color w:val="ff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13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0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поступлениям отчислений и (или) взносов на обязательное социальное медицинское страхование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32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063" w:id="19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по поступлениям отчислений и (или)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обязательное социальное медицинское страхование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13-Ф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6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города республиканского значения и столицы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в том числе государственных и гражданских служащих, за исключением военнослужащих, сотрудников правоохранительных, специальных государственных органов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6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получающих доходы по договорам гражданско-правового характера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взносов,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взносов,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Самостоятельных плательщиков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взносов,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6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отчислений и взносов, тыс. 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отчислениям, тыс. 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взносам, тыс. тенге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отчислений, тыс. тенге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взносов,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пояснительная записка с указанием причин отклонения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06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поступлениям отчислений и (или) взносов на обязательное социальное медицинское страхование"</w:t>
      </w:r>
    </w:p>
    <w:bookmarkEnd w:id="198"/>
    <w:bookmarkStart w:name="z706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99"/>
    <w:bookmarkStart w:name="z707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 согласно Классификатору административно-территориальных объектов (КАТО).</w:t>
      </w:r>
    </w:p>
    <w:bookmarkEnd w:id="200"/>
    <w:bookmarkStart w:name="z707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данных в разрезе категорий рассчитывается исходя из сумм поступающих взносов и отчислений в рамках обязательного социального медицинского страхования и предполагает риски некорректного распределения между категориями.</w:t>
      </w:r>
    </w:p>
    <w:bookmarkEnd w:id="201"/>
    <w:bookmarkStart w:name="z707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3, 4, 5, 6, 7, 8, 9 указываются отчисления работодателей на обязательное социальное медицинское страхование, в том числе: в столбцах 3, 4, 5 количество человек по прогнозу, факту соответственно и отклонение, по состоянию на конец отчетного периода; в столбцах 6, 7, 8 сумма в тысячах тенге по прогнозу, факту соответственно и отклонение, по состоянию на конец отчетного периода; в столбце 9 доля от общих поступлений отчислений и взносов в процентном соотношении. Данные по количеству лиц не уникально. Фактические данные согласно выгрузок из ИС "Saqtandyry".</w:t>
      </w:r>
    </w:p>
    <w:bookmarkEnd w:id="202"/>
    <w:bookmarkStart w:name="z707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10, 11, 12, 13, 14, 15, 16 указываются взносы работников, в том числе государственных и гражданских служащих работодателей, за исключением военнослужащих, сотрудников правоохранительных, специальных государственных органов на обязательное социальное медицинское страхование: в столбцах 10, 11, 12 количество человек по прогнозу, факту соответственно и отклонение, по состоянию на конец отчетного; в столбцах 13, 14, 15 сумма в тысячах тенге по прогнозу, факту соответственно и отклонение, по состоянию на конец отчетного периода; в столбце 16 доля от общих поступлений отчислений и взносов в процентном соотношении. Данные по количеству лиц не уникально. Фактические данные согласно выгрузок из ИС "Saqtandyry".</w:t>
      </w:r>
    </w:p>
    <w:bookmarkEnd w:id="203"/>
    <w:bookmarkStart w:name="z707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17, 18, 19, 20, 21, 22, 23 указываются взносы физических лиц, получающих доходы по договорам гражданско-правового характера, в том числе: в столбцах 17, 18, 19 количество человек по прогнозу, факту соответственно и отклонение, по состоянию на конец отчетного периода; в столбцах 20, 21, 22 сумма в тысячах тенге по прогнозу, факту соответственно и отклонение, по состоянию на конец отчетного; в столбце 23 доля от общих поступлений отчислений и взносов в процентном соотношении. Данные по количеству лиц не уникально. Фактические данные согласно выгрузок из ИС "Saqtandyry".</w:t>
      </w:r>
    </w:p>
    <w:bookmarkEnd w:id="204"/>
    <w:bookmarkStart w:name="z707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24, 25, 26, 27, 28, 29, 30 указываются взносы индивидуальных предпринимателей, в том числе: в столбцах 24, 25, 26 количество человек по прогнозу, факту соответственно и отклонение, по состоянию на конец отчетного периода; в столбцах 27, 28, 29 сумма в тысячах тенге по прогнозу, факту соответственно и Отклонение, по состоянию на конец отчетного периода; в столбце 30 доля от общих поступлений отчислений и взносов в процентном соотношении. Данные по количеству лиц не уникально. Фактические данные согласно выгрузок из ИС "Saqtandyry".</w:t>
      </w:r>
    </w:p>
    <w:bookmarkEnd w:id="205"/>
    <w:bookmarkStart w:name="z707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31, 32, 33, 34, 35, 36, 37 указываются взносы самостоятельных плательщиков, в том числе: в столбцах 31, 32, 33 количество человек по прогнозу, факту соответственно и отклонение, по состоянию на конец отчетного периода; в столбцах 34,35, 36 сумма в тысячах тенге по прогнозу, факту соответственно и отклонение, по состоянию на конец отчетного периода; в столбце 37 доля от общих поступлений отчислений и взносов в процентном соотношении. Данные по количеству лиц не уникально. Фактические данные согласно выгрузок из ИС "Saqtandyry".</w:t>
      </w:r>
    </w:p>
    <w:bookmarkEnd w:id="206"/>
    <w:bookmarkStart w:name="z707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38, 39, 40, 41, 42, 43, 44, 45, 46 указывается поступление отчислений и взносов, в том числе: в столбцах 38, 39, 40 сумма всего отчислений и взносов в тысячах тенге по прогнозу, факту соответственно и отклонение, по состоянию на конец отчетного периода.; в столбцах 41, 42, 43 сумма отчислений в тысячах тенге по прогнозу, факту соответственно и отклонение, на первое число месяца, следующего за отчетным периодом; в столбцах 44, 45, 46 сумма взносов в тысячах тенге по прогнозу, факту соответственно и отклонение, по состоянию на конец отчетного периода. Фактические данные согласно выгрузок из ИС "Saqtandyry".</w:t>
      </w:r>
    </w:p>
    <w:bookmarkEnd w:id="207"/>
    <w:bookmarkStart w:name="z707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47, 48 указывается уплаченная пеня по отчислениям и взносам в тысячах тенге, по состоянию на конец отчетного периода.</w:t>
      </w:r>
    </w:p>
    <w:bookmarkEnd w:id="208"/>
    <w:bookmarkStart w:name="z707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49, 50 указывается осуществленные возвраты по отчислениям и взносам в тысячах тенге, по состоянию на конец отчетного периода.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72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патологоанатомической диагностики в рамках гарантированного объема бесплатной медицинской помощи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 в соответствии с приказом Министра здравоохранения РК от 11.10.2018 </w:t>
      </w:r>
      <w:r>
        <w:rPr>
          <w:rFonts w:ascii="Times New Roman"/>
          <w:b w:val="false"/>
          <w:i w:val="false"/>
          <w:color w:val="ff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14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видам мониторинга качества и объема медицинских услуг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080" w:id="21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по видам мониторинга качества и объема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14-Ф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20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кварталом,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8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тыс.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проведенным мониторингам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 снятию от суммы по договору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выявлено дефектов: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тыс. тенге: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8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(плановый) мониторинг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внеплановый мониторинг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проактивный мониторинг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Дефекты, подлежащие к устранению (2 этап)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снятию, тыс.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8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мониторинг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случаев летальности и смертности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*ГОБМП - гарантированный объем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ОСМС -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08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видам мониторинга качества и объема медицинских услуг"</w:t>
      </w:r>
    </w:p>
    <w:bookmarkEnd w:id="216"/>
    <w:bookmarkStart w:name="z708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217"/>
    <w:bookmarkStart w:name="z708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 согласно Классификатору административно-территориальных объектов (КАТО)..</w:t>
      </w:r>
    </w:p>
    <w:bookmarkEnd w:id="218"/>
    <w:bookmarkStart w:name="z708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сумма заключенных договоров на первое число месяца, следующего за отчетным периодом.</w:t>
      </w:r>
    </w:p>
    <w:bookmarkEnd w:id="219"/>
    <w:bookmarkStart w:name="z708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5 и 6.</w:t>
      </w:r>
    </w:p>
    <w:bookmarkEnd w:id="220"/>
    <w:bookmarkStart w:name="z709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количество выявленных дефектов по итогам проведенного мониторинга в рамках гарантированного объема бесплатной медицинской помощи.</w:t>
      </w:r>
    </w:p>
    <w:bookmarkEnd w:id="221"/>
    <w:bookmarkStart w:name="z709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количество выявленных дефектов по итогам проведенного мониторинга в системе обязательного социального медицинского страхования.</w:t>
      </w:r>
    </w:p>
    <w:bookmarkEnd w:id="222"/>
    <w:bookmarkStart w:name="z709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сумма значений по столбцам 8 и 9.</w:t>
      </w:r>
    </w:p>
    <w:bookmarkEnd w:id="223"/>
    <w:bookmarkStart w:name="z709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сумма выявленных дефектов по итогам проведенного мониторинга в рамках гарантированного объема бесплатной медицинской помощи.</w:t>
      </w:r>
    </w:p>
    <w:bookmarkEnd w:id="224"/>
    <w:bookmarkStart w:name="z70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количество выявленных дефектов по итогам проведенного мониторинга в системе обязательного социального медицинского страхования.</w:t>
      </w:r>
    </w:p>
    <w:bookmarkEnd w:id="225"/>
    <w:bookmarkStart w:name="z709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доля к снятию от суммы по договору в % соотношении (графа 7 делится графа 3).</w:t>
      </w:r>
    </w:p>
    <w:bookmarkEnd w:id="226"/>
    <w:bookmarkStart w:name="z709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количество выявленных дефектов по результатам текущего (планового)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27"/>
    <w:bookmarkStart w:name="z709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количество выявленных дефектов по результатам текущего (планового) мониторинга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28"/>
    <w:bookmarkStart w:name="z709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сумма выявленных дефектов по результатам текущего (планового)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29"/>
    <w:bookmarkStart w:name="z709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сумма выявленных дефектов по результатам текущего (планового) мониторинга в 15. В столбце 15 указывается количество выявленных дефектов по результатам внепланового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30"/>
    <w:bookmarkStart w:name="z710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16 указывается количество выявленных дефектов по результатам внепланового мониторинга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31"/>
    <w:bookmarkStart w:name="z710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17 указывается сумма выявленных дефектов по результатам внепланового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32"/>
    <w:bookmarkStart w:name="z710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18 указывается сумма выявленных дефектов по результатам внепланового мониторинга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33"/>
    <w:bookmarkStart w:name="z710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19 указывается количество выявленных дефектов по результатам проактивного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34"/>
    <w:bookmarkStart w:name="z710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20 указывается количество выявленных дефектов по результатам проактивного мониторинга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35"/>
    <w:bookmarkStart w:name="z710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21 указывается сумма выявленных дефектов по результатам проактивного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36"/>
    <w:bookmarkStart w:name="z710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22 указывается сумма выявленных дефектов по результатам проактивного мониторинга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37"/>
    <w:bookmarkStart w:name="z710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23 указывается количество выявленных дефектов по результатам целевого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38"/>
    <w:bookmarkStart w:name="z710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24 указывается количество выявленных дефектов по результатам целевого мониторинга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39"/>
    <w:bookmarkStart w:name="z710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25 указывается сумма выявленных дефектов по результатам целевого мониторинга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40"/>
    <w:bookmarkStart w:name="z711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26 указывается сумма выявленных дефектов по результатам целевого мониторинга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41"/>
    <w:bookmarkStart w:name="z711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27 указывается количество выявленных дефектов по результатам мониторинга случаев летальности и смертности в рамках гарантированного объема бесплатной медицинской помощи. Фактические данные согласно выгрузок из ИС "СУКМУ", "АПП-ПС".</w:t>
      </w:r>
    </w:p>
    <w:bookmarkEnd w:id="242"/>
    <w:bookmarkStart w:name="z711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столбце 28 указывается количество выявленных дефектов по результатам мониторинга случаев летальности и смертности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43"/>
    <w:bookmarkStart w:name="z711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29 указывается сумма выявленных дефектов по результатам мониторинга случаев летальности и 30. В столбце 30 указывается сумма выявленных дефектов по результатам мониторинга случаев летальности и смертности в системе обязательного социального медицинского страхования. Фактические данные согласно выгрузок из ИС "СУКМУ", "АПП-ПС".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74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обеспечению препаратами крови и ее компонентов в рамках гарантированного объема бесплатной медицинской помощи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приказом Министра здравоохранения РК от 11.10.2018 </w:t>
      </w:r>
      <w:r>
        <w:rPr>
          <w:rFonts w:ascii="Times New Roman"/>
          <w:b w:val="false"/>
          <w:i w:val="false"/>
          <w:color w:val="ff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15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7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взиманию неустойки за нарушение исполнения условий договора закупа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114" w:id="24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по взиманию неустойки за нарушение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договора закупа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15-Ф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30 числа календарного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полугодием, 20 марта,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1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неустойки, 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неустойки, тыс.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11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взиманию неустойки за нарушение исполнения условий договора закупа"</w:t>
      </w:r>
    </w:p>
    <w:bookmarkEnd w:id="249"/>
    <w:bookmarkStart w:name="z711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250"/>
    <w:bookmarkStart w:name="z711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 согласно Классификатору административно-территориальных объектов (КАТО).</w:t>
      </w:r>
    </w:p>
    <w:bookmarkEnd w:id="251"/>
    <w:bookmarkStart w:name="z712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итоговая сумма начисленной неустойки, в тысячах тенге.</w:t>
      </w:r>
    </w:p>
    <w:bookmarkEnd w:id="252"/>
    <w:bookmarkStart w:name="z712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итоговая сумма неустойки, в тысячах тенге.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75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мероприятий в условиях пандемии в целях недопущения распространения коронавирусной инфекции COVID-19 в рамках гарантированного объема бесплатной медицинской помощи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приказом Министра здравоохранения РК от 11.10.2018 </w:t>
      </w:r>
      <w:r>
        <w:rPr>
          <w:rFonts w:ascii="Times New Roman"/>
          <w:b w:val="false"/>
          <w:i w:val="false"/>
          <w:color w:val="ff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16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2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 по состоянию на "__" ______________ 20__ года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приказом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2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входит в комплект годовой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Бухгалтерский баланс по средствам на оплату услуг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по оказанию медицинской помощи в системе ОСМС и в рамках ГОБМП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1-ББ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10 дней после предварительного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Советом директоров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2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текущем счете в Национальном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инвестиционном счете в Национальном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контрольном счете наличности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депозиты в Национальном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субъектам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 (сумма строк с 010 по 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 (сумма строк с 110 по 112)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100 +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и чистые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субъектам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комиссионному вознаграждению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 (сумма строк с 210 по 215)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неинвестируемый остаток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 (сумма строк с 310 по 316)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 системы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чистые активы системы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300 + строка 400 +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712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"Бухгалтерский баланс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помощи"</w:t>
      </w:r>
    </w:p>
    <w:bookmarkEnd w:id="258"/>
    <w:bookmarkStart w:name="z712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наименование статей бухгалтерского баланса.</w:t>
      </w:r>
    </w:p>
    <w:bookmarkEnd w:id="259"/>
    <w:bookmarkStart w:name="z712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код строки.</w:t>
      </w:r>
    </w:p>
    <w:bookmarkEnd w:id="260"/>
    <w:bookmarkStart w:name="z713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конец и на начало отчетного периода в тысячах тенге.</w:t>
      </w:r>
    </w:p>
    <w:bookmarkEnd w:id="261"/>
    <w:bookmarkStart w:name="z713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100 указывается итоговая сумма по всем статьям краткосрочных активов, указанных в строках с 010, 011, 012, 013,014, 015, 016, 017, 018, 019 согласно данным из программного обеспечения "1С: Предприятие" фонда социального медицинского страхования.</w:t>
      </w:r>
    </w:p>
    <w:bookmarkEnd w:id="262"/>
    <w:bookmarkStart w:name="z713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200 указывается итоговая сумма по всем статьям долгосрочных активов, указанных в строках 110, 111, 112.</w:t>
      </w:r>
    </w:p>
    <w:bookmarkEnd w:id="263"/>
    <w:bookmarkStart w:name="z713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300 указывается итоговая сумма по всем статьям краткосрочных обязательств, указанных в строках 210, 211, 212, 213, 214, 215 согласно данным из программного обеспечения "1С: Предприятие" фонда социального медицинского страхования.</w:t>
      </w:r>
    </w:p>
    <w:bookmarkEnd w:id="264"/>
    <w:bookmarkStart w:name="z713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400 указывается итоговая сумма итоговая сумма по всем статьям долгосрочных обязательств, указанных в строках 310, 311, 312, 313, 314, 315, 316 согласно данным из программного обеспечения "1С: Предприятие" фонда социального медицинского страхования.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17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3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 и расходах системы обязательного социального медицинского страхования за ______________ 20__ год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приказом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137" w:id="26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входит в комплект годовой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 доходах и расходах системы ОСМС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2-ДР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10 дней после предварительного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Советом директоров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3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депозитам в Национальном банке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долгосрочным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доходы по финансированию (сумма строк 101-105)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доходы, не вошедшие в вышеуказанные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финансирование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на финансирование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расходы, не вошедшие в вышеуказанные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инвестиционный доход (строка 100+строка 200-строка 300-строка 400)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на содержание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созданию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созданию резерва на неинвестируемый остаток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прибыль(убыток) системы ОСМС (строка 500-строка 600-строка 700-строка 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прибыль(убыток), относимая в активы системы ОСМС (строка 900)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714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доходах и расходах системы обязательного социального медицинского страхования"</w:t>
      </w:r>
    </w:p>
    <w:bookmarkEnd w:id="269"/>
    <w:bookmarkStart w:name="z714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наименование статей доходов и расходов.</w:t>
      </w:r>
    </w:p>
    <w:bookmarkEnd w:id="270"/>
    <w:bookmarkStart w:name="z714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код строки.</w:t>
      </w:r>
    </w:p>
    <w:bookmarkEnd w:id="271"/>
    <w:bookmarkStart w:name="z714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конец и на начало отчетного периода в тысячах тенге.</w:t>
      </w:r>
    </w:p>
    <w:bookmarkEnd w:id="272"/>
    <w:bookmarkStart w:name="z714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100 указывается итоговая сумма по всем видам доходов по финансированию, указанных в строках 101, 102, 103, 104, 105 согласно данным из программного обеспечения "1С: Предприятие" фонда социального медицинского страхования.</w:t>
      </w:r>
    </w:p>
    <w:bookmarkEnd w:id="273"/>
    <w:bookmarkStart w:name="z714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200 указывается итоговая сумма по видам прочих доходов, указанных в строках 201, 202 согласно данным из программного обеспечения "1С: Предприятие" фонда социального медицинского страхования.</w:t>
      </w:r>
    </w:p>
    <w:bookmarkEnd w:id="274"/>
    <w:bookmarkStart w:name="z714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300 указывается итоговая сумма по всем видам расходов по финансированию, указанных в строке 301 согласно данным из программного обеспечения "1С: Предприятие" фонда социального медицинского страхования.</w:t>
      </w:r>
    </w:p>
    <w:bookmarkEnd w:id="275"/>
    <w:bookmarkStart w:name="z714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400 указывается итоговая сумма по всем видам прочих расходов, указанных в строках 401, 402 согласно данным из программного обеспечения "1С: Предприятие" фонда социального медицинского страхования.</w:t>
      </w:r>
    </w:p>
    <w:bookmarkEnd w:id="276"/>
    <w:bookmarkStart w:name="z714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строке 500 указывается чистый инвестиционный доход, который представляет собой разницу между всеми доходами и расходами и определяется как сумма строк 100 и 200 за минусом значений по строкам 300 и 400. </w:t>
      </w:r>
    </w:p>
    <w:bookmarkEnd w:id="277"/>
    <w:bookmarkStart w:name="z714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900 указывается чистая прибыль (убыток) системы ОСМС и определяется значением строки 500 за минусом значений строк 600, 700 и 800.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18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 за ______________ 20__ год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приказом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152" w:id="28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входит в комплект годовой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 движении денежных средств на оплату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здравоохранения по оказанию медицинской помощи в системе ОСМС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ГОБМП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3-ОДДС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10 дней после предварительного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Советом директоров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5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110 по 170)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взнос, всего (сумма строк 121,122,123)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оплаты оказания услуг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взносов государства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социальное медицинское страхование (без взносов государства)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отчислениям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отчислений и взносов из Госкорпорации "Правительство для граждан"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210 по 260)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субъектам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субъектов здравоохранения по актам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субъектам здравоохранения за счет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суммы комиссионного вознаграждения на текущие счета Фонда в банках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уплаченных плательщиком отчислений и (или) взносов и (или) пени за несвоевременную и (или) неполную уплату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операционной деятельности (строка 100 -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410 по 430)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денежных средств с инвестиционного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инвестиционный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510 по 520)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денежных средств на инвестиционный счет для размещения в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 (строка 400 -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Увеличение +/- уменьшение денежных средств (строка 300 +/- строка 600)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Денежные средства на текущем счете в Национальном банке 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Денежные средства на текущем счете в Национальном банке 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715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движении денежных средств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помощи"</w:t>
      </w:r>
    </w:p>
    <w:bookmarkEnd w:id="282"/>
    <w:bookmarkStart w:name="z715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наименование статей поступлений и выбытий денежных средств.</w:t>
      </w:r>
    </w:p>
    <w:bookmarkEnd w:id="283"/>
    <w:bookmarkStart w:name="z715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код строки.</w:t>
      </w:r>
    </w:p>
    <w:bookmarkEnd w:id="284"/>
    <w:bookmarkStart w:name="z715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конец и на начало отчетного периода в тысячах тенге.</w:t>
      </w:r>
    </w:p>
    <w:bookmarkEnd w:id="285"/>
    <w:bookmarkStart w:name="z715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100 указывается итоговая сумма по всем видам поступлений от операционной деятельности, указанных в строках 110, 120, 130, 140, 150, 160, 170 согласно данным из программного обеспечения "1С: Предприятие" фонда социального медицинского страхования.</w:t>
      </w:r>
    </w:p>
    <w:bookmarkEnd w:id="286"/>
    <w:bookmarkStart w:name="z716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120 итоговая сумма по всем видам целевого взноса, указанных в строках 121, 122, 123 согласно данным из программного обеспечения "1С: Предприятие" фонда социального медицинского страхования.</w:t>
      </w:r>
    </w:p>
    <w:bookmarkEnd w:id="287"/>
    <w:bookmarkStart w:name="z716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200 указывается итоговая сумма по всем видам выбытий от операционной деятельности, указанных в строках 210, 220, 230, 240, 250, 260 согласно данным из программного обеспечения "1С: Предприятие" фонда социального медицинского страхования.</w:t>
      </w:r>
    </w:p>
    <w:bookmarkEnd w:id="288"/>
    <w:bookmarkStart w:name="z716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300 указывается чистая сумма денежных средств от операционной деятельности и определяется как разница значений строк 100 и 200.</w:t>
      </w:r>
    </w:p>
    <w:bookmarkEnd w:id="289"/>
    <w:bookmarkStart w:name="z716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400 указывается итоговая сумма по всем видам поступлений от инвестиционной деятельности, указанных в строках 410, 420, 430 согласно данным из программного обеспечения "1С: Предприятие" фонда социального медицинского страхования.</w:t>
      </w:r>
    </w:p>
    <w:bookmarkEnd w:id="290"/>
    <w:bookmarkStart w:name="z716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500 указывается итоговая сумма по всем видам выбытий от инвестиционной деятельности, указанных в строках 510, 520 согласно данным из программного обеспечения "1С: Предприятие" фонда социального медицинского страхования.</w:t>
      </w:r>
    </w:p>
    <w:bookmarkEnd w:id="291"/>
    <w:bookmarkStart w:name="z716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600 указывается чистая сумма денежных средств от инвестиционной деятельности и определяется как разница значений строк 400 и 500.</w:t>
      </w:r>
    </w:p>
    <w:bookmarkEnd w:id="292"/>
    <w:bookmarkStart w:name="z716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700 указывается сумма увеличения/уменьшения денежных средств и определяется как разница значений строк 300 и 600.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19 предусматривается в редакции приказа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6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в чистых активах системы обязательного социального медицинского страхования за ______________ 20__ год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приказом Министра здравоохранения РК от 13.11.2024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169" w:id="29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входит в комплект годовой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https://www.gov.kz/memleket/entities/dsm/activities/directions?lang=ru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об изменениях в чистых активах системы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4-ОИЧА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10 дней после предварительного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Советом директоров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05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7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Поступление активов (сумма строк со 110 по 170)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взнос, всего (сумма строк 121,122)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взносов государства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социальное медицинское страхование (без взносов государства)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отчислениям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инвестиционный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Выбытие активов (сумма строк с 210 по 270)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обязательства перед субъектами здравоохранения по актам оказанных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обязательства перед субъектами здравоохранения за счет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комиссионное вознаграждение Фонду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уплаченных плательщиком отчислений и (или) взносов и (или) пени за несвоевременную и (или) неполную уплату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неинвестируемый остаток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Изменения в чистых активах (строка 100-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Чистые активы 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 на конец отчетного периода (строка 400 + строка 100 -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717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изменениях в чистых активах системы обязательного социального медицинского страхования"</w:t>
      </w:r>
    </w:p>
    <w:bookmarkEnd w:id="297"/>
    <w:bookmarkStart w:name="z717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наименование статей поступлений и выбытий активов системы ОСМС.</w:t>
      </w:r>
    </w:p>
    <w:bookmarkEnd w:id="298"/>
    <w:bookmarkStart w:name="z717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код строки.</w:t>
      </w:r>
    </w:p>
    <w:bookmarkEnd w:id="299"/>
    <w:bookmarkStart w:name="z717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конец и на начало отчетного периода в тысячах тенге.</w:t>
      </w:r>
    </w:p>
    <w:bookmarkEnd w:id="300"/>
    <w:bookmarkStart w:name="z717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100 указывается итоговая сумма по всем видам поступлений активов системы ОСМС, указанных в строках 110, 120, 130, 140, 150, 160, 170 согласно данным из программного обеспечения "1С: Предприятие" фонда социального медицинского страхования.</w:t>
      </w:r>
    </w:p>
    <w:bookmarkEnd w:id="301"/>
    <w:bookmarkStart w:name="z717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120 указывается итоговая сумма по видам целевого взноса, указанных в строках 121, 122 согласно данным из программного обеспечения "1С: Предприятие" фонда социального медицинского страхования.</w:t>
      </w:r>
    </w:p>
    <w:bookmarkEnd w:id="302"/>
    <w:bookmarkStart w:name="z717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200 указывается итоговая сумма по всем видам выбытий активов системы ОСМС, указанных в строках 210, 220, 230, 240, 250, 260, 270 согласно данным из программного обеспечения "1С: Предприятие" фонда социального медицинского страхования.</w:t>
      </w:r>
    </w:p>
    <w:bookmarkEnd w:id="303"/>
    <w:bookmarkStart w:name="z717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300 указывается сумма изменений в чистых активах системы ОСМС, которая определяется как разница значений строк 100 и 200.</w:t>
      </w:r>
    </w:p>
    <w:bookmarkEnd w:id="304"/>
    <w:bookmarkStart w:name="z718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500 указывается сумма чистых активов системы ОСМС на конец отчетного периода, которая определяется следующим образом: строка 400 + строка 100 - строка 200.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предусматривается дополнить приложениями 19-1, 19-2 Министра здравоохранения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82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услуг в системе обязательного социального медицинского страхования в разрезе регионов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84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услуг в системе обязательного социального медицинского страхования в разрезе поставщиков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86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услуг по оказанию специализированной медицинской помощи в амбулаторных условиях в системе обязательного социального медицинского страхования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23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92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услуг по оказанию специализированной медицинской помощи в стационарозамещающих условиях в системе обязательного социального медицинского страхования здравоохранения Республики Казахстан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93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услуг по оказанию специализированной медицинской помощи в стационарных условиях в системе обязательного социального медицинского страхования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25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96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услуг по оказанию медицинской реабилитации в системе обязательного социального медицинского страхования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26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97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услуг патологоанатомической диагностики в системе обязательного социального медицинского страхования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27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98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мероприятий в условиях пандемии в целях недопущения распространения коронавирусной инфекции COVID-19 в системе обязательного социального медицинского страхования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28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00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на оплату стоимости фармацевтических услуг в системе обязательного социального медицинского страхования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29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01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отчислений и (или) взносов фондом социального медицинского страхования по принятым обязательствам в системе обязательного социального медицинского страхования в разрезе видов медицинской помощи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30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06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услуг на амбулаторных условиях (по базовому комплексному подушевому нормативу) в рамках гарантированного объема бесплатной медицинской помощи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33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09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услуг на амбулаторных условиях (затраты по которым не учитываются при оплате по комплексному подушевому нормативу)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34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14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стационарной и стационарозамещающей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35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22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скорой медицинской помощи (1-3 категория) в рамках гарантированного объема бесплатной медицинской помощи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36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25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услуг сельскому населению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37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33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медицинской помощи онкологическим больным (кратность комплексного тарифа) в рамках гарантированного объема бесплатной медицинской помощи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38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36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медико-социальной помощи лицам с психическими и поведенческими расстройствами в рамках гарантированного объема бесплатной медицинской помощи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39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40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медико-социальной помощи (больным туберкулезом) в рамках гарантированного объема бесплатной медицинской помощи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40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43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медико-социальной помощи (зараженным ВИЧ-инфекцией) в рамках гарантированного объема бесплатной медицинской помощи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41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45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услуг патологоанатомической диагностики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42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47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выявленным дефектам оказания медицинской помощи по итогам мониторинга качества и объемов услуг заготовки, переработки, хранения и реализации крови и ее компонентов в рамках гарантированного объема бесплатной медицинской помощи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43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49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снятым суммам при исполнении договоров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 в соответствии с приказом Министра здравоохранения РК от 12.07.2021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здравоохранения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