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5987" w14:textId="bfd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2017 года № 542. Зарегистрирован в Министерстве юстиции Республики Казахстан 12 сентября 2017 года № 15656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направление копии настоящего приказа в бумажном и электронном виде на казахском и русском языках,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2017 года № 542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службы по ремонту вооружения и автобронетанковой техники.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службы вооружения (регионального командования, воинской части).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Старший специалист (начальник склада) склада вооружения, боеприпасов, имущества инженерного и службы радиационной, химической и биологической защиты.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 подразделения (начальник мастерской) мастерской по ремонту вооружения и средств радиационной, химической и биологической защиты.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центра по ремонту вооружения (оружейно-пулеметная мастерская).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отделения центра по ремонту вооружения (оружейно-пулеметная мастерская).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Старший помощник начальника отделения центра по ремонту вооружения (оружейно-пулеметная мастерская).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Старший специалист (старший техник) центра по ремонту вооружения (оружейно-пулеметная мастерская).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Старший помощник начальника отделения по ремонту вооружения.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Специалист-техник цеха разборки, сборки и дефектовки.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Специалист-техник токарно-слесарного цеха.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 подразделения (начальник склада) склада вооружения.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Начальник хранилища склада вооружения.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 отдельной роты.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Старшина отдельной роты.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