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ccbf" w14:textId="b72c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мая 2017 года № 214. Зарегистрирован в Министерстве юстиции Республики Казахстан 11 сентября 2017 года № 15653.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под № 10379, опубликован 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аттестации руководителя государственного предприятия, а также согласования его кандидатуры,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высшего образования, соответствующего квалификационным требованиям;".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мая 2017 год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августа 2017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