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c614" w14:textId="9f8c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культуры и спорта Республики Казахстан от 23 апреля 2015 года № 147 "Об утверждении стандартов государственных услуг в сфере религиозной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религий и гражданского общества Республики Казахстан от 26 июля 2017 года № 113. Зарегистрирован в Министерстве юстиции Республики Казахстан 11 сентября 2017 года № 15650. Утратил силу приказом Министра информации и общественного развития Республики Казахстан от 31 марта 2020 года № 97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информации и общественного развития РК от 31.03.2020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23 апреля 2015 года № 147 "Об утверждении стандартов государственных услуг в сфере религиозной деятельности" (зарегистрированный в Реестре государственной регистрации нормативных правовых актов Республики Казахстан за № 11183, опубликованный в информационно-правовой системе "Әділет" 19 июня 2015 года) следующие изменения:</w:t>
      </w:r>
    </w:p>
    <w:bookmarkEnd w:id="1"/>
    <w:bookmarkStart w:name="z5" w:id="2"/>
    <w:p>
      <w:pPr>
        <w:spacing w:after="0"/>
        <w:ind w:left="0"/>
        <w:jc w:val="both"/>
      </w:pPr>
      <w:r>
        <w:rPr>
          <w:rFonts w:ascii="Times New Roman"/>
          <w:b w:val="false"/>
          <w:i w:val="false"/>
          <w:color w:val="000000"/>
          <w:sz w:val="28"/>
        </w:rPr>
        <w:t xml:space="preserve">
      1) стандарт государственной услуги "Проведение регистрации и перерегистрации лиц, осуществляющих миссионерскую деятельность", утвержденный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стандарт государственной услуги "Согласование деятельности иностранных религиозных объединений на территории Республики Казахстан", утвержденный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3) стандарт государственной услуги "Согласование назначения иностранными религиозными центрами руководителей религиозных</w:t>
      </w:r>
      <w:r>
        <w:rPr>
          <w:rFonts w:ascii="Times New Roman"/>
          <w:b w:val="false"/>
          <w:i w:val="false"/>
          <w:color w:val="000000"/>
          <w:sz w:val="28"/>
        </w:rPr>
        <w:t xml:space="preserve"> объединений в Республике Казахстан", утвержденный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стандарт государственной услуги "Проведение религиоведческой экспертизы", утвержденный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стандарт государственной услуги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утвержденный указанным приказом,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стандарт государственной услуги "Выдача решения о согласовании расположения помещений для проведения религиозных мероприятий за пределами культовых зданий (сооружений)", утвержденный указанным приказом,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 </w:t>
      </w:r>
    </w:p>
    <w:bookmarkEnd w:id="7"/>
    <w:bookmarkStart w:name="z12" w:id="8"/>
    <w:p>
      <w:pPr>
        <w:spacing w:after="0"/>
        <w:ind w:left="0"/>
        <w:jc w:val="both"/>
      </w:pPr>
      <w:r>
        <w:rPr>
          <w:rFonts w:ascii="Times New Roman"/>
          <w:b w:val="false"/>
          <w:i w:val="false"/>
          <w:color w:val="000000"/>
          <w:sz w:val="28"/>
        </w:rPr>
        <w:t xml:space="preserve">
      7) стандарт государственной услуги "Выдача решения о строительстве культовых зданий (сооружений), определении их месторасположения", утвержденный указанным приказом,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стандарт государственной услуги "Выдача решения о перепрофилировании (изменении функционального назначения) зданий (сооружений) в культовые здания (сооружения)", утвержденный указанным приказом,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2. Комитету по делам религий Министерства по делам религий и гражданского общества Республики Казахстан в установленном законодательством порядке обеспечить:</w:t>
      </w:r>
    </w:p>
    <w:bookmarkEnd w:id="10"/>
    <w:bookmarkStart w:name="z15" w:id="1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1"/>
    <w:bookmarkStart w:name="z16" w:id="1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2"/>
    <w:bookmarkStart w:name="z17" w:id="13"/>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по делам религий и гражданского общества Республики Казахстан;</w:t>
      </w:r>
    </w:p>
    <w:bookmarkEnd w:id="13"/>
    <w:bookmarkStart w:name="z18" w:id="1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 предусмотренных подпунктами 1), 2) и 3) настоящего пункта.</w:t>
      </w:r>
    </w:p>
    <w:bookmarkEnd w:id="14"/>
    <w:bookmarkStart w:name="z19"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делам религий и гражданского общества Республики Казахстан.</w:t>
      </w:r>
    </w:p>
    <w:bookmarkEnd w:id="15"/>
    <w:bookmarkStart w:name="z20"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делам религий и</w:t>
            </w:r>
            <w:r>
              <w:br/>
            </w:r>
            <w:r>
              <w:rPr>
                <w:rFonts w:ascii="Times New Roman"/>
                <w:b w:val="false"/>
                <w:i/>
                <w:color w:val="000000"/>
                <w:sz w:val="20"/>
              </w:rPr>
              <w:t>гражданского общества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bookmarkStart w:name="z22" w:id="1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Д. Абаев</w:t>
      </w:r>
      <w:r>
        <w:br/>
      </w:r>
      <w:r>
        <w:rPr>
          <w:rFonts w:ascii="Times New Roman"/>
          <w:b w:val="false"/>
          <w:i w:val="false"/>
          <w:color w:val="000000"/>
          <w:sz w:val="28"/>
        </w:rPr>
        <w:t>31 июля 2017 года</w:t>
      </w:r>
    </w:p>
    <w:bookmarkEnd w:id="17"/>
    <w:bookmarkStart w:name="z23" w:id="1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Т. Сулейменов</w:t>
      </w:r>
      <w:r>
        <w:br/>
      </w:r>
      <w:r>
        <w:rPr>
          <w:rFonts w:ascii="Times New Roman"/>
          <w:b w:val="false"/>
          <w:i w:val="false"/>
          <w:color w:val="000000"/>
          <w:sz w:val="28"/>
        </w:rPr>
        <w:t>8 августа 2017 года</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делам религий</w:t>
            </w:r>
            <w:r>
              <w:br/>
            </w:r>
            <w:r>
              <w:rPr>
                <w:rFonts w:ascii="Times New Roman"/>
                <w:b w:val="false"/>
                <w:i w:val="false"/>
                <w:color w:val="000000"/>
                <w:sz w:val="20"/>
              </w:rPr>
              <w:t>и гражданского общества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 № 147</w:t>
            </w:r>
          </w:p>
        </w:tc>
      </w:tr>
    </w:tbl>
    <w:bookmarkStart w:name="z26" w:id="19"/>
    <w:p>
      <w:pPr>
        <w:spacing w:after="0"/>
        <w:ind w:left="0"/>
        <w:jc w:val="left"/>
      </w:pPr>
      <w:r>
        <w:rPr>
          <w:rFonts w:ascii="Times New Roman"/>
          <w:b/>
          <w:i w:val="false"/>
          <w:color w:val="000000"/>
        </w:rPr>
        <w:t xml:space="preserve"> Стандарт государственной услуги</w:t>
      </w:r>
    </w:p>
    <w:bookmarkEnd w:id="19"/>
    <w:bookmarkStart w:name="z27" w:id="20"/>
    <w:p>
      <w:pPr>
        <w:spacing w:after="0"/>
        <w:ind w:left="0"/>
        <w:jc w:val="left"/>
      </w:pPr>
      <w:r>
        <w:rPr>
          <w:rFonts w:ascii="Times New Roman"/>
          <w:b/>
          <w:i w:val="false"/>
          <w:color w:val="000000"/>
        </w:rPr>
        <w:t xml:space="preserve"> "Проведение регистрации и перерегистрации лиц, осуществляющих миссионерскую деятельность"</w:t>
      </w:r>
    </w:p>
    <w:bookmarkEnd w:id="20"/>
    <w:bookmarkStart w:name="z28" w:id="21"/>
    <w:p>
      <w:pPr>
        <w:spacing w:after="0"/>
        <w:ind w:left="0"/>
        <w:jc w:val="left"/>
      </w:pPr>
      <w:r>
        <w:rPr>
          <w:rFonts w:ascii="Times New Roman"/>
          <w:b/>
          <w:i w:val="false"/>
          <w:color w:val="000000"/>
        </w:rPr>
        <w:t xml:space="preserve"> Глава 1. Общие положения</w:t>
      </w:r>
    </w:p>
    <w:bookmarkEnd w:id="21"/>
    <w:bookmarkStart w:name="z29" w:id="22"/>
    <w:p>
      <w:pPr>
        <w:spacing w:after="0"/>
        <w:ind w:left="0"/>
        <w:jc w:val="both"/>
      </w:pPr>
      <w:r>
        <w:rPr>
          <w:rFonts w:ascii="Times New Roman"/>
          <w:b w:val="false"/>
          <w:i w:val="false"/>
          <w:color w:val="000000"/>
          <w:sz w:val="28"/>
        </w:rPr>
        <w:t>
      1. Государственная услуга "Проведение регистрации и перерегистрации лиц, осуществляющих миссионерскую деятельность" (далее – государственная услуга).</w:t>
      </w:r>
    </w:p>
    <w:bookmarkEnd w:id="22"/>
    <w:bookmarkStart w:name="z30" w:id="23"/>
    <w:p>
      <w:pPr>
        <w:spacing w:after="0"/>
        <w:ind w:left="0"/>
        <w:jc w:val="both"/>
      </w:pPr>
      <w:r>
        <w:rPr>
          <w:rFonts w:ascii="Times New Roman"/>
          <w:b w:val="false"/>
          <w:i w:val="false"/>
          <w:color w:val="000000"/>
          <w:sz w:val="28"/>
        </w:rPr>
        <w:t>
      2. Стандарт государственной услуги разработан Министерством по делам религий и гражданского общества Республики Казахстан.</w:t>
      </w:r>
    </w:p>
    <w:bookmarkEnd w:id="23"/>
    <w:bookmarkStart w:name="z31" w:id="24"/>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и Алматы (далее – услугодатель).</w:t>
      </w:r>
    </w:p>
    <w:bookmarkEnd w:id="24"/>
    <w:bookmarkStart w:name="z32" w:id="2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канцелярией услугодателя.</w:t>
      </w:r>
    </w:p>
    <w:bookmarkEnd w:id="25"/>
    <w:bookmarkStart w:name="z33" w:id="26"/>
    <w:p>
      <w:pPr>
        <w:spacing w:after="0"/>
        <w:ind w:left="0"/>
        <w:jc w:val="left"/>
      </w:pPr>
      <w:r>
        <w:rPr>
          <w:rFonts w:ascii="Times New Roman"/>
          <w:b/>
          <w:i w:val="false"/>
          <w:color w:val="000000"/>
        </w:rPr>
        <w:t xml:space="preserve"> Глава 2. Порядок оказания государственной услуги</w:t>
      </w:r>
    </w:p>
    <w:bookmarkEnd w:id="26"/>
    <w:bookmarkStart w:name="z34" w:id="27"/>
    <w:p>
      <w:pPr>
        <w:spacing w:after="0"/>
        <w:ind w:left="0"/>
        <w:jc w:val="both"/>
      </w:pPr>
      <w:r>
        <w:rPr>
          <w:rFonts w:ascii="Times New Roman"/>
          <w:b w:val="false"/>
          <w:i w:val="false"/>
          <w:color w:val="000000"/>
          <w:sz w:val="28"/>
        </w:rPr>
        <w:t>
      4. Сроки оказания государственной услуги:</w:t>
      </w:r>
    </w:p>
    <w:bookmarkEnd w:id="27"/>
    <w:bookmarkStart w:name="z35" w:id="28"/>
    <w:p>
      <w:pPr>
        <w:spacing w:after="0"/>
        <w:ind w:left="0"/>
        <w:jc w:val="both"/>
      </w:pPr>
      <w:r>
        <w:rPr>
          <w:rFonts w:ascii="Times New Roman"/>
          <w:b w:val="false"/>
          <w:i w:val="false"/>
          <w:color w:val="000000"/>
          <w:sz w:val="28"/>
        </w:rPr>
        <w:t xml:space="preserve">
      1) со дня сдачи пакета документов – 30 календарных дней; </w:t>
      </w:r>
    </w:p>
    <w:bookmarkEnd w:id="28"/>
    <w:bookmarkStart w:name="z36" w:id="29"/>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bookmarkEnd w:id="29"/>
    <w:bookmarkStart w:name="z37" w:id="30"/>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End w:id="30"/>
    <w:bookmarkStart w:name="z38" w:id="31"/>
    <w:p>
      <w:pPr>
        <w:spacing w:after="0"/>
        <w:ind w:left="0"/>
        <w:jc w:val="both"/>
      </w:pPr>
      <w:r>
        <w:rPr>
          <w:rFonts w:ascii="Times New Roman"/>
          <w:b w:val="false"/>
          <w:i w:val="false"/>
          <w:color w:val="000000"/>
          <w:sz w:val="28"/>
        </w:rPr>
        <w:t>
      5. Форма оказания государственной услуги – бумажная.</w:t>
      </w:r>
    </w:p>
    <w:bookmarkEnd w:id="31"/>
    <w:bookmarkStart w:name="z39" w:id="32"/>
    <w:p>
      <w:pPr>
        <w:spacing w:after="0"/>
        <w:ind w:left="0"/>
        <w:jc w:val="both"/>
      </w:pPr>
      <w:r>
        <w:rPr>
          <w:rFonts w:ascii="Times New Roman"/>
          <w:b w:val="false"/>
          <w:i w:val="false"/>
          <w:color w:val="000000"/>
          <w:sz w:val="28"/>
        </w:rPr>
        <w:t>
      6. Результат оказания государственной услуги – свидетельство о регистрации (перерегистрации) миссионера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32"/>
    <w:bookmarkStart w:name="z40" w:id="33"/>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33"/>
    <w:bookmarkStart w:name="z41" w:id="34"/>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34"/>
    <w:bookmarkStart w:name="z42" w:id="35"/>
    <w:p>
      <w:pPr>
        <w:spacing w:after="0"/>
        <w:ind w:left="0"/>
        <w:jc w:val="both"/>
      </w:pPr>
      <w:r>
        <w:rPr>
          <w:rFonts w:ascii="Times New Roman"/>
          <w:b w:val="false"/>
          <w:i w:val="false"/>
          <w:color w:val="000000"/>
          <w:sz w:val="28"/>
        </w:rPr>
        <w:t>
      8. График работы услугодателя – с понедельника по пятницу включительно с 09.00 до 18.30 часов, перерыв на обед с 13.00 до 14.30 часов, кроме выходных и праздничных дней, согласно трудовому законодательству Республики Казахстан.</w:t>
      </w:r>
    </w:p>
    <w:bookmarkEnd w:id="35"/>
    <w:bookmarkStart w:name="z43" w:id="3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36"/>
    <w:bookmarkStart w:name="z44" w:id="37"/>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37"/>
    <w:bookmarkStart w:name="z45" w:id="3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p>
    <w:bookmarkEnd w:id="38"/>
    <w:bookmarkStart w:name="z46" w:id="39"/>
    <w:p>
      <w:pPr>
        <w:spacing w:after="0"/>
        <w:ind w:left="0"/>
        <w:jc w:val="both"/>
      </w:pPr>
      <w:r>
        <w:rPr>
          <w:rFonts w:ascii="Times New Roman"/>
          <w:b w:val="false"/>
          <w:i w:val="false"/>
          <w:color w:val="000000"/>
          <w:sz w:val="28"/>
        </w:rPr>
        <w:t>
      1) заявление на регистрацию (перерегистрацию) миссионера по форме согласно приложению 2 к настоящему стандарту государственной услуги;</w:t>
      </w:r>
    </w:p>
    <w:bookmarkEnd w:id="39"/>
    <w:bookmarkStart w:name="z47" w:id="40"/>
    <w:p>
      <w:pPr>
        <w:spacing w:after="0"/>
        <w:ind w:left="0"/>
        <w:jc w:val="both"/>
      </w:pPr>
      <w:r>
        <w:rPr>
          <w:rFonts w:ascii="Times New Roman"/>
          <w:b w:val="false"/>
          <w:i w:val="false"/>
          <w:color w:val="000000"/>
          <w:sz w:val="28"/>
        </w:rPr>
        <w:t xml:space="preserve">
      2) копия паспорта или удостоверения личности услугополучателя; </w:t>
      </w:r>
    </w:p>
    <w:bookmarkEnd w:id="40"/>
    <w:bookmarkStart w:name="z48" w:id="41"/>
    <w:p>
      <w:pPr>
        <w:spacing w:after="0"/>
        <w:ind w:left="0"/>
        <w:jc w:val="both"/>
      </w:pPr>
      <w:r>
        <w:rPr>
          <w:rFonts w:ascii="Times New Roman"/>
          <w:b w:val="false"/>
          <w:i w:val="false"/>
          <w:color w:val="000000"/>
          <w:sz w:val="28"/>
        </w:rPr>
        <w:t>
      3) документ, выданный религиозным объединением на право осуществления миссионерской деятельности от имени религиозного объединения;</w:t>
      </w:r>
    </w:p>
    <w:bookmarkEnd w:id="41"/>
    <w:bookmarkStart w:name="z49" w:id="42"/>
    <w:p>
      <w:pPr>
        <w:spacing w:after="0"/>
        <w:ind w:left="0"/>
        <w:jc w:val="both"/>
      </w:pPr>
      <w:r>
        <w:rPr>
          <w:rFonts w:ascii="Times New Roman"/>
          <w:b w:val="false"/>
          <w:i w:val="false"/>
          <w:color w:val="000000"/>
          <w:sz w:val="28"/>
        </w:rPr>
        <w:t xml:space="preserve">
      4) копия свидетельства либо справка о государственной регистрации (перерегистрации) и копия устава религиозного объединения, представителем которого является миссионер; </w:t>
      </w:r>
    </w:p>
    <w:bookmarkEnd w:id="42"/>
    <w:bookmarkStart w:name="z50" w:id="43"/>
    <w:p>
      <w:pPr>
        <w:spacing w:after="0"/>
        <w:ind w:left="0"/>
        <w:jc w:val="both"/>
      </w:pPr>
      <w:r>
        <w:rPr>
          <w:rFonts w:ascii="Times New Roman"/>
          <w:b w:val="false"/>
          <w:i w:val="false"/>
          <w:color w:val="000000"/>
          <w:sz w:val="28"/>
        </w:rPr>
        <w:t xml:space="preserve">
      5) религиозная литература, иные информационные материалы религиозного содержания, предметы религиозного назначения, предназначенные для миссионерской деятельности. </w:t>
      </w:r>
    </w:p>
    <w:bookmarkEnd w:id="43"/>
    <w:bookmarkStart w:name="z51" w:id="44"/>
    <w:p>
      <w:pPr>
        <w:spacing w:after="0"/>
        <w:ind w:left="0"/>
        <w:jc w:val="both"/>
      </w:pPr>
      <w:r>
        <w:rPr>
          <w:rFonts w:ascii="Times New Roman"/>
          <w:b w:val="false"/>
          <w:i w:val="false"/>
          <w:color w:val="000000"/>
          <w:sz w:val="28"/>
        </w:rPr>
        <w:t xml:space="preserve">
      Иностранцы и лица без гражданства в Республике Казахстан для регистрации (перерегистрации) в качестве миссионера дополнительно представляют следующие документы: </w:t>
      </w:r>
    </w:p>
    <w:bookmarkEnd w:id="44"/>
    <w:bookmarkStart w:name="z52" w:id="45"/>
    <w:p>
      <w:pPr>
        <w:spacing w:after="0"/>
        <w:ind w:left="0"/>
        <w:jc w:val="both"/>
      </w:pPr>
      <w:r>
        <w:rPr>
          <w:rFonts w:ascii="Times New Roman"/>
          <w:b w:val="false"/>
          <w:i w:val="false"/>
          <w:color w:val="000000"/>
          <w:sz w:val="28"/>
        </w:rPr>
        <w:t>
      1) легализованный или апостилированный документ, удостоверяющий, что религиозное объединение, которое представляет миссионер, является официально зарегистрированным по законодательству иностранного государства;</w:t>
      </w:r>
    </w:p>
    <w:bookmarkEnd w:id="45"/>
    <w:bookmarkStart w:name="z53" w:id="46"/>
    <w:p>
      <w:pPr>
        <w:spacing w:after="0"/>
        <w:ind w:left="0"/>
        <w:jc w:val="both"/>
      </w:pPr>
      <w:r>
        <w:rPr>
          <w:rFonts w:ascii="Times New Roman"/>
          <w:b w:val="false"/>
          <w:i w:val="false"/>
          <w:color w:val="000000"/>
          <w:sz w:val="28"/>
        </w:rPr>
        <w:t>
      2) приглашение религиозного объединения, зарегистрированного в Республике Казахстан.</w:t>
      </w:r>
    </w:p>
    <w:bookmarkEnd w:id="46"/>
    <w:bookmarkStart w:name="z54" w:id="47"/>
    <w:p>
      <w:pPr>
        <w:spacing w:after="0"/>
        <w:ind w:left="0"/>
        <w:jc w:val="both"/>
      </w:pPr>
      <w:r>
        <w:rPr>
          <w:rFonts w:ascii="Times New Roman"/>
          <w:b w:val="false"/>
          <w:i w:val="false"/>
          <w:color w:val="000000"/>
          <w:sz w:val="28"/>
        </w:rPr>
        <w:t>
      Документы, выданные иностранными государствами,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p>
    <w:bookmarkEnd w:id="47"/>
    <w:bookmarkStart w:name="z55" w:id="48"/>
    <w:p>
      <w:pPr>
        <w:spacing w:after="0"/>
        <w:ind w:left="0"/>
        <w:jc w:val="both"/>
      </w:pPr>
      <w:r>
        <w:rPr>
          <w:rFonts w:ascii="Times New Roman"/>
          <w:b w:val="false"/>
          <w:i w:val="false"/>
          <w:color w:val="000000"/>
          <w:sz w:val="28"/>
        </w:rPr>
        <w:t xml:space="preserve">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наличии) лица, принявшего документы. </w:t>
      </w:r>
    </w:p>
    <w:bookmarkEnd w:id="48"/>
    <w:bookmarkStart w:name="z56" w:id="4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49"/>
    <w:bookmarkStart w:name="z57" w:id="50"/>
    <w:p>
      <w:pPr>
        <w:spacing w:after="0"/>
        <w:ind w:left="0"/>
        <w:jc w:val="both"/>
      </w:pPr>
      <w:r>
        <w:rPr>
          <w:rFonts w:ascii="Times New Roman"/>
          <w:b w:val="false"/>
          <w:i w:val="false"/>
          <w:color w:val="000000"/>
          <w:sz w:val="28"/>
        </w:rPr>
        <w:t xml:space="preserve">
      10. Основаниями для отказа в оказании государственной услуги являются: </w:t>
      </w:r>
    </w:p>
    <w:bookmarkEnd w:id="50"/>
    <w:bookmarkStart w:name="z58" w:id="51"/>
    <w:p>
      <w:pPr>
        <w:spacing w:after="0"/>
        <w:ind w:left="0"/>
        <w:jc w:val="both"/>
      </w:pPr>
      <w:r>
        <w:rPr>
          <w:rFonts w:ascii="Times New Roman"/>
          <w:b w:val="false"/>
          <w:i w:val="false"/>
          <w:color w:val="000000"/>
          <w:sz w:val="28"/>
        </w:rPr>
        <w:t>
      1) отрицательное заключение религиоведческой экспертизы;</w:t>
      </w:r>
    </w:p>
    <w:bookmarkEnd w:id="51"/>
    <w:bookmarkStart w:name="z59" w:id="52"/>
    <w:p>
      <w:pPr>
        <w:spacing w:after="0"/>
        <w:ind w:left="0"/>
        <w:jc w:val="both"/>
      </w:pPr>
      <w:r>
        <w:rPr>
          <w:rFonts w:ascii="Times New Roman"/>
          <w:b w:val="false"/>
          <w:i w:val="false"/>
          <w:color w:val="000000"/>
          <w:sz w:val="28"/>
        </w:rPr>
        <w:t>
      2) миссионерская деятельность, представляющая угрозу конституционному строю, общественному порядку, правам и свободам человека, здоровью и нравственности населения;</w:t>
      </w:r>
    </w:p>
    <w:bookmarkEnd w:id="52"/>
    <w:bookmarkStart w:name="z60" w:id="53"/>
    <w:p>
      <w:pPr>
        <w:spacing w:after="0"/>
        <w:ind w:left="0"/>
        <w:jc w:val="both"/>
      </w:pPr>
      <w:r>
        <w:rPr>
          <w:rFonts w:ascii="Times New Roman"/>
          <w:b w:val="false"/>
          <w:i w:val="false"/>
          <w:color w:val="000000"/>
          <w:sz w:val="28"/>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3"/>
    <w:bookmarkStart w:name="z61" w:id="54"/>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54"/>
    <w:bookmarkStart w:name="z62" w:id="55"/>
    <w:p>
      <w:pPr>
        <w:spacing w:after="0"/>
        <w:ind w:left="0"/>
        <w:jc w:val="both"/>
      </w:pPr>
      <w:r>
        <w:rPr>
          <w:rFonts w:ascii="Times New Roman"/>
          <w:b w:val="false"/>
          <w:i w:val="false"/>
          <w:color w:val="000000"/>
          <w:sz w:val="28"/>
        </w:rPr>
        <w:t>
      5) отрицательный ответ уполномоченного государственного органа в сфере религий и гражданского общества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55"/>
    <w:bookmarkStart w:name="z63" w:id="56"/>
    <w:p>
      <w:pPr>
        <w:spacing w:after="0"/>
        <w:ind w:left="0"/>
        <w:jc w:val="both"/>
      </w:pPr>
      <w:r>
        <w:rPr>
          <w:rFonts w:ascii="Times New Roman"/>
          <w:b w:val="false"/>
          <w:i w:val="false"/>
          <w:color w:val="000000"/>
          <w:sz w:val="28"/>
        </w:rPr>
        <w:t>
      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56"/>
    <w:bookmarkStart w:name="z64" w:id="57"/>
    <w:p>
      <w:pPr>
        <w:spacing w:after="0"/>
        <w:ind w:left="0"/>
        <w:jc w:val="left"/>
      </w:pPr>
      <w:r>
        <w:rPr>
          <w:rFonts w:ascii="Times New Roman"/>
          <w:b/>
          <w:i w:val="false"/>
          <w:color w:val="000000"/>
        </w:rPr>
        <w:t xml:space="preserve"> Глава 3. Порядок обжалования решения, действий (бездействия) услугодателя и (или) его должностных лиц по вопросам оказания государственных услуг</w:t>
      </w:r>
    </w:p>
    <w:bookmarkEnd w:id="57"/>
    <w:bookmarkStart w:name="z65" w:id="58"/>
    <w:p>
      <w:pPr>
        <w:spacing w:after="0"/>
        <w:ind w:left="0"/>
        <w:jc w:val="both"/>
      </w:pPr>
      <w:r>
        <w:rPr>
          <w:rFonts w:ascii="Times New Roman"/>
          <w:b w:val="false"/>
          <w:i w:val="false"/>
          <w:color w:val="000000"/>
          <w:sz w:val="28"/>
        </w:rPr>
        <w:t>
      11. Жалоба на действия (бездействия) услугодателя и (или) его должностных лиц по вопросам оказания государственных услуг подается на имя руководителя услугодателя по адресам, указанным в пункте 14 настоящего стандарта государственной услуги.</w:t>
      </w:r>
    </w:p>
    <w:bookmarkEnd w:id="58"/>
    <w:bookmarkStart w:name="z66" w:id="59"/>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59"/>
    <w:bookmarkStart w:name="z67" w:id="60"/>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60"/>
    <w:bookmarkStart w:name="z68" w:id="6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61"/>
    <w:bookmarkStart w:name="z69" w:id="6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62"/>
    <w:bookmarkStart w:name="z70" w:id="63"/>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63"/>
    <w:bookmarkStart w:name="z71" w:id="6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64"/>
    <w:bookmarkStart w:name="z72" w:id="65"/>
    <w:p>
      <w:pPr>
        <w:spacing w:after="0"/>
        <w:ind w:left="0"/>
        <w:jc w:val="both"/>
      </w:pPr>
      <w:r>
        <w:rPr>
          <w:rFonts w:ascii="Times New Roman"/>
          <w:b w:val="false"/>
          <w:i w:val="false"/>
          <w:color w:val="000000"/>
          <w:sz w:val="28"/>
        </w:rPr>
        <w:t>
      13. Особенности оказания государственной услуги услугополучателям с ограниченными возможностями при обращении к услугодателю: здание оборудовано пандусами, предназначенными для доступа людей с ограниченными возможностями.</w:t>
      </w:r>
    </w:p>
    <w:bookmarkEnd w:id="65"/>
    <w:bookmarkStart w:name="z73" w:id="66"/>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услугодателя: www.din.gov.kz.</w:t>
      </w:r>
    </w:p>
    <w:bookmarkEnd w:id="66"/>
    <w:bookmarkStart w:name="z74" w:id="67"/>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контактных телефонов, размещенных на официальном интернет-ресурсе услугодателя и Единого контакт-центра.</w:t>
      </w:r>
    </w:p>
    <w:bookmarkEnd w:id="67"/>
    <w:bookmarkStart w:name="z75" w:id="68"/>
    <w:p>
      <w:pPr>
        <w:spacing w:after="0"/>
        <w:ind w:left="0"/>
        <w:jc w:val="both"/>
      </w:pPr>
      <w:r>
        <w:rPr>
          <w:rFonts w:ascii="Times New Roman"/>
          <w:b w:val="false"/>
          <w:i w:val="false"/>
          <w:color w:val="000000"/>
          <w:sz w:val="28"/>
        </w:rPr>
        <w:t>
      16. Единый контакт-центр:1414, 8-800-080-7777.</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"Проведение</w:t>
            </w:r>
            <w:r>
              <w:br/>
            </w:r>
            <w:r>
              <w:rPr>
                <w:rFonts w:ascii="Times New Roman"/>
                <w:b w:val="false"/>
                <w:i w:val="false"/>
                <w:color w:val="000000"/>
                <w:sz w:val="20"/>
              </w:rPr>
              <w:t>регистрации и перерегистрации</w:t>
            </w:r>
            <w:r>
              <w:br/>
            </w:r>
            <w:r>
              <w:rPr>
                <w:rFonts w:ascii="Times New Roman"/>
                <w:b w:val="false"/>
                <w:i w:val="false"/>
                <w:color w:val="000000"/>
                <w:sz w:val="20"/>
              </w:rPr>
              <w:t>лиц, осуществляющих</w:t>
            </w:r>
            <w:r>
              <w:br/>
            </w:r>
            <w:r>
              <w:rPr>
                <w:rFonts w:ascii="Times New Roman"/>
                <w:b w:val="false"/>
                <w:i w:val="false"/>
                <w:color w:val="000000"/>
                <w:sz w:val="20"/>
              </w:rPr>
              <w:t>миссионерскую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939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39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Акимат ___________________________________________________________________</w:t>
      </w:r>
      <w:r>
        <w:br/>
      </w:r>
      <w:r>
        <w:rPr>
          <w:rFonts w:ascii="Times New Roman"/>
          <w:b w:val="false"/>
          <w:i w:val="false"/>
          <w:color w:val="000000"/>
          <w:sz w:val="28"/>
        </w:rPr>
        <w:t xml:space="preserve">                         (области, города республиканского значения и столицы)</w:t>
      </w:r>
    </w:p>
    <w:bookmarkEnd w:id="70"/>
    <w:bookmarkStart w:name="z80" w:id="71"/>
    <w:p>
      <w:pPr>
        <w:spacing w:after="0"/>
        <w:ind w:left="0"/>
        <w:jc w:val="both"/>
      </w:pPr>
      <w:r>
        <w:rPr>
          <w:rFonts w:ascii="Times New Roman"/>
          <w:b w:val="false"/>
          <w:i w:val="false"/>
          <w:color w:val="000000"/>
          <w:sz w:val="28"/>
        </w:rPr>
        <w:t xml:space="preserve">
                                     </w:t>
      </w:r>
      <w:r>
        <w:rPr>
          <w:rFonts w:ascii="Times New Roman"/>
          <w:b/>
          <w:i w:val="false"/>
          <w:color w:val="000000"/>
          <w:sz w:val="28"/>
        </w:rPr>
        <w:t>      Свидетельство</w:t>
      </w:r>
      <w:r>
        <w:br/>
      </w:r>
      <w:r>
        <w:rPr>
          <w:rFonts w:ascii="Times New Roman"/>
          <w:b w:val="false"/>
          <w:i w:val="false"/>
          <w:color w:val="000000"/>
          <w:sz w:val="28"/>
        </w:rPr>
        <w:t xml:space="preserve">                         </w:t>
      </w:r>
      <w:r>
        <w:rPr>
          <w:rFonts w:ascii="Times New Roman"/>
          <w:b/>
          <w:i w:val="false"/>
          <w:color w:val="000000"/>
          <w:sz w:val="28"/>
        </w:rPr>
        <w:t xml:space="preserve">о регистрации (перерегистрации) </w:t>
      </w:r>
      <w:r>
        <w:rPr>
          <w:rFonts w:ascii="Times New Roman"/>
          <w:b/>
          <w:i w:val="false"/>
          <w:color w:val="000000"/>
          <w:sz w:val="28"/>
        </w:rPr>
        <w:t>миссионера</w:t>
      </w:r>
      <w:r>
        <w:br/>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xml:space="preserve">                               (регистрационный номер)</w:t>
      </w:r>
    </w:p>
    <w:bookmarkEnd w:id="71"/>
    <w:bookmarkStart w:name="z81" w:id="72"/>
    <w:p>
      <w:pPr>
        <w:spacing w:after="0"/>
        <w:ind w:left="0"/>
        <w:jc w:val="both"/>
      </w:pPr>
      <w:r>
        <w:rPr>
          <w:rFonts w:ascii="Times New Roman"/>
          <w:b w:val="false"/>
          <w:i w:val="false"/>
          <w:color w:val="000000"/>
          <w:sz w:val="28"/>
        </w:rPr>
        <w:t>
             город _______                                                 " " ____ 20 года</w:t>
      </w:r>
      <w:r>
        <w:br/>
      </w:r>
      <w:r>
        <w:rPr>
          <w:rFonts w:ascii="Times New Roman"/>
          <w:b w:val="false"/>
          <w:i w:val="false"/>
          <w:color w:val="000000"/>
          <w:sz w:val="28"/>
        </w:rPr>
        <w:t xml:space="preserve">       Настоящее свидетельство выдано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w:t>
      </w:r>
      <w:r>
        <w:br/>
      </w:r>
      <w:r>
        <w:rPr>
          <w:rFonts w:ascii="Times New Roman"/>
          <w:b w:val="false"/>
          <w:i w:val="false"/>
          <w:color w:val="000000"/>
          <w:sz w:val="28"/>
        </w:rPr>
        <w:t>11 октября 2011 года "О религиозной деятельности и религиозных объединениях"_______________________________________________________</w:t>
      </w:r>
      <w:r>
        <w:br/>
      </w:r>
      <w:r>
        <w:rPr>
          <w:rFonts w:ascii="Times New Roman"/>
          <w:b w:val="false"/>
          <w:i w:val="false"/>
          <w:color w:val="000000"/>
          <w:sz w:val="28"/>
        </w:rPr>
        <w:t>(фамилия, имя, отчество (при его наличии) лица, которому выдается свидетельство)</w:t>
      </w:r>
      <w:r>
        <w:br/>
      </w:r>
      <w:r>
        <w:rPr>
          <w:rFonts w:ascii="Times New Roman"/>
          <w:b w:val="false"/>
          <w:i w:val="false"/>
          <w:color w:val="000000"/>
          <w:sz w:val="28"/>
        </w:rPr>
        <w:t>подтверждает регистрацию (перерегистрацию) в качестве миссионера с "_____" __________ 20__ года.</w:t>
      </w:r>
      <w:r>
        <w:br/>
      </w:r>
      <w:r>
        <w:rPr>
          <w:rFonts w:ascii="Times New Roman"/>
          <w:b w:val="false"/>
          <w:i w:val="false"/>
          <w:color w:val="000000"/>
          <w:sz w:val="28"/>
        </w:rPr>
        <w:t xml:space="preserve">       Территория, в пределах которой осуществляет свою</w:t>
      </w:r>
      <w:r>
        <w:br/>
      </w:r>
      <w:r>
        <w:rPr>
          <w:rFonts w:ascii="Times New Roman"/>
          <w:b w:val="false"/>
          <w:i w:val="false"/>
          <w:color w:val="000000"/>
          <w:sz w:val="28"/>
        </w:rPr>
        <w:t>деятельность_____________________________________________________________________</w:t>
      </w:r>
      <w:r>
        <w:br/>
      </w:r>
      <w:r>
        <w:rPr>
          <w:rFonts w:ascii="Times New Roman"/>
          <w:b w:val="false"/>
          <w:i w:val="false"/>
          <w:color w:val="000000"/>
          <w:sz w:val="28"/>
        </w:rPr>
        <w:t xml:space="preserve">       Дата первичной регистрации (указывается при перерегистрации) "___"_______ 20__ года</w:t>
      </w:r>
      <w:r>
        <w:br/>
      </w:r>
      <w:r>
        <w:rPr>
          <w:rFonts w:ascii="Times New Roman"/>
          <w:b w:val="false"/>
          <w:i w:val="false"/>
          <w:color w:val="000000"/>
          <w:sz w:val="28"/>
        </w:rPr>
        <w:t xml:space="preserve">       Паспорт или удостоверение личности:_________________________________________</w:t>
      </w:r>
      <w:r>
        <w:br/>
      </w:r>
      <w:r>
        <w:rPr>
          <w:rFonts w:ascii="Times New Roman"/>
          <w:b w:val="false"/>
          <w:i w:val="false"/>
          <w:color w:val="000000"/>
          <w:sz w:val="28"/>
        </w:rPr>
        <w:t xml:space="preserve">                                     (дата выдачи, номер, орган выдавший документ)</w:t>
      </w:r>
      <w:r>
        <w:br/>
      </w:r>
      <w:r>
        <w:rPr>
          <w:rFonts w:ascii="Times New Roman"/>
          <w:b w:val="false"/>
          <w:i w:val="false"/>
          <w:color w:val="000000"/>
          <w:sz w:val="28"/>
        </w:rPr>
        <w:t xml:space="preserve">       Гражданство:______________________________________________________________</w:t>
      </w:r>
      <w:r>
        <w:br/>
      </w:r>
      <w:r>
        <w:rPr>
          <w:rFonts w:ascii="Times New Roman"/>
          <w:b w:val="false"/>
          <w:i w:val="false"/>
          <w:color w:val="000000"/>
          <w:sz w:val="28"/>
        </w:rPr>
        <w:t xml:space="preserve">       Принадлежность к вероисповеданию: _________________________________________</w:t>
      </w:r>
      <w:r>
        <w:br/>
      </w:r>
      <w:r>
        <w:rPr>
          <w:rFonts w:ascii="Times New Roman"/>
          <w:b w:val="false"/>
          <w:i w:val="false"/>
          <w:color w:val="000000"/>
          <w:sz w:val="28"/>
        </w:rPr>
        <w:t xml:space="preserve">       Наименование религиозного объединения от имени, которого осуществляет миссионерскую деятельность: ______________________________________________________</w:t>
      </w:r>
      <w:r>
        <w:br/>
      </w:r>
      <w:r>
        <w:rPr>
          <w:rFonts w:ascii="Times New Roman"/>
          <w:b w:val="false"/>
          <w:i w:val="false"/>
          <w:color w:val="000000"/>
          <w:sz w:val="28"/>
        </w:rPr>
        <w:t xml:space="preserve">       Данное свидетельство действительно до "__"______20__ года</w:t>
      </w:r>
      <w:r>
        <w:br/>
      </w:r>
      <w:r>
        <w:rPr>
          <w:rFonts w:ascii="Times New Roman"/>
          <w:b w:val="false"/>
          <w:i w:val="false"/>
          <w:color w:val="000000"/>
          <w:sz w:val="28"/>
        </w:rPr>
        <w:t xml:space="preserve">       Должностное лицо, уполномоченное услугодателем _____________________________</w:t>
      </w:r>
      <w:r>
        <w:br/>
      </w:r>
      <w:r>
        <w:rPr>
          <w:rFonts w:ascii="Times New Roman"/>
          <w:b w:val="false"/>
          <w:i w:val="false"/>
          <w:color w:val="000000"/>
          <w:sz w:val="28"/>
        </w:rPr>
        <w:t xml:space="preserve">                   (с указанием должности, фамилии, имени, отчества (при его наличии) </w:t>
      </w:r>
    </w:p>
    <w:bookmarkEnd w:id="72"/>
    <w:bookmarkStart w:name="z83" w:id="73"/>
    <w:p>
      <w:pPr>
        <w:spacing w:after="0"/>
        <w:ind w:left="0"/>
        <w:jc w:val="both"/>
      </w:pPr>
      <w:r>
        <w:rPr>
          <w:rFonts w:ascii="Times New Roman"/>
          <w:b w:val="false"/>
          <w:i w:val="false"/>
          <w:color w:val="000000"/>
          <w:sz w:val="28"/>
        </w:rPr>
        <w:t>
             Подпись _______ М.П.</w:t>
      </w:r>
      <w:r>
        <w:br/>
      </w:r>
      <w:r>
        <w:rPr>
          <w:rFonts w:ascii="Times New Roman"/>
          <w:b w:val="false"/>
          <w:i w:val="false"/>
          <w:color w:val="000000"/>
          <w:sz w:val="28"/>
        </w:rPr>
        <w:t xml:space="preserve">       Серия бланка                                                 № ____бланка</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"Проведение</w:t>
            </w:r>
            <w:r>
              <w:br/>
            </w:r>
            <w:r>
              <w:rPr>
                <w:rFonts w:ascii="Times New Roman"/>
                <w:b w:val="false"/>
                <w:i w:val="false"/>
                <w:color w:val="000000"/>
                <w:sz w:val="20"/>
              </w:rPr>
              <w:t>регистрации и перерегистрации</w:t>
            </w:r>
            <w:r>
              <w:br/>
            </w:r>
            <w:r>
              <w:rPr>
                <w:rFonts w:ascii="Times New Roman"/>
                <w:b w:val="false"/>
                <w:i w:val="false"/>
                <w:color w:val="000000"/>
                <w:sz w:val="20"/>
              </w:rPr>
              <w:t>лиц, осуществляющих</w:t>
            </w:r>
            <w:r>
              <w:br/>
            </w:r>
            <w:r>
              <w:rPr>
                <w:rFonts w:ascii="Times New Roman"/>
                <w:b w:val="false"/>
                <w:i w:val="false"/>
                <w:color w:val="000000"/>
                <w:sz w:val="20"/>
              </w:rPr>
              <w:t>миссионерскую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должностного лица,</w:t>
            </w:r>
            <w:r>
              <w:br/>
            </w:r>
            <w:r>
              <w:rPr>
                <w:rFonts w:ascii="Times New Roman"/>
                <w:b w:val="false"/>
                <w:i w:val="false"/>
                <w:color w:val="000000"/>
                <w:sz w:val="20"/>
              </w:rPr>
              <w:t>уполномоченного</w:t>
            </w:r>
            <w:r>
              <w:br/>
            </w:r>
            <w:r>
              <w:rPr>
                <w:rFonts w:ascii="Times New Roman"/>
                <w:b w:val="false"/>
                <w:i w:val="false"/>
                <w:color w:val="000000"/>
                <w:sz w:val="20"/>
              </w:rPr>
              <w:t>услугодателем)</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адрес,</w:t>
            </w:r>
            <w:r>
              <w:br/>
            </w:r>
            <w:r>
              <w:rPr>
                <w:rFonts w:ascii="Times New Roman"/>
                <w:b w:val="false"/>
                <w:i w:val="false"/>
                <w:color w:val="000000"/>
                <w:sz w:val="20"/>
              </w:rPr>
              <w:t>телефон и ИИН</w:t>
            </w:r>
            <w:r>
              <w:br/>
            </w:r>
            <w:r>
              <w:rPr>
                <w:rFonts w:ascii="Times New Roman"/>
                <w:b w:val="false"/>
                <w:i w:val="false"/>
                <w:color w:val="000000"/>
                <w:sz w:val="20"/>
              </w:rPr>
              <w:t>физического лица)</w:t>
            </w:r>
          </w:p>
        </w:tc>
      </w:tr>
    </w:tbl>
    <w:bookmarkStart w:name="z87" w:id="74"/>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 регистрацию (перерегистрацию) миссионера</w:t>
      </w:r>
    </w:p>
    <w:bookmarkEnd w:id="74"/>
    <w:bookmarkStart w:name="z88" w:id="75"/>
    <w:p>
      <w:pPr>
        <w:spacing w:after="0"/>
        <w:ind w:left="0"/>
        <w:jc w:val="both"/>
      </w:pPr>
      <w:r>
        <w:rPr>
          <w:rFonts w:ascii="Times New Roman"/>
          <w:b w:val="false"/>
          <w:i w:val="false"/>
          <w:color w:val="000000"/>
          <w:sz w:val="28"/>
        </w:rPr>
        <w:t>
             Прошу Вас зарегистрировать (перерегистрировать) меня в качестве миссионера.</w:t>
      </w:r>
      <w:r>
        <w:br/>
      </w:r>
      <w:r>
        <w:rPr>
          <w:rFonts w:ascii="Times New Roman"/>
          <w:b w:val="false"/>
          <w:i w:val="false"/>
          <w:color w:val="000000"/>
          <w:sz w:val="28"/>
        </w:rPr>
        <w:t xml:space="preserve">       Адрес местонахождения (проживания):________________________________________</w:t>
      </w:r>
      <w:r>
        <w:br/>
      </w:r>
      <w:r>
        <w:rPr>
          <w:rFonts w:ascii="Times New Roman"/>
          <w:b w:val="false"/>
          <w:i w:val="false"/>
          <w:color w:val="000000"/>
          <w:sz w:val="28"/>
        </w:rPr>
        <w:t xml:space="preserve">       Паспорт или иной документ, удостоверяющий личность (дата выдачи, номер, орган,</w:t>
      </w:r>
      <w:r>
        <w:br/>
      </w:r>
      <w:r>
        <w:rPr>
          <w:rFonts w:ascii="Times New Roman"/>
          <w:b w:val="false"/>
          <w:i w:val="false"/>
          <w:color w:val="000000"/>
          <w:sz w:val="28"/>
        </w:rPr>
        <w:t>выдавший документ)______________________________________________________________</w:t>
      </w:r>
      <w:r>
        <w:br/>
      </w:r>
      <w:r>
        <w:rPr>
          <w:rFonts w:ascii="Times New Roman"/>
          <w:b w:val="false"/>
          <w:i w:val="false"/>
          <w:color w:val="000000"/>
          <w:sz w:val="28"/>
        </w:rPr>
        <w:t xml:space="preserve">       Гражданство:______________________________________________________________</w:t>
      </w:r>
      <w:r>
        <w:br/>
      </w:r>
      <w:r>
        <w:rPr>
          <w:rFonts w:ascii="Times New Roman"/>
          <w:b w:val="false"/>
          <w:i w:val="false"/>
          <w:color w:val="000000"/>
          <w:sz w:val="28"/>
        </w:rPr>
        <w:t xml:space="preserve">       Принадлежность к вероисповеданию: _________________________________________</w:t>
      </w:r>
      <w:r>
        <w:br/>
      </w:r>
      <w:r>
        <w:rPr>
          <w:rFonts w:ascii="Times New Roman"/>
          <w:b w:val="false"/>
          <w:i w:val="false"/>
          <w:color w:val="000000"/>
          <w:sz w:val="28"/>
        </w:rPr>
        <w:t xml:space="preserve">       Наименование религиозного объединения от имени, которого осуществляет</w:t>
      </w:r>
      <w:r>
        <w:br/>
      </w:r>
      <w:r>
        <w:rPr>
          <w:rFonts w:ascii="Times New Roman"/>
          <w:b w:val="false"/>
          <w:i w:val="false"/>
          <w:color w:val="000000"/>
          <w:sz w:val="28"/>
        </w:rPr>
        <w:t>миссионерскую деятельность: ______________________________________________________</w:t>
      </w:r>
      <w:r>
        <w:br/>
      </w:r>
      <w:r>
        <w:rPr>
          <w:rFonts w:ascii="Times New Roman"/>
          <w:b w:val="false"/>
          <w:i w:val="false"/>
          <w:color w:val="000000"/>
          <w:sz w:val="28"/>
        </w:rPr>
        <w:t xml:space="preserve">       Срок миссионерской деятельности: ___________________________________________</w:t>
      </w:r>
      <w:r>
        <w:br/>
      </w:r>
      <w:r>
        <w:rPr>
          <w:rFonts w:ascii="Times New Roman"/>
          <w:b w:val="false"/>
          <w:i w:val="false"/>
          <w:color w:val="000000"/>
          <w:sz w:val="28"/>
        </w:rPr>
        <w:t xml:space="preserve">       Срок действия визы: ________________________________________________________</w:t>
      </w:r>
      <w:r>
        <w:br/>
      </w:r>
      <w:r>
        <w:rPr>
          <w:rFonts w:ascii="Times New Roman"/>
          <w:b w:val="false"/>
          <w:i w:val="false"/>
          <w:color w:val="000000"/>
          <w:sz w:val="28"/>
        </w:rPr>
        <w:t xml:space="preserve">       Территория осуществления деятельности: _____________________________________</w:t>
      </w:r>
      <w:r>
        <w:br/>
      </w:r>
      <w:r>
        <w:rPr>
          <w:rFonts w:ascii="Times New Roman"/>
          <w:b w:val="false"/>
          <w:i w:val="false"/>
          <w:color w:val="000000"/>
          <w:sz w:val="28"/>
        </w:rPr>
        <w:t xml:space="preserve">                               (область, город республиканского значения или столица)</w:t>
      </w:r>
      <w:r>
        <w:br/>
      </w:r>
      <w:r>
        <w:rPr>
          <w:rFonts w:ascii="Times New Roman"/>
          <w:b w:val="false"/>
          <w:i w:val="false"/>
          <w:color w:val="000000"/>
          <w:sz w:val="28"/>
        </w:rPr>
        <w:t xml:space="preserve">       Я _____________________________________________________ подтверждаю, что с</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законодательством Республики Казахстан в части, касающейся регулирования деятельности</w:t>
      </w:r>
      <w:r>
        <w:br/>
      </w:r>
      <w:r>
        <w:rPr>
          <w:rFonts w:ascii="Times New Roman"/>
          <w:b w:val="false"/>
          <w:i w:val="false"/>
          <w:color w:val="000000"/>
          <w:sz w:val="28"/>
        </w:rPr>
        <w:t>миссионеров ознакомлен(-а) _______________________________________________________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Приложение:</w:t>
      </w:r>
      <w:r>
        <w:br/>
      </w:r>
      <w:r>
        <w:rPr>
          <w:rFonts w:ascii="Times New Roman"/>
          <w:b w:val="false"/>
          <w:i w:val="false"/>
          <w:color w:val="000000"/>
          <w:sz w:val="28"/>
        </w:rPr>
        <w:t xml:space="preserve">       Подпись ____________                   Дата подачи заявления __________________</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делам религий</w:t>
            </w:r>
            <w:r>
              <w:br/>
            </w:r>
            <w:r>
              <w:rPr>
                <w:rFonts w:ascii="Times New Roman"/>
                <w:b w:val="false"/>
                <w:i w:val="false"/>
                <w:color w:val="000000"/>
                <w:sz w:val="20"/>
              </w:rPr>
              <w:t>и гражданского общества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 № 147</w:t>
            </w:r>
          </w:p>
        </w:tc>
      </w:tr>
    </w:tbl>
    <w:bookmarkStart w:name="z91" w:id="76"/>
    <w:p>
      <w:pPr>
        <w:spacing w:after="0"/>
        <w:ind w:left="0"/>
        <w:jc w:val="left"/>
      </w:pPr>
      <w:r>
        <w:rPr>
          <w:rFonts w:ascii="Times New Roman"/>
          <w:b/>
          <w:i w:val="false"/>
          <w:color w:val="000000"/>
        </w:rPr>
        <w:t xml:space="preserve"> Стандарт государственной услуги</w:t>
      </w:r>
    </w:p>
    <w:bookmarkEnd w:id="76"/>
    <w:bookmarkStart w:name="z92" w:id="77"/>
    <w:p>
      <w:pPr>
        <w:spacing w:after="0"/>
        <w:ind w:left="0"/>
        <w:jc w:val="left"/>
      </w:pPr>
      <w:r>
        <w:rPr>
          <w:rFonts w:ascii="Times New Roman"/>
          <w:b/>
          <w:i w:val="false"/>
          <w:color w:val="000000"/>
        </w:rPr>
        <w:t xml:space="preserve"> "Согласование деятельности иностранных религиозных объединений на территории Республики Казахстан"</w:t>
      </w:r>
    </w:p>
    <w:bookmarkEnd w:id="77"/>
    <w:bookmarkStart w:name="z93" w:id="78"/>
    <w:p>
      <w:pPr>
        <w:spacing w:after="0"/>
        <w:ind w:left="0"/>
        <w:jc w:val="left"/>
      </w:pPr>
      <w:r>
        <w:rPr>
          <w:rFonts w:ascii="Times New Roman"/>
          <w:b/>
          <w:i w:val="false"/>
          <w:color w:val="000000"/>
        </w:rPr>
        <w:t xml:space="preserve"> Глава 1. Общие положения</w:t>
      </w:r>
    </w:p>
    <w:bookmarkEnd w:id="78"/>
    <w:bookmarkStart w:name="z94" w:id="79"/>
    <w:p>
      <w:pPr>
        <w:spacing w:after="0"/>
        <w:ind w:left="0"/>
        <w:jc w:val="both"/>
      </w:pPr>
      <w:r>
        <w:rPr>
          <w:rFonts w:ascii="Times New Roman"/>
          <w:b w:val="false"/>
          <w:i w:val="false"/>
          <w:color w:val="000000"/>
          <w:sz w:val="28"/>
        </w:rPr>
        <w:t xml:space="preserve">
      1. Государственная услуга "Согласование деятельности иностранных религиозных объединений на территории Республики Казахстан" (далее - государственная услуга). </w:t>
      </w:r>
    </w:p>
    <w:bookmarkEnd w:id="79"/>
    <w:bookmarkStart w:name="z95" w:id="80"/>
    <w:p>
      <w:pPr>
        <w:spacing w:after="0"/>
        <w:ind w:left="0"/>
        <w:jc w:val="both"/>
      </w:pPr>
      <w:r>
        <w:rPr>
          <w:rFonts w:ascii="Times New Roman"/>
          <w:b w:val="false"/>
          <w:i w:val="false"/>
          <w:color w:val="000000"/>
          <w:sz w:val="28"/>
        </w:rPr>
        <w:t>
      2. Стандарт государственной услуги разработан Министерством по делам религий и гражданского общества Республики Казахстан.</w:t>
      </w:r>
    </w:p>
    <w:bookmarkEnd w:id="80"/>
    <w:bookmarkStart w:name="z96" w:id="81"/>
    <w:p>
      <w:pPr>
        <w:spacing w:after="0"/>
        <w:ind w:left="0"/>
        <w:jc w:val="both"/>
      </w:pPr>
      <w:r>
        <w:rPr>
          <w:rFonts w:ascii="Times New Roman"/>
          <w:b w:val="false"/>
          <w:i w:val="false"/>
          <w:color w:val="000000"/>
          <w:sz w:val="28"/>
        </w:rPr>
        <w:t>
      3. Государственная услуга оказывается Комитетом по делам религий Министерства по делам религий и гражданского общества Республики Казахстан (далее – услугодатель).</w:t>
      </w:r>
    </w:p>
    <w:bookmarkEnd w:id="81"/>
    <w:bookmarkStart w:name="z97" w:id="8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82"/>
    <w:bookmarkStart w:name="z98" w:id="83"/>
    <w:p>
      <w:pPr>
        <w:spacing w:after="0"/>
        <w:ind w:left="0"/>
        <w:jc w:val="both"/>
      </w:pPr>
      <w:r>
        <w:rPr>
          <w:rFonts w:ascii="Times New Roman"/>
          <w:b w:val="false"/>
          <w:i w:val="false"/>
          <w:color w:val="000000"/>
          <w:sz w:val="28"/>
        </w:rPr>
        <w:t xml:space="preserve">
      1) канцелярию услугодателя; </w:t>
      </w:r>
    </w:p>
    <w:bookmarkEnd w:id="83"/>
    <w:bookmarkStart w:name="z99" w:id="84"/>
    <w:p>
      <w:pPr>
        <w:spacing w:after="0"/>
        <w:ind w:left="0"/>
        <w:jc w:val="both"/>
      </w:pPr>
      <w:r>
        <w:rPr>
          <w:rFonts w:ascii="Times New Roman"/>
          <w:b w:val="false"/>
          <w:i w:val="false"/>
          <w:color w:val="000000"/>
          <w:sz w:val="28"/>
        </w:rPr>
        <w:t xml:space="preserve">
      2) некоммерческое акционерное общество "Государственная корпорация "Правительство для граждан" (далее – Государственная корпорация). </w:t>
      </w:r>
    </w:p>
    <w:bookmarkEnd w:id="84"/>
    <w:bookmarkStart w:name="z100" w:id="85"/>
    <w:p>
      <w:pPr>
        <w:spacing w:after="0"/>
        <w:ind w:left="0"/>
        <w:jc w:val="left"/>
      </w:pPr>
      <w:r>
        <w:rPr>
          <w:rFonts w:ascii="Times New Roman"/>
          <w:b/>
          <w:i w:val="false"/>
          <w:color w:val="000000"/>
        </w:rPr>
        <w:t xml:space="preserve"> Глава 2. Порядок оказания государственной услуги</w:t>
      </w:r>
    </w:p>
    <w:bookmarkEnd w:id="85"/>
    <w:bookmarkStart w:name="z101" w:id="86"/>
    <w:p>
      <w:pPr>
        <w:spacing w:after="0"/>
        <w:ind w:left="0"/>
        <w:jc w:val="both"/>
      </w:pPr>
      <w:r>
        <w:rPr>
          <w:rFonts w:ascii="Times New Roman"/>
          <w:b w:val="false"/>
          <w:i w:val="false"/>
          <w:color w:val="000000"/>
          <w:sz w:val="28"/>
        </w:rPr>
        <w:t>
      4. Сроки оказания государственной услуги:</w:t>
      </w:r>
    </w:p>
    <w:bookmarkEnd w:id="86"/>
    <w:bookmarkStart w:name="z102" w:id="87"/>
    <w:p>
      <w:pPr>
        <w:spacing w:after="0"/>
        <w:ind w:left="0"/>
        <w:jc w:val="both"/>
      </w:pPr>
      <w:r>
        <w:rPr>
          <w:rFonts w:ascii="Times New Roman"/>
          <w:b w:val="false"/>
          <w:i w:val="false"/>
          <w:color w:val="000000"/>
          <w:sz w:val="28"/>
        </w:rPr>
        <w:t>
      1) со дня сдачи пакета документов услугодателю или в Государственную корпорацию – 25 (двадцать пять) календарных дней.</w:t>
      </w:r>
    </w:p>
    <w:bookmarkEnd w:id="87"/>
    <w:bookmarkStart w:name="z103" w:id="88"/>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Государственной корпорацией не входит в срок оказания государственной услуги.</w:t>
      </w:r>
    </w:p>
    <w:bookmarkEnd w:id="88"/>
    <w:bookmarkStart w:name="z104" w:id="89"/>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 в Государственную корпорацию – 15 (пятнадцать) минут;</w:t>
      </w:r>
    </w:p>
    <w:bookmarkEnd w:id="89"/>
    <w:bookmarkStart w:name="z105" w:id="90"/>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(тридцать) минут, в Государственной корпорации – 20 (двадцать) минут.</w:t>
      </w:r>
    </w:p>
    <w:bookmarkEnd w:id="90"/>
    <w:bookmarkStart w:name="z106" w:id="91"/>
    <w:p>
      <w:pPr>
        <w:spacing w:after="0"/>
        <w:ind w:left="0"/>
        <w:jc w:val="both"/>
      </w:pPr>
      <w:r>
        <w:rPr>
          <w:rFonts w:ascii="Times New Roman"/>
          <w:b w:val="false"/>
          <w:i w:val="false"/>
          <w:color w:val="000000"/>
          <w:sz w:val="28"/>
        </w:rPr>
        <w:t>
      5. Форма оказания государственной услуги – бумажная.</w:t>
      </w:r>
    </w:p>
    <w:bookmarkEnd w:id="91"/>
    <w:bookmarkStart w:name="z107" w:id="92"/>
    <w:p>
      <w:pPr>
        <w:spacing w:after="0"/>
        <w:ind w:left="0"/>
        <w:jc w:val="both"/>
      </w:pPr>
      <w:r>
        <w:rPr>
          <w:rFonts w:ascii="Times New Roman"/>
          <w:b w:val="false"/>
          <w:i w:val="false"/>
          <w:color w:val="000000"/>
          <w:sz w:val="28"/>
        </w:rPr>
        <w:t>
      6. Результат оказания государственной услуги – письмо-согласование деятельности иностранного религиозного объединения на территории Республики Казахстан, либо мотивированный ответ об отказе в оказании государственной услуги в случае и по основаниям, предусмотренным пунктом 10 настоящего стандарта государственной услуги.</w:t>
      </w:r>
    </w:p>
    <w:bookmarkEnd w:id="92"/>
    <w:bookmarkStart w:name="z108" w:id="93"/>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93"/>
    <w:bookmarkStart w:name="z109" w:id="94"/>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 – услугополучатель).</w:t>
      </w:r>
    </w:p>
    <w:bookmarkEnd w:id="94"/>
    <w:bookmarkStart w:name="z110" w:id="95"/>
    <w:p>
      <w:pPr>
        <w:spacing w:after="0"/>
        <w:ind w:left="0"/>
        <w:jc w:val="both"/>
      </w:pPr>
      <w:r>
        <w:rPr>
          <w:rFonts w:ascii="Times New Roman"/>
          <w:b w:val="false"/>
          <w:i w:val="false"/>
          <w:color w:val="000000"/>
          <w:sz w:val="28"/>
        </w:rPr>
        <w:t>
      8. График работы:</w:t>
      </w:r>
    </w:p>
    <w:bookmarkEnd w:id="95"/>
    <w:bookmarkStart w:name="z111" w:id="96"/>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перерыв на обед с 13.00 до 14.30 часов, кроме выходных и праздничных дней, согласно трудовому законодательству Республики Казахстан.</w:t>
      </w:r>
    </w:p>
    <w:bookmarkEnd w:id="96"/>
    <w:bookmarkStart w:name="z112" w:id="9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97"/>
    <w:bookmarkStart w:name="z113" w:id="98"/>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98"/>
    <w:bookmarkStart w:name="z114" w:id="99"/>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99"/>
    <w:bookmarkStart w:name="z115" w:id="100"/>
    <w:p>
      <w:pPr>
        <w:spacing w:after="0"/>
        <w:ind w:left="0"/>
        <w:jc w:val="both"/>
      </w:pPr>
      <w:r>
        <w:rPr>
          <w:rFonts w:ascii="Times New Roman"/>
          <w:b w:val="false"/>
          <w:i w:val="false"/>
          <w:color w:val="000000"/>
          <w:sz w:val="28"/>
        </w:rPr>
        <w:t xml:space="preserve">
      Государственная услуга оказывается по месту нахождения услугодателя в порядке электронной очереди, без ускоренного обслуживания, возможно бронирование электронной очереди посредством портала "электронного правительства" www.egov.kz. </w:t>
      </w:r>
    </w:p>
    <w:bookmarkEnd w:id="100"/>
    <w:bookmarkStart w:name="z116" w:id="10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 в Государственную корпорацию (при предъявлении документа, удостоверяющего личность для идентификации личности):</w:t>
      </w:r>
    </w:p>
    <w:bookmarkEnd w:id="101"/>
    <w:bookmarkStart w:name="z117" w:id="102"/>
    <w:p>
      <w:pPr>
        <w:spacing w:after="0"/>
        <w:ind w:left="0"/>
        <w:jc w:val="both"/>
      </w:pPr>
      <w:r>
        <w:rPr>
          <w:rFonts w:ascii="Times New Roman"/>
          <w:b w:val="false"/>
          <w:i w:val="false"/>
          <w:color w:val="000000"/>
          <w:sz w:val="28"/>
        </w:rPr>
        <w:t xml:space="preserve">
      1) заявление по форме согласно приложению 1 к настоящему стандарту государственной услуги; </w:t>
      </w:r>
    </w:p>
    <w:bookmarkEnd w:id="102"/>
    <w:bookmarkStart w:name="z118" w:id="103"/>
    <w:p>
      <w:pPr>
        <w:spacing w:after="0"/>
        <w:ind w:left="0"/>
        <w:jc w:val="both"/>
      </w:pPr>
      <w:r>
        <w:rPr>
          <w:rFonts w:ascii="Times New Roman"/>
          <w:b w:val="false"/>
          <w:i w:val="false"/>
          <w:color w:val="000000"/>
          <w:sz w:val="28"/>
        </w:rPr>
        <w:t>
      2) документ, подтверждающий местонахождение иностранного религиозного объединения;</w:t>
      </w:r>
    </w:p>
    <w:bookmarkEnd w:id="103"/>
    <w:bookmarkStart w:name="z119" w:id="104"/>
    <w:p>
      <w:pPr>
        <w:spacing w:after="0"/>
        <w:ind w:left="0"/>
        <w:jc w:val="both"/>
      </w:pPr>
      <w:r>
        <w:rPr>
          <w:rFonts w:ascii="Times New Roman"/>
          <w:b w:val="false"/>
          <w:i w:val="false"/>
          <w:color w:val="000000"/>
          <w:sz w:val="28"/>
        </w:rPr>
        <w:t>
      3) список граждан-инициаторов религиозного объединения на электронном и бумажном носителях;</w:t>
      </w:r>
    </w:p>
    <w:bookmarkEnd w:id="104"/>
    <w:bookmarkStart w:name="z120" w:id="105"/>
    <w:p>
      <w:pPr>
        <w:spacing w:after="0"/>
        <w:ind w:left="0"/>
        <w:jc w:val="both"/>
      </w:pPr>
      <w:r>
        <w:rPr>
          <w:rFonts w:ascii="Times New Roman"/>
          <w:b w:val="false"/>
          <w:i w:val="false"/>
          <w:color w:val="000000"/>
          <w:sz w:val="28"/>
        </w:rPr>
        <w:t xml:space="preserve">
      4) легализованный или апостилированный документ, удостоверяющий, что учредитель – иностранное религиозное объединение является юридическим лицом по законодательству иностранного государства, с нотариально засвидетельствованным переводом на государственном и русском языках. </w:t>
      </w:r>
    </w:p>
    <w:bookmarkEnd w:id="105"/>
    <w:bookmarkStart w:name="z121" w:id="106"/>
    <w:p>
      <w:pPr>
        <w:spacing w:after="0"/>
        <w:ind w:left="0"/>
        <w:jc w:val="both"/>
      </w:pPr>
      <w:r>
        <w:rPr>
          <w:rFonts w:ascii="Times New Roman"/>
          <w:b w:val="false"/>
          <w:i w:val="false"/>
          <w:color w:val="000000"/>
          <w:sz w:val="28"/>
        </w:rPr>
        <w:t>
      В случае предоставления документов на иностранном языке, предоставляется их нотариально засвидетельствованный перевод на государственный и русский языки с нотариально засвидетельствованной в Республике Казахстан подлинностью подписи переводчика, осуществлявшего перевод.</w:t>
      </w:r>
    </w:p>
    <w:bookmarkEnd w:id="106"/>
    <w:bookmarkStart w:name="z122" w:id="107"/>
    <w:p>
      <w:pPr>
        <w:spacing w:after="0"/>
        <w:ind w:left="0"/>
        <w:jc w:val="both"/>
      </w:pPr>
      <w:r>
        <w:rPr>
          <w:rFonts w:ascii="Times New Roman"/>
          <w:b w:val="false"/>
          <w:i w:val="false"/>
          <w:color w:val="000000"/>
          <w:sz w:val="28"/>
        </w:rPr>
        <w:t>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w:t>
      </w:r>
    </w:p>
    <w:bookmarkEnd w:id="107"/>
    <w:bookmarkStart w:name="z123" w:id="108"/>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108"/>
    <w:bookmarkStart w:name="z124" w:id="109"/>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09"/>
    <w:bookmarkStart w:name="z125" w:id="110"/>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заявления по форме согласно приложению 2 к настоящему стандарту государственной услуги.</w:t>
      </w:r>
    </w:p>
    <w:bookmarkEnd w:id="110"/>
    <w:bookmarkStart w:name="z126" w:id="111"/>
    <w:p>
      <w:pPr>
        <w:spacing w:after="0"/>
        <w:ind w:left="0"/>
        <w:jc w:val="both"/>
      </w:pPr>
      <w:r>
        <w:rPr>
          <w:rFonts w:ascii="Times New Roman"/>
          <w:b w:val="false"/>
          <w:i w:val="false"/>
          <w:color w:val="000000"/>
          <w:sz w:val="28"/>
        </w:rPr>
        <w:t>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111"/>
    <w:bookmarkStart w:name="z127" w:id="112"/>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10 (десяти) рабочих дней направляет готовый результат оказания государственной услуги в Государственную корпорацию для выдачи услугополучателю.</w:t>
      </w:r>
    </w:p>
    <w:bookmarkEnd w:id="112"/>
    <w:bookmarkStart w:name="z128" w:id="113"/>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13"/>
    <w:bookmarkStart w:name="z129" w:id="114"/>
    <w:p>
      <w:pPr>
        <w:spacing w:after="0"/>
        <w:ind w:left="0"/>
        <w:jc w:val="both"/>
      </w:pPr>
      <w:r>
        <w:rPr>
          <w:rFonts w:ascii="Times New Roman"/>
          <w:b w:val="false"/>
          <w:i w:val="false"/>
          <w:color w:val="000000"/>
          <w:sz w:val="28"/>
        </w:rPr>
        <w:t>
      1) если деятельность религиозных объединений направлена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p>
    <w:bookmarkEnd w:id="114"/>
    <w:bookmarkStart w:name="z130" w:id="115"/>
    <w:p>
      <w:pPr>
        <w:spacing w:after="0"/>
        <w:ind w:left="0"/>
        <w:jc w:val="both"/>
      </w:pPr>
      <w:r>
        <w:rPr>
          <w:rFonts w:ascii="Times New Roman"/>
          <w:b w:val="false"/>
          <w:i w:val="false"/>
          <w:color w:val="000000"/>
          <w:sz w:val="28"/>
        </w:rPr>
        <w:t>
      2) если деятельность религиозных объединений направлена на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религиозного объединения, в религиозных обрядах и (или) в обучении религии;</w:t>
      </w:r>
    </w:p>
    <w:bookmarkEnd w:id="115"/>
    <w:bookmarkStart w:name="z131" w:id="116"/>
    <w:p>
      <w:pPr>
        <w:spacing w:after="0"/>
        <w:ind w:left="0"/>
        <w:jc w:val="both"/>
      </w:pPr>
      <w:r>
        <w:rPr>
          <w:rFonts w:ascii="Times New Roman"/>
          <w:b w:val="false"/>
          <w:i w:val="false"/>
          <w:color w:val="000000"/>
          <w:sz w:val="28"/>
        </w:rPr>
        <w:t>
      3) если деятельность религиозных объединений направлена на насилие над гражданами Республики Казахстан, иностранцами и лицами без гражданства или иное причинение вреда их здоровью либо на расторжение брака между супругами (распад семьи) или прекращение родственных отношений, нанесение ущерба нравственности, нарушение прав и свобод человека и гражданина, побуждение граждан к отказу от исполнения обязанностей, предусмотренных Конституцией и законами Республики Казахстан, и иное нарушение законодательства Республики Казахстан;</w:t>
      </w:r>
    </w:p>
    <w:bookmarkEnd w:id="116"/>
    <w:bookmarkStart w:name="z132" w:id="117"/>
    <w:p>
      <w:pPr>
        <w:spacing w:after="0"/>
        <w:ind w:left="0"/>
        <w:jc w:val="both"/>
      </w:pPr>
      <w:r>
        <w:rPr>
          <w:rFonts w:ascii="Times New Roman"/>
          <w:b w:val="false"/>
          <w:i w:val="false"/>
          <w:color w:val="000000"/>
          <w:sz w:val="28"/>
        </w:rPr>
        <w:t>
      4) если деятельность религиозных объединений направлена на принудительное вовлечение в свою деятельность граждан Республики Казахстан, иностранцев и лиц без гражданства, в том числе посредством благотворительности, и (или) препятствование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bookmarkEnd w:id="117"/>
    <w:bookmarkStart w:name="z133" w:id="118"/>
    <w:p>
      <w:pPr>
        <w:spacing w:after="0"/>
        <w:ind w:left="0"/>
        <w:jc w:val="both"/>
      </w:pPr>
      <w:r>
        <w:rPr>
          <w:rFonts w:ascii="Times New Roman"/>
          <w:b w:val="false"/>
          <w:i w:val="false"/>
          <w:color w:val="000000"/>
          <w:sz w:val="28"/>
        </w:rPr>
        <w:t>
      5) если деятельность религиозных объединений направлена на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bookmarkEnd w:id="118"/>
    <w:bookmarkStart w:name="z134" w:id="119"/>
    <w:p>
      <w:pPr>
        <w:spacing w:after="0"/>
        <w:ind w:left="0"/>
        <w:jc w:val="both"/>
      </w:pPr>
      <w:r>
        <w:rPr>
          <w:rFonts w:ascii="Times New Roman"/>
          <w:b w:val="false"/>
          <w:i w:val="false"/>
          <w:color w:val="000000"/>
          <w:sz w:val="28"/>
        </w:rPr>
        <w:t>
      6)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bookmarkEnd w:id="119"/>
    <w:bookmarkStart w:name="z135" w:id="120"/>
    <w:p>
      <w:pPr>
        <w:spacing w:after="0"/>
        <w:ind w:left="0"/>
        <w:jc w:val="both"/>
      </w:pPr>
      <w:r>
        <w:rPr>
          <w:rFonts w:ascii="Times New Roman"/>
          <w:b w:val="false"/>
          <w:i w:val="false"/>
          <w:color w:val="000000"/>
          <w:sz w:val="28"/>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0"/>
    <w:bookmarkStart w:name="z136" w:id="121"/>
    <w:p>
      <w:pPr>
        <w:spacing w:after="0"/>
        <w:ind w:left="0"/>
        <w:jc w:val="both"/>
      </w:pPr>
      <w:r>
        <w:rPr>
          <w:rFonts w:ascii="Times New Roman"/>
          <w:b w:val="false"/>
          <w:i w:val="false"/>
          <w:color w:val="000000"/>
          <w:sz w:val="28"/>
        </w:rPr>
        <w:t>
      8) отрицательный ответ уполномоченного государственного органа в сфере религий и гражданского общества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121"/>
    <w:bookmarkStart w:name="z137" w:id="122"/>
    <w:p>
      <w:pPr>
        <w:spacing w:after="0"/>
        <w:ind w:left="0"/>
        <w:jc w:val="both"/>
      </w:pPr>
      <w:r>
        <w:rPr>
          <w:rFonts w:ascii="Times New Roman"/>
          <w:b w:val="false"/>
          <w:i w:val="false"/>
          <w:color w:val="000000"/>
          <w:sz w:val="28"/>
        </w:rPr>
        <w:t>
      9)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122"/>
    <w:bookmarkStart w:name="z138" w:id="123"/>
    <w:p>
      <w:pPr>
        <w:spacing w:after="0"/>
        <w:ind w:left="0"/>
        <w:jc w:val="both"/>
      </w:pPr>
      <w:r>
        <w:rPr>
          <w:rFonts w:ascii="Times New Roman"/>
          <w:b w:val="false"/>
          <w:i w:val="false"/>
          <w:color w:val="000000"/>
          <w:sz w:val="28"/>
        </w:rPr>
        <w:t>
      10)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23"/>
    <w:bookmarkStart w:name="z139" w:id="12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124"/>
    <w:bookmarkStart w:name="z140" w:id="125"/>
    <w:p>
      <w:pPr>
        <w:spacing w:after="0"/>
        <w:ind w:left="0"/>
        <w:jc w:val="both"/>
      </w:pPr>
      <w:r>
        <w:rPr>
          <w:rFonts w:ascii="Times New Roman"/>
          <w:b w:val="false"/>
          <w:i w:val="false"/>
          <w:color w:val="000000"/>
          <w:sz w:val="28"/>
        </w:rPr>
        <w:t>
      11. Жалоба на действия (бездействия) работника услугодателя или направляется к руководителю услугодателя или по адресам, указанным в пункте 14 настоящего стандарта государственной услуги.</w:t>
      </w:r>
    </w:p>
    <w:bookmarkEnd w:id="125"/>
    <w:bookmarkStart w:name="z141" w:id="126"/>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26"/>
    <w:bookmarkStart w:name="z142" w:id="127"/>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127"/>
    <w:bookmarkStart w:name="z143" w:id="128"/>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w:t>
      </w:r>
    </w:p>
    <w:bookmarkEnd w:id="128"/>
    <w:bookmarkStart w:name="z144" w:id="129"/>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129"/>
    <w:bookmarkStart w:name="z145" w:id="13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30"/>
    <w:bookmarkStart w:name="z146" w:id="13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31"/>
    <w:bookmarkStart w:name="z147" w:id="13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132"/>
    <w:bookmarkStart w:name="z148" w:id="13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133"/>
    <w:bookmarkStart w:name="z149" w:id="134"/>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bookmarkEnd w:id="134"/>
    <w:bookmarkStart w:name="z150" w:id="135"/>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w:t>
      </w:r>
    </w:p>
    <w:bookmarkEnd w:id="135"/>
    <w:bookmarkStart w:name="z151" w:id="136"/>
    <w:p>
      <w:pPr>
        <w:spacing w:after="0"/>
        <w:ind w:left="0"/>
        <w:jc w:val="both"/>
      </w:pPr>
      <w:r>
        <w:rPr>
          <w:rFonts w:ascii="Times New Roman"/>
          <w:b w:val="false"/>
          <w:i w:val="false"/>
          <w:color w:val="000000"/>
          <w:sz w:val="28"/>
        </w:rPr>
        <w:t>
      услугодателя: www.din.gov.kz;</w:t>
      </w:r>
    </w:p>
    <w:bookmarkEnd w:id="136"/>
    <w:bookmarkStart w:name="z152" w:id="137"/>
    <w:p>
      <w:pPr>
        <w:spacing w:after="0"/>
        <w:ind w:left="0"/>
        <w:jc w:val="both"/>
      </w:pPr>
      <w:r>
        <w:rPr>
          <w:rFonts w:ascii="Times New Roman"/>
          <w:b w:val="false"/>
          <w:i w:val="false"/>
          <w:color w:val="000000"/>
          <w:sz w:val="28"/>
        </w:rPr>
        <w:t>
      Государственной корпорации: www.gov4c.kz.</w:t>
      </w:r>
    </w:p>
    <w:bookmarkEnd w:id="137"/>
    <w:bookmarkStart w:name="z153" w:id="138"/>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размещенных на официальном интернет-ресурсе услугодателя и Единого контакт-центра.</w:t>
      </w:r>
    </w:p>
    <w:bookmarkEnd w:id="138"/>
    <w:bookmarkStart w:name="z154" w:id="139"/>
    <w:p>
      <w:pPr>
        <w:spacing w:after="0"/>
        <w:ind w:left="0"/>
        <w:jc w:val="both"/>
      </w:pPr>
      <w:r>
        <w:rPr>
          <w:rFonts w:ascii="Times New Roman"/>
          <w:b w:val="false"/>
          <w:i w:val="false"/>
          <w:color w:val="000000"/>
          <w:sz w:val="28"/>
        </w:rPr>
        <w:t>
      16. Единый контакт-центр: 1414, 8-800-080-7777.</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деятельности иностранных</w:t>
            </w:r>
            <w:r>
              <w:br/>
            </w:r>
            <w:r>
              <w:rPr>
                <w:rFonts w:ascii="Times New Roman"/>
                <w:b w:val="false"/>
                <w:i w:val="false"/>
                <w:color w:val="000000"/>
                <w:sz w:val="20"/>
              </w:rPr>
              <w:t>религиозных объединений на</w:t>
            </w:r>
            <w:r>
              <w:br/>
            </w:r>
            <w:r>
              <w:rPr>
                <w:rFonts w:ascii="Times New Roman"/>
                <w:b w:val="false"/>
                <w:i w:val="false"/>
                <w:color w:val="000000"/>
                <w:sz w:val="20"/>
              </w:rPr>
              <w:t>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услугодателя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наименование, почтовый адрес,</w:t>
            </w:r>
            <w:r>
              <w:br/>
            </w:r>
            <w:r>
              <w:rPr>
                <w:rFonts w:ascii="Times New Roman"/>
                <w:b w:val="false"/>
                <w:i w:val="false"/>
                <w:color w:val="000000"/>
                <w:sz w:val="20"/>
              </w:rPr>
              <w:t>телефон и БИН</w:t>
            </w:r>
            <w:r>
              <w:br/>
            </w:r>
            <w:r>
              <w:rPr>
                <w:rFonts w:ascii="Times New Roman"/>
                <w:b w:val="false"/>
                <w:i w:val="false"/>
                <w:color w:val="000000"/>
                <w:sz w:val="20"/>
              </w:rPr>
              <w:t>юридического лица)</w:t>
            </w:r>
          </w:p>
        </w:tc>
      </w:tr>
    </w:tbl>
    <w:bookmarkStart w:name="z158" w:id="140"/>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о согласовании деятельности иностранного</w:t>
      </w:r>
      <w:r>
        <w:br/>
      </w:r>
      <w:r>
        <w:rPr>
          <w:rFonts w:ascii="Times New Roman"/>
          <w:b w:val="false"/>
          <w:i w:val="false"/>
          <w:color w:val="000000"/>
          <w:sz w:val="28"/>
        </w:rPr>
        <w:t xml:space="preserve">             </w:t>
      </w:r>
      <w:r>
        <w:rPr>
          <w:rFonts w:ascii="Times New Roman"/>
          <w:b/>
          <w:i w:val="false"/>
          <w:color w:val="000000"/>
          <w:sz w:val="28"/>
        </w:rPr>
        <w:t>религиозного объединения на территории Республики Казахстан</w:t>
      </w:r>
    </w:p>
    <w:bookmarkEnd w:id="140"/>
    <w:bookmarkStart w:name="z159" w:id="141"/>
    <w:p>
      <w:pPr>
        <w:spacing w:after="0"/>
        <w:ind w:left="0"/>
        <w:jc w:val="both"/>
      </w:pPr>
      <w:r>
        <w:rPr>
          <w:rFonts w:ascii="Times New Roman"/>
          <w:b w:val="false"/>
          <w:i w:val="false"/>
          <w:color w:val="000000"/>
          <w:sz w:val="28"/>
        </w:rPr>
        <w:t>
             Я, ________________________________________________________________________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 иностранного</w:t>
      </w:r>
      <w:r>
        <w:br/>
      </w:r>
      <w:r>
        <w:rPr>
          <w:rFonts w:ascii="Times New Roman"/>
          <w:b w:val="false"/>
          <w:i w:val="false"/>
          <w:color w:val="000000"/>
          <w:sz w:val="28"/>
        </w:rPr>
        <w:t xml:space="preserve">                               религиозного объединения)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(паспорт или иной документ, удостоверяющий личность (дата, номер, выдавший</w:t>
      </w:r>
      <w:r>
        <w:br/>
      </w:r>
      <w:r>
        <w:rPr>
          <w:rFonts w:ascii="Times New Roman"/>
          <w:b w:val="false"/>
          <w:i w:val="false"/>
          <w:color w:val="000000"/>
          <w:sz w:val="28"/>
        </w:rPr>
        <w:t xml:space="preserve">                                     документ орган)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(вероисповедная принадлежность иностранного религиозного объединения)</w:t>
      </w:r>
      <w:r>
        <w:br/>
      </w:r>
      <w:r>
        <w:rPr>
          <w:rFonts w:ascii="Times New Roman"/>
          <w:b w:val="false"/>
          <w:i w:val="false"/>
          <w:color w:val="000000"/>
          <w:sz w:val="28"/>
        </w:rPr>
        <w:t>прошу согласовать деятельность ___________________________________________________</w:t>
      </w:r>
      <w:r>
        <w:br/>
      </w:r>
      <w:r>
        <w:rPr>
          <w:rFonts w:ascii="Times New Roman"/>
          <w:b w:val="false"/>
          <w:i w:val="false"/>
          <w:color w:val="000000"/>
          <w:sz w:val="28"/>
        </w:rPr>
        <w:t xml:space="preserve">                         (полное наименование иностранного религиозного объединения)</w:t>
      </w:r>
      <w:r>
        <w:br/>
      </w:r>
      <w:r>
        <w:rPr>
          <w:rFonts w:ascii="Times New Roman"/>
          <w:b w:val="false"/>
          <w:i w:val="false"/>
          <w:color w:val="000000"/>
          <w:sz w:val="28"/>
        </w:rPr>
        <w:t>на территории Республики Казахстан.</w:t>
      </w:r>
      <w:r>
        <w:br/>
      </w:r>
      <w:r>
        <w:rPr>
          <w:rFonts w:ascii="Times New Roman"/>
          <w:b w:val="false"/>
          <w:i w:val="false"/>
          <w:color w:val="000000"/>
          <w:sz w:val="28"/>
        </w:rPr>
        <w:t xml:space="preserve">       Приложение:</w:t>
      </w:r>
      <w:r>
        <w:br/>
      </w:r>
      <w:r>
        <w:rPr>
          <w:rFonts w:ascii="Times New Roman"/>
          <w:b w:val="false"/>
          <w:i w:val="false"/>
          <w:color w:val="000000"/>
          <w:sz w:val="28"/>
        </w:rPr>
        <w:t xml:space="preserve">             1)</w:t>
      </w:r>
      <w:r>
        <w:br/>
      </w:r>
      <w:r>
        <w:rPr>
          <w:rFonts w:ascii="Times New Roman"/>
          <w:b w:val="false"/>
          <w:i w:val="false"/>
          <w:color w:val="000000"/>
          <w:sz w:val="28"/>
        </w:rPr>
        <w:t xml:space="preserve">             2)</w:t>
      </w:r>
      <w:r>
        <w:br/>
      </w:r>
      <w:r>
        <w:rPr>
          <w:rFonts w:ascii="Times New Roman"/>
          <w:b w:val="false"/>
          <w:i w:val="false"/>
          <w:color w:val="000000"/>
          <w:sz w:val="28"/>
        </w:rPr>
        <w:t xml:space="preserve">       Подпись _______________ Дата подачи заявления _____________</w:t>
      </w:r>
      <w:r>
        <w:br/>
      </w:r>
      <w:r>
        <w:rPr>
          <w:rFonts w:ascii="Times New Roman"/>
          <w:b w:val="false"/>
          <w:i w:val="false"/>
          <w:color w:val="000000"/>
          <w:sz w:val="28"/>
        </w:rPr>
        <w:t xml:space="preserve">       М.П.</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деятельности иностранных</w:t>
            </w:r>
            <w:r>
              <w:br/>
            </w:r>
            <w:r>
              <w:rPr>
                <w:rFonts w:ascii="Times New Roman"/>
                <w:b w:val="false"/>
                <w:i w:val="false"/>
                <w:color w:val="000000"/>
                <w:sz w:val="20"/>
              </w:rPr>
              <w:t>религиозных объединений на</w:t>
            </w:r>
            <w:r>
              <w:br/>
            </w:r>
            <w:r>
              <w:rPr>
                <w:rFonts w:ascii="Times New Roman"/>
                <w:b w:val="false"/>
                <w:i w:val="false"/>
                <w:color w:val="000000"/>
                <w:sz w:val="20"/>
              </w:rPr>
              <w:t>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 либо</w:t>
            </w:r>
            <w:r>
              <w:br/>
            </w:r>
            <w:r>
              <w:rPr>
                <w:rFonts w:ascii="Times New Roman"/>
                <w:b w:val="false"/>
                <w:i w:val="false"/>
                <w:color w:val="000000"/>
                <w:sz w:val="20"/>
              </w:rPr>
              <w:t>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63" w:id="142"/>
    <w:p>
      <w:pPr>
        <w:spacing w:after="0"/>
        <w:ind w:left="0"/>
        <w:jc w:val="both"/>
      </w:pPr>
      <w:r>
        <w:rPr>
          <w:rFonts w:ascii="Times New Roman"/>
          <w:b w:val="false"/>
          <w:i w:val="false"/>
          <w:color w:val="000000"/>
          <w:sz w:val="28"/>
        </w:rPr>
        <w:t xml:space="preserve">
                                     </w:t>
      </w:r>
      <w:r>
        <w:rPr>
          <w:rFonts w:ascii="Times New Roman"/>
          <w:b/>
          <w:i w:val="false"/>
          <w:color w:val="000000"/>
          <w:sz w:val="28"/>
        </w:rPr>
        <w:t>      Расписка</w:t>
      </w:r>
      <w:r>
        <w:br/>
      </w:r>
      <w:r>
        <w:rPr>
          <w:rFonts w:ascii="Times New Roman"/>
          <w:b w:val="false"/>
          <w:i w:val="false"/>
          <w:color w:val="000000"/>
          <w:sz w:val="28"/>
        </w:rPr>
        <w:t xml:space="preserve">                         </w:t>
      </w:r>
      <w:r>
        <w:rPr>
          <w:rFonts w:ascii="Times New Roman"/>
          <w:b/>
          <w:i w:val="false"/>
          <w:color w:val="000000"/>
          <w:sz w:val="28"/>
        </w:rPr>
        <w:t>об отказе в приеме заявления</w:t>
      </w:r>
    </w:p>
    <w:bookmarkEnd w:id="142"/>
    <w:bookmarkStart w:name="z164" w:id="14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№____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заявления на оказание</w:t>
      </w:r>
      <w:r>
        <w:br/>
      </w:r>
      <w:r>
        <w:rPr>
          <w:rFonts w:ascii="Times New Roman"/>
          <w:b w:val="false"/>
          <w:i w:val="false"/>
          <w:color w:val="000000"/>
          <w:sz w:val="28"/>
        </w:rPr>
        <w:t>государственной услуги ввиду представления Вами неполного пакета документов согласно</w:t>
      </w:r>
      <w:r>
        <w:br/>
      </w:r>
      <w:r>
        <w:rPr>
          <w:rFonts w:ascii="Times New Roman"/>
          <w:b w:val="false"/>
          <w:i w:val="false"/>
          <w:color w:val="000000"/>
          <w:sz w:val="28"/>
        </w:rPr>
        <w:t>перечню, предусмотренному стандартом государственной услуги "Согласование</w:t>
      </w:r>
      <w:r>
        <w:br/>
      </w:r>
      <w:r>
        <w:rPr>
          <w:rFonts w:ascii="Times New Roman"/>
          <w:b w:val="false"/>
          <w:i w:val="false"/>
          <w:color w:val="000000"/>
          <w:sz w:val="28"/>
        </w:rPr>
        <w:t>деятельности иностранных религиозных объединений на территории Республики</w:t>
      </w:r>
      <w:r>
        <w:br/>
      </w:r>
      <w:r>
        <w:rPr>
          <w:rFonts w:ascii="Times New Roman"/>
          <w:b w:val="false"/>
          <w:i w:val="false"/>
          <w:color w:val="000000"/>
          <w:sz w:val="28"/>
        </w:rPr>
        <w:t>Казахстан",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______________________________________________</w:t>
      </w:r>
      <w:r>
        <w:br/>
      </w:r>
      <w:r>
        <w:rPr>
          <w:rFonts w:ascii="Times New Roman"/>
          <w:b w:val="false"/>
          <w:i w:val="false"/>
          <w:color w:val="000000"/>
          <w:sz w:val="28"/>
        </w:rPr>
        <w:t xml:space="preserve">       2. ______________________________________________</w:t>
      </w:r>
      <w:r>
        <w:br/>
      </w:r>
      <w:r>
        <w:rPr>
          <w:rFonts w:ascii="Times New Roman"/>
          <w:b w:val="false"/>
          <w:i w:val="false"/>
          <w:color w:val="000000"/>
          <w:sz w:val="28"/>
        </w:rPr>
        <w:t xml:space="preserve">       3. ______________________________________________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             ________________</w:t>
      </w:r>
      <w:r>
        <w:br/>
      </w:r>
      <w:r>
        <w:rPr>
          <w:rFonts w:ascii="Times New Roman"/>
          <w:b w:val="false"/>
          <w:i w:val="false"/>
          <w:color w:val="000000"/>
          <w:sz w:val="28"/>
        </w:rPr>
        <w:t xml:space="preserve">       ФИО (работник Государственной корпорации)                         (подпись)</w:t>
      </w:r>
      <w:r>
        <w:br/>
      </w:r>
      <w:r>
        <w:rPr>
          <w:rFonts w:ascii="Times New Roman"/>
          <w:b w:val="false"/>
          <w:i w:val="false"/>
          <w:color w:val="000000"/>
          <w:sz w:val="28"/>
        </w:rPr>
        <w:t xml:space="preserve">       Получил: ___________________________________             ________________</w:t>
      </w:r>
    </w:p>
    <w:bookmarkEnd w:id="143"/>
    <w:bookmarkStart w:name="z165" w:id="144"/>
    <w:p>
      <w:pPr>
        <w:spacing w:after="0"/>
        <w:ind w:left="0"/>
        <w:jc w:val="both"/>
      </w:pPr>
      <w:r>
        <w:rPr>
          <w:rFonts w:ascii="Times New Roman"/>
          <w:b w:val="false"/>
          <w:i w:val="false"/>
          <w:color w:val="000000"/>
          <w:sz w:val="28"/>
        </w:rPr>
        <w:t>
                               ФИО услугополучателя                         (подпись)</w:t>
      </w:r>
      <w:r>
        <w:br/>
      </w:r>
      <w:r>
        <w:rPr>
          <w:rFonts w:ascii="Times New Roman"/>
          <w:b w:val="false"/>
          <w:i w:val="false"/>
          <w:color w:val="000000"/>
          <w:sz w:val="28"/>
        </w:rPr>
        <w:t xml:space="preserve">       Дата: "____" ____________20__ год</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делам религий и</w:t>
            </w:r>
            <w:r>
              <w:br/>
            </w:r>
            <w:r>
              <w:rPr>
                <w:rFonts w:ascii="Times New Roman"/>
                <w:b w:val="false"/>
                <w:i w:val="false"/>
                <w:color w:val="000000"/>
                <w:sz w:val="20"/>
              </w:rPr>
              <w:t>гражданского общества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 № 147</w:t>
            </w:r>
          </w:p>
        </w:tc>
      </w:tr>
    </w:tbl>
    <w:bookmarkStart w:name="z168" w:id="145"/>
    <w:p>
      <w:pPr>
        <w:spacing w:after="0"/>
        <w:ind w:left="0"/>
        <w:jc w:val="left"/>
      </w:pPr>
      <w:r>
        <w:rPr>
          <w:rFonts w:ascii="Times New Roman"/>
          <w:b/>
          <w:i w:val="false"/>
          <w:color w:val="000000"/>
        </w:rPr>
        <w:t xml:space="preserve"> Стандарт государственной услуги</w:t>
      </w:r>
    </w:p>
    <w:bookmarkEnd w:id="145"/>
    <w:bookmarkStart w:name="z169" w:id="146"/>
    <w:p>
      <w:pPr>
        <w:spacing w:after="0"/>
        <w:ind w:left="0"/>
        <w:jc w:val="left"/>
      </w:pPr>
      <w:r>
        <w:rPr>
          <w:rFonts w:ascii="Times New Roman"/>
          <w:b/>
          <w:i w:val="false"/>
          <w:color w:val="000000"/>
        </w:rPr>
        <w:t xml:space="preserve"> "Согласование назначения иностранными религиозными центрами руководителей религиозных объединений в Республике Казахстан"</w:t>
      </w:r>
    </w:p>
    <w:bookmarkEnd w:id="146"/>
    <w:bookmarkStart w:name="z170" w:id="147"/>
    <w:p>
      <w:pPr>
        <w:spacing w:after="0"/>
        <w:ind w:left="0"/>
        <w:jc w:val="left"/>
      </w:pPr>
      <w:r>
        <w:rPr>
          <w:rFonts w:ascii="Times New Roman"/>
          <w:b/>
          <w:i w:val="false"/>
          <w:color w:val="000000"/>
        </w:rPr>
        <w:t xml:space="preserve"> Глава 1. Общие положения</w:t>
      </w:r>
    </w:p>
    <w:bookmarkEnd w:id="147"/>
    <w:bookmarkStart w:name="z171" w:id="148"/>
    <w:p>
      <w:pPr>
        <w:spacing w:after="0"/>
        <w:ind w:left="0"/>
        <w:jc w:val="both"/>
      </w:pPr>
      <w:r>
        <w:rPr>
          <w:rFonts w:ascii="Times New Roman"/>
          <w:b w:val="false"/>
          <w:i w:val="false"/>
          <w:color w:val="000000"/>
          <w:sz w:val="28"/>
        </w:rPr>
        <w:t xml:space="preserve">
      1. Государственная услуга "Согласование назначения иностранными религиозными центрами руководителей религиозных объединений в Республике Казахстан" (далее – государственная услуга). </w:t>
      </w:r>
    </w:p>
    <w:bookmarkEnd w:id="148"/>
    <w:bookmarkStart w:name="z172" w:id="149"/>
    <w:p>
      <w:pPr>
        <w:spacing w:after="0"/>
        <w:ind w:left="0"/>
        <w:jc w:val="both"/>
      </w:pPr>
      <w:r>
        <w:rPr>
          <w:rFonts w:ascii="Times New Roman"/>
          <w:b w:val="false"/>
          <w:i w:val="false"/>
          <w:color w:val="000000"/>
          <w:sz w:val="28"/>
        </w:rPr>
        <w:t>
      2. Стандарт государственной услуги разработан Министерством по делам религий и гражданского общества Республики Казахстан.</w:t>
      </w:r>
    </w:p>
    <w:bookmarkEnd w:id="149"/>
    <w:bookmarkStart w:name="z173" w:id="150"/>
    <w:p>
      <w:pPr>
        <w:spacing w:after="0"/>
        <w:ind w:left="0"/>
        <w:jc w:val="both"/>
      </w:pPr>
      <w:r>
        <w:rPr>
          <w:rFonts w:ascii="Times New Roman"/>
          <w:b w:val="false"/>
          <w:i w:val="false"/>
          <w:color w:val="000000"/>
          <w:sz w:val="28"/>
        </w:rPr>
        <w:t>
      3. Государственная услуга оказывается Комитетом по делам религий Министерства по делам религий и гражданского общества Республики Казахстан (далее – услугодатель).</w:t>
      </w:r>
    </w:p>
    <w:bookmarkEnd w:id="150"/>
    <w:bookmarkStart w:name="z174" w:id="15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151"/>
    <w:bookmarkStart w:name="z175" w:id="152"/>
    <w:p>
      <w:pPr>
        <w:spacing w:after="0"/>
        <w:ind w:left="0"/>
        <w:jc w:val="both"/>
      </w:pPr>
      <w:r>
        <w:rPr>
          <w:rFonts w:ascii="Times New Roman"/>
          <w:b w:val="false"/>
          <w:i w:val="false"/>
          <w:color w:val="000000"/>
          <w:sz w:val="28"/>
        </w:rPr>
        <w:t>
      1) канцелярию услугодателя;</w:t>
      </w:r>
    </w:p>
    <w:bookmarkEnd w:id="152"/>
    <w:bookmarkStart w:name="z176" w:id="153"/>
    <w:p>
      <w:pPr>
        <w:spacing w:after="0"/>
        <w:ind w:left="0"/>
        <w:jc w:val="both"/>
      </w:pPr>
      <w:r>
        <w:rPr>
          <w:rFonts w:ascii="Times New Roman"/>
          <w:b w:val="false"/>
          <w:i w:val="false"/>
          <w:color w:val="000000"/>
          <w:sz w:val="28"/>
        </w:rPr>
        <w:t xml:space="preserve">
      2) некоммерческое акционерное общество "Государственная корпорация "Правительство для граждан" (далее – Государственная корпорация). </w:t>
      </w:r>
    </w:p>
    <w:bookmarkEnd w:id="153"/>
    <w:bookmarkStart w:name="z177" w:id="154"/>
    <w:p>
      <w:pPr>
        <w:spacing w:after="0"/>
        <w:ind w:left="0"/>
        <w:jc w:val="left"/>
      </w:pPr>
      <w:r>
        <w:rPr>
          <w:rFonts w:ascii="Times New Roman"/>
          <w:b/>
          <w:i w:val="false"/>
          <w:color w:val="000000"/>
        </w:rPr>
        <w:t xml:space="preserve"> Глава 2. Порядок оказания государственной услуги</w:t>
      </w:r>
    </w:p>
    <w:bookmarkEnd w:id="154"/>
    <w:bookmarkStart w:name="z178" w:id="155"/>
    <w:p>
      <w:pPr>
        <w:spacing w:after="0"/>
        <w:ind w:left="0"/>
        <w:jc w:val="both"/>
      </w:pPr>
      <w:r>
        <w:rPr>
          <w:rFonts w:ascii="Times New Roman"/>
          <w:b w:val="false"/>
          <w:i w:val="false"/>
          <w:color w:val="000000"/>
          <w:sz w:val="28"/>
        </w:rPr>
        <w:t>
      4. Сроки оказания государственной услуги:</w:t>
      </w:r>
    </w:p>
    <w:bookmarkEnd w:id="155"/>
    <w:bookmarkStart w:name="z179" w:id="156"/>
    <w:p>
      <w:pPr>
        <w:spacing w:after="0"/>
        <w:ind w:left="0"/>
        <w:jc w:val="both"/>
      </w:pPr>
      <w:r>
        <w:rPr>
          <w:rFonts w:ascii="Times New Roman"/>
          <w:b w:val="false"/>
          <w:i w:val="false"/>
          <w:color w:val="000000"/>
          <w:sz w:val="28"/>
        </w:rPr>
        <w:t>
      1) со дня сдачи пакета документов услугодателю или в Государственную корпорацию – 25 (двадцать пять) календарных дней.</w:t>
      </w:r>
    </w:p>
    <w:bookmarkEnd w:id="156"/>
    <w:bookmarkStart w:name="z180" w:id="157"/>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Государственной корпорацией не входит в срок оказания государственной услуги;</w:t>
      </w:r>
    </w:p>
    <w:bookmarkEnd w:id="157"/>
    <w:bookmarkStart w:name="z181" w:id="15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 в Государственную корпорацию – 15 (пятнадцать) минут;</w:t>
      </w:r>
    </w:p>
    <w:bookmarkEnd w:id="158"/>
    <w:bookmarkStart w:name="z182" w:id="159"/>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(тридцать) минут, в Государственной корпорации – 20 (двадцать) минут.</w:t>
      </w:r>
    </w:p>
    <w:bookmarkEnd w:id="159"/>
    <w:bookmarkStart w:name="z183" w:id="160"/>
    <w:p>
      <w:pPr>
        <w:spacing w:after="0"/>
        <w:ind w:left="0"/>
        <w:jc w:val="both"/>
      </w:pPr>
      <w:r>
        <w:rPr>
          <w:rFonts w:ascii="Times New Roman"/>
          <w:b w:val="false"/>
          <w:i w:val="false"/>
          <w:color w:val="000000"/>
          <w:sz w:val="28"/>
        </w:rPr>
        <w:t>
      5. Форма оказания государственной услуги – бумажная.</w:t>
      </w:r>
    </w:p>
    <w:bookmarkEnd w:id="160"/>
    <w:bookmarkStart w:name="z184" w:id="161"/>
    <w:p>
      <w:pPr>
        <w:spacing w:after="0"/>
        <w:ind w:left="0"/>
        <w:jc w:val="both"/>
      </w:pPr>
      <w:r>
        <w:rPr>
          <w:rFonts w:ascii="Times New Roman"/>
          <w:b w:val="false"/>
          <w:i w:val="false"/>
          <w:color w:val="000000"/>
          <w:sz w:val="28"/>
        </w:rPr>
        <w:t>
      6. Результат оказания государственной услуги – письмо-согласование назначения иностранным религиозным центром руководителя религиозного объединения в Республике Казахстан, либо мотивированный ответ об отказе в оказании государственной услуги в случае и по основаниям, предусмотренным пунктом 10 настоящего стандарта государственной услуги.</w:t>
      </w:r>
    </w:p>
    <w:bookmarkEnd w:id="161"/>
    <w:bookmarkStart w:name="z185" w:id="162"/>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162"/>
    <w:bookmarkStart w:name="z186" w:id="163"/>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 – услугополучатель).</w:t>
      </w:r>
    </w:p>
    <w:bookmarkEnd w:id="163"/>
    <w:bookmarkStart w:name="z187" w:id="164"/>
    <w:p>
      <w:pPr>
        <w:spacing w:after="0"/>
        <w:ind w:left="0"/>
        <w:jc w:val="both"/>
      </w:pPr>
      <w:r>
        <w:rPr>
          <w:rFonts w:ascii="Times New Roman"/>
          <w:b w:val="false"/>
          <w:i w:val="false"/>
          <w:color w:val="000000"/>
          <w:sz w:val="28"/>
        </w:rPr>
        <w:t xml:space="preserve">
      8. График работы: </w:t>
      </w:r>
    </w:p>
    <w:bookmarkEnd w:id="164"/>
    <w:bookmarkStart w:name="z188" w:id="165"/>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перерыв на обед с 13.00 до 14.30 часов, кроме выходных и праздничных дней, согласно трудовому законодательству Республики Казахстан.</w:t>
      </w:r>
    </w:p>
    <w:bookmarkEnd w:id="165"/>
    <w:bookmarkStart w:name="z189" w:id="16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166"/>
    <w:bookmarkStart w:name="z190" w:id="167"/>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167"/>
    <w:bookmarkStart w:name="z191" w:id="168"/>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168"/>
    <w:bookmarkStart w:name="z192" w:id="169"/>
    <w:p>
      <w:pPr>
        <w:spacing w:after="0"/>
        <w:ind w:left="0"/>
        <w:jc w:val="both"/>
      </w:pPr>
      <w:r>
        <w:rPr>
          <w:rFonts w:ascii="Times New Roman"/>
          <w:b w:val="false"/>
          <w:i w:val="false"/>
          <w:color w:val="000000"/>
          <w:sz w:val="28"/>
        </w:rPr>
        <w:t>
      Прием документов осуществляется в порядке "электронной" очереди, по месту нахождения услугодателя, без ускоренного обслуживания, возможно бронирование электронной очереди посредством портала "электронного правительства" www.egov.kz.</w:t>
      </w:r>
    </w:p>
    <w:bookmarkEnd w:id="169"/>
    <w:bookmarkStart w:name="z193" w:id="17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 в Государственную корпорацию (при предъявлении документа, удостоверяющего личность для идентификации личности):</w:t>
      </w:r>
    </w:p>
    <w:bookmarkEnd w:id="170"/>
    <w:bookmarkStart w:name="z194" w:id="171"/>
    <w:p>
      <w:pPr>
        <w:spacing w:after="0"/>
        <w:ind w:left="0"/>
        <w:jc w:val="both"/>
      </w:pPr>
      <w:r>
        <w:rPr>
          <w:rFonts w:ascii="Times New Roman"/>
          <w:b w:val="false"/>
          <w:i w:val="false"/>
          <w:color w:val="000000"/>
          <w:sz w:val="28"/>
        </w:rPr>
        <w:t>
      1) ходатайство о назначении иностранным религиозным центром руководителя религиозного объединения в Республике Казахстан, содержащее сведения о кандидате, его предыдущей деятельности в иностранном религиозном центре по форме согласно приложению 1 к настоящему стандарту государственной услуги;</w:t>
      </w:r>
    </w:p>
    <w:bookmarkEnd w:id="171"/>
    <w:bookmarkStart w:name="z195" w:id="172"/>
    <w:p>
      <w:pPr>
        <w:spacing w:after="0"/>
        <w:ind w:left="0"/>
        <w:jc w:val="both"/>
      </w:pPr>
      <w:r>
        <w:rPr>
          <w:rFonts w:ascii="Times New Roman"/>
          <w:b w:val="false"/>
          <w:i w:val="false"/>
          <w:color w:val="000000"/>
          <w:sz w:val="28"/>
        </w:rPr>
        <w:t>
      2) решение иностранного религиозного центра о назначении кандидата руководителем религиозного объединения, действующего на территории Республики Казахстан;</w:t>
      </w:r>
    </w:p>
    <w:bookmarkEnd w:id="172"/>
    <w:bookmarkStart w:name="z196" w:id="173"/>
    <w:p>
      <w:pPr>
        <w:spacing w:after="0"/>
        <w:ind w:left="0"/>
        <w:jc w:val="both"/>
      </w:pPr>
      <w:r>
        <w:rPr>
          <w:rFonts w:ascii="Times New Roman"/>
          <w:b w:val="false"/>
          <w:i w:val="false"/>
          <w:color w:val="000000"/>
          <w:sz w:val="28"/>
        </w:rPr>
        <w:t>
      3) копия паспорта или удостоверения личности кандидата на должность руководителя религиозного объединения.</w:t>
      </w:r>
    </w:p>
    <w:bookmarkEnd w:id="173"/>
    <w:bookmarkStart w:name="z197" w:id="174"/>
    <w:p>
      <w:pPr>
        <w:spacing w:after="0"/>
        <w:ind w:left="0"/>
        <w:jc w:val="both"/>
      </w:pPr>
      <w:r>
        <w:rPr>
          <w:rFonts w:ascii="Times New Roman"/>
          <w:b w:val="false"/>
          <w:i w:val="false"/>
          <w:color w:val="000000"/>
          <w:sz w:val="28"/>
        </w:rPr>
        <w:t>
      В случае предоставления документов на иностранном языке предоставляется их нотариально засвидетельствованный перевод на государственный и русский языки с нотариально засвидетельствованной в Республике Казахстан подлинностью подписи переводчика, осуществлявшего перевод.</w:t>
      </w:r>
    </w:p>
    <w:bookmarkEnd w:id="174"/>
    <w:bookmarkStart w:name="z198" w:id="175"/>
    <w:p>
      <w:pPr>
        <w:spacing w:after="0"/>
        <w:ind w:left="0"/>
        <w:jc w:val="both"/>
      </w:pPr>
      <w:r>
        <w:rPr>
          <w:rFonts w:ascii="Times New Roman"/>
          <w:b w:val="false"/>
          <w:i w:val="false"/>
          <w:color w:val="000000"/>
          <w:sz w:val="28"/>
        </w:rPr>
        <w:t>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w:t>
      </w:r>
    </w:p>
    <w:bookmarkEnd w:id="175"/>
    <w:bookmarkStart w:name="z199" w:id="17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176"/>
    <w:bookmarkStart w:name="z200" w:id="177"/>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77"/>
    <w:bookmarkStart w:name="z201" w:id="178"/>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заявления по форме согласно приложению 2 к настоящему стандарту государственной услуги.</w:t>
      </w:r>
    </w:p>
    <w:bookmarkEnd w:id="178"/>
    <w:bookmarkStart w:name="z202" w:id="179"/>
    <w:p>
      <w:pPr>
        <w:spacing w:after="0"/>
        <w:ind w:left="0"/>
        <w:jc w:val="both"/>
      </w:pPr>
      <w:r>
        <w:rPr>
          <w:rFonts w:ascii="Times New Roman"/>
          <w:b w:val="false"/>
          <w:i w:val="false"/>
          <w:color w:val="000000"/>
          <w:sz w:val="28"/>
        </w:rPr>
        <w:t>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(либо его представителя по доверенности).</w:t>
      </w:r>
    </w:p>
    <w:bookmarkEnd w:id="179"/>
    <w:bookmarkStart w:name="z203" w:id="180"/>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10 (десяти) рабочих дней направляет готовый результат оказания государственной услуги в Государственную корпорацию для выдачи услугополучателю.</w:t>
      </w:r>
    </w:p>
    <w:bookmarkEnd w:id="180"/>
    <w:bookmarkStart w:name="z204" w:id="181"/>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81"/>
    <w:bookmarkStart w:name="z205" w:id="182"/>
    <w:p>
      <w:pPr>
        <w:spacing w:after="0"/>
        <w:ind w:left="0"/>
        <w:jc w:val="both"/>
      </w:pPr>
      <w:r>
        <w:rPr>
          <w:rFonts w:ascii="Times New Roman"/>
          <w:b w:val="false"/>
          <w:i w:val="false"/>
          <w:color w:val="000000"/>
          <w:sz w:val="28"/>
        </w:rPr>
        <w:t xml:space="preserve">
      1) если деятельность руководителя религиозного объединения в Республике Казахстан, может создать угрозу конституционному строю, общественному порядку, правам и свободам человека, здоровью и нравственности населения; </w:t>
      </w:r>
    </w:p>
    <w:bookmarkEnd w:id="182"/>
    <w:bookmarkStart w:name="z206" w:id="183"/>
    <w:p>
      <w:pPr>
        <w:spacing w:after="0"/>
        <w:ind w:left="0"/>
        <w:jc w:val="both"/>
      </w:pPr>
      <w:r>
        <w:rPr>
          <w:rFonts w:ascii="Times New Roman"/>
          <w:b w:val="false"/>
          <w:i w:val="false"/>
          <w:color w:val="000000"/>
          <w:sz w:val="28"/>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83"/>
    <w:bookmarkStart w:name="z207" w:id="184"/>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184"/>
    <w:bookmarkStart w:name="z208" w:id="185"/>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85"/>
    <w:bookmarkStart w:name="z209" w:id="18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186"/>
    <w:bookmarkStart w:name="z210" w:id="187"/>
    <w:p>
      <w:pPr>
        <w:spacing w:after="0"/>
        <w:ind w:left="0"/>
        <w:jc w:val="both"/>
      </w:pPr>
      <w:r>
        <w:rPr>
          <w:rFonts w:ascii="Times New Roman"/>
          <w:b w:val="false"/>
          <w:i w:val="false"/>
          <w:color w:val="000000"/>
          <w:sz w:val="28"/>
        </w:rPr>
        <w:t>
      11. Жалоба на действия (бездействия) работника услугодателя или направляется к руководителю услугодателя или по адресам, указанным в пункте 14 настоящего стандарта государственной услуги.</w:t>
      </w:r>
    </w:p>
    <w:bookmarkEnd w:id="187"/>
    <w:bookmarkStart w:name="z211" w:id="188"/>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88"/>
    <w:bookmarkStart w:name="z212" w:id="189"/>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189"/>
    <w:bookmarkStart w:name="z213" w:id="190"/>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w:t>
      </w:r>
    </w:p>
    <w:bookmarkEnd w:id="190"/>
    <w:bookmarkStart w:name="z214" w:id="191"/>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191"/>
    <w:bookmarkStart w:name="z215" w:id="19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92"/>
    <w:bookmarkStart w:name="z216" w:id="19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93"/>
    <w:bookmarkStart w:name="z217" w:id="194"/>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194"/>
    <w:bookmarkStart w:name="z218" w:id="19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195"/>
    <w:bookmarkStart w:name="z219" w:id="196"/>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bookmarkEnd w:id="196"/>
    <w:bookmarkStart w:name="z220" w:id="197"/>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w:t>
      </w:r>
    </w:p>
    <w:bookmarkEnd w:id="197"/>
    <w:bookmarkStart w:name="z221" w:id="198"/>
    <w:p>
      <w:pPr>
        <w:spacing w:after="0"/>
        <w:ind w:left="0"/>
        <w:jc w:val="both"/>
      </w:pPr>
      <w:r>
        <w:rPr>
          <w:rFonts w:ascii="Times New Roman"/>
          <w:b w:val="false"/>
          <w:i w:val="false"/>
          <w:color w:val="000000"/>
          <w:sz w:val="28"/>
        </w:rPr>
        <w:t>
      услугодателя: www.din.gov.kz;</w:t>
      </w:r>
    </w:p>
    <w:bookmarkEnd w:id="198"/>
    <w:bookmarkStart w:name="z222" w:id="199"/>
    <w:p>
      <w:pPr>
        <w:spacing w:after="0"/>
        <w:ind w:left="0"/>
        <w:jc w:val="both"/>
      </w:pPr>
      <w:r>
        <w:rPr>
          <w:rFonts w:ascii="Times New Roman"/>
          <w:b w:val="false"/>
          <w:i w:val="false"/>
          <w:color w:val="000000"/>
          <w:sz w:val="28"/>
        </w:rPr>
        <w:t>
      Государственной корпорации: www.gov4c.kz.</w:t>
      </w:r>
    </w:p>
    <w:bookmarkEnd w:id="199"/>
    <w:bookmarkStart w:name="z223" w:id="200"/>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размещенных на официальном интернет-ресурсе услугодателя и Единого контакт-центра.</w:t>
      </w:r>
    </w:p>
    <w:bookmarkEnd w:id="200"/>
    <w:bookmarkStart w:name="z224" w:id="201"/>
    <w:p>
      <w:pPr>
        <w:spacing w:after="0"/>
        <w:ind w:left="0"/>
        <w:jc w:val="both"/>
      </w:pPr>
      <w:r>
        <w:rPr>
          <w:rFonts w:ascii="Times New Roman"/>
          <w:b w:val="false"/>
          <w:i w:val="false"/>
          <w:color w:val="000000"/>
          <w:sz w:val="28"/>
        </w:rPr>
        <w:t>
      16. Единый контакт-центр: 1414, 8-800-080-7777.</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назначения иностранными</w:t>
            </w:r>
            <w:r>
              <w:br/>
            </w:r>
            <w:r>
              <w:rPr>
                <w:rFonts w:ascii="Times New Roman"/>
                <w:b w:val="false"/>
                <w:i w:val="false"/>
                <w:color w:val="000000"/>
                <w:sz w:val="20"/>
              </w:rPr>
              <w:t>религиозными центрами</w:t>
            </w:r>
            <w:r>
              <w:br/>
            </w:r>
            <w:r>
              <w:rPr>
                <w:rFonts w:ascii="Times New Roman"/>
                <w:b w:val="false"/>
                <w:i w:val="false"/>
                <w:color w:val="000000"/>
                <w:sz w:val="20"/>
              </w:rPr>
              <w:t>руководителей религиозных</w:t>
            </w:r>
            <w:r>
              <w:br/>
            </w:r>
            <w:r>
              <w:rPr>
                <w:rFonts w:ascii="Times New Roman"/>
                <w:b w:val="false"/>
                <w:i w:val="false"/>
                <w:color w:val="000000"/>
                <w:sz w:val="20"/>
              </w:rPr>
              <w:t>объединений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услугодателя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наименование, почтовый адрес,</w:t>
            </w:r>
            <w:r>
              <w:br/>
            </w:r>
            <w:r>
              <w:rPr>
                <w:rFonts w:ascii="Times New Roman"/>
                <w:b w:val="false"/>
                <w:i w:val="false"/>
                <w:color w:val="000000"/>
                <w:sz w:val="20"/>
              </w:rPr>
              <w:t>телефон и БИН</w:t>
            </w:r>
            <w:r>
              <w:br/>
            </w:r>
            <w:r>
              <w:rPr>
                <w:rFonts w:ascii="Times New Roman"/>
                <w:b w:val="false"/>
                <w:i w:val="false"/>
                <w:color w:val="000000"/>
                <w:sz w:val="20"/>
              </w:rPr>
              <w:t>юридического лица)</w:t>
            </w:r>
          </w:p>
        </w:tc>
      </w:tr>
    </w:tbl>
    <w:bookmarkStart w:name="z228" w:id="202"/>
    <w:p>
      <w:pPr>
        <w:spacing w:after="0"/>
        <w:ind w:left="0"/>
        <w:jc w:val="both"/>
      </w:pPr>
      <w:r>
        <w:rPr>
          <w:rFonts w:ascii="Times New Roman"/>
          <w:b w:val="false"/>
          <w:i w:val="false"/>
          <w:color w:val="000000"/>
          <w:sz w:val="28"/>
        </w:rPr>
        <w:t xml:space="preserve">
                                     </w:t>
      </w:r>
      <w:r>
        <w:rPr>
          <w:rFonts w:ascii="Times New Roman"/>
          <w:b/>
          <w:i w:val="false"/>
          <w:color w:val="000000"/>
          <w:sz w:val="28"/>
        </w:rPr>
        <w:t>Ходатайство</w:t>
      </w:r>
      <w:r>
        <w:br/>
      </w:r>
      <w:r>
        <w:rPr>
          <w:rFonts w:ascii="Times New Roman"/>
          <w:b w:val="false"/>
          <w:i w:val="false"/>
          <w:color w:val="000000"/>
          <w:sz w:val="28"/>
        </w:rPr>
        <w:t xml:space="preserve">             </w:t>
      </w:r>
      <w:r>
        <w:rPr>
          <w:rFonts w:ascii="Times New Roman"/>
          <w:b/>
          <w:i w:val="false"/>
          <w:color w:val="000000"/>
          <w:sz w:val="28"/>
        </w:rPr>
        <w:t>о назначении иностранным религиозным центром руководителя</w:t>
      </w:r>
      <w:r>
        <w:br/>
      </w:r>
      <w:r>
        <w:rPr>
          <w:rFonts w:ascii="Times New Roman"/>
          <w:b w:val="false"/>
          <w:i w:val="false"/>
          <w:color w:val="000000"/>
          <w:sz w:val="28"/>
        </w:rPr>
        <w:t xml:space="preserve">                   </w:t>
      </w:r>
      <w:r>
        <w:rPr>
          <w:rFonts w:ascii="Times New Roman"/>
          <w:b/>
          <w:i w:val="false"/>
          <w:color w:val="000000"/>
          <w:sz w:val="28"/>
        </w:rPr>
        <w:t>религиозного объединения в Республике Казахстан</w:t>
      </w:r>
    </w:p>
    <w:bookmarkEnd w:id="202"/>
    <w:bookmarkStart w:name="z229" w:id="203"/>
    <w:p>
      <w:pPr>
        <w:spacing w:after="0"/>
        <w:ind w:left="0"/>
        <w:jc w:val="both"/>
      </w:pPr>
      <w:r>
        <w:rPr>
          <w:rFonts w:ascii="Times New Roman"/>
          <w:b w:val="false"/>
          <w:i w:val="false"/>
          <w:color w:val="000000"/>
          <w:sz w:val="28"/>
        </w:rPr>
        <w:t>
             Настоящим прошу согласовать назначение в Республике Казахстан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 религиозного объединения в</w:t>
      </w:r>
      <w:r>
        <w:br/>
      </w:r>
      <w:r>
        <w:rPr>
          <w:rFonts w:ascii="Times New Roman"/>
          <w:b w:val="false"/>
          <w:i w:val="false"/>
          <w:color w:val="000000"/>
          <w:sz w:val="28"/>
        </w:rPr>
        <w:t xml:space="preserve">                               Республике Казахстан)</w:t>
      </w:r>
      <w:r>
        <w:br/>
      </w:r>
      <w:r>
        <w:rPr>
          <w:rFonts w:ascii="Times New Roman"/>
          <w:b w:val="false"/>
          <w:i w:val="false"/>
          <w:color w:val="000000"/>
          <w:sz w:val="28"/>
        </w:rPr>
        <w:t xml:space="preserve">       руководителем_____________________________________________________________</w:t>
      </w:r>
      <w:r>
        <w:br/>
      </w:r>
      <w:r>
        <w:rPr>
          <w:rFonts w:ascii="Times New Roman"/>
          <w:b w:val="false"/>
          <w:i w:val="false"/>
          <w:color w:val="000000"/>
          <w:sz w:val="28"/>
        </w:rPr>
        <w:t xml:space="preserve">                               (полное наименование религиозного объединения в</w:t>
      </w:r>
      <w:r>
        <w:br/>
      </w:r>
      <w:r>
        <w:rPr>
          <w:rFonts w:ascii="Times New Roman"/>
          <w:b w:val="false"/>
          <w:i w:val="false"/>
          <w:color w:val="000000"/>
          <w:sz w:val="28"/>
        </w:rPr>
        <w:t xml:space="preserve">                                           Республике Казахстан)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сведения о предыдущей деятельности кандидата в иностранном религиозном</w:t>
      </w:r>
      <w:r>
        <w:br/>
      </w:r>
      <w:r>
        <w:rPr>
          <w:rFonts w:ascii="Times New Roman"/>
          <w:b w:val="false"/>
          <w:i w:val="false"/>
          <w:color w:val="000000"/>
          <w:sz w:val="28"/>
        </w:rPr>
        <w:t xml:space="preserve">                                     центре)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(сведения о местонахождении иностранного религиозного центра)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(данные документа (номер регистрации, дата, выдавший документ орган, срок</w:t>
      </w:r>
      <w:r>
        <w:br/>
      </w:r>
      <w:r>
        <w:rPr>
          <w:rFonts w:ascii="Times New Roman"/>
          <w:b w:val="false"/>
          <w:i w:val="false"/>
          <w:color w:val="000000"/>
          <w:sz w:val="28"/>
        </w:rPr>
        <w:t xml:space="preserve">       действия), удостоверяющего, что учредитель – иностранный религиозный центр</w:t>
      </w:r>
      <w:r>
        <w:br/>
      </w:r>
      <w:r>
        <w:rPr>
          <w:rFonts w:ascii="Times New Roman"/>
          <w:b w:val="false"/>
          <w:i w:val="false"/>
          <w:color w:val="000000"/>
          <w:sz w:val="28"/>
        </w:rPr>
        <w:t xml:space="preserve">       является юридическим лицом по законодательству иностранного государства)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(вероисповедная принадлежность иностранного религиозного объединения и его</w:t>
      </w:r>
      <w:r>
        <w:br/>
      </w:r>
      <w:r>
        <w:rPr>
          <w:rFonts w:ascii="Times New Roman"/>
          <w:b w:val="false"/>
          <w:i w:val="false"/>
          <w:color w:val="000000"/>
          <w:sz w:val="28"/>
        </w:rPr>
        <w:t xml:space="preserve">                                     местонахождение)</w:t>
      </w:r>
      <w:r>
        <w:br/>
      </w:r>
      <w:r>
        <w:rPr>
          <w:rFonts w:ascii="Times New Roman"/>
          <w:b w:val="false"/>
          <w:i w:val="false"/>
          <w:color w:val="000000"/>
          <w:sz w:val="28"/>
        </w:rPr>
        <w:t xml:space="preserve">       Приложение:</w:t>
      </w:r>
      <w:r>
        <w:br/>
      </w:r>
      <w:r>
        <w:rPr>
          <w:rFonts w:ascii="Times New Roman"/>
          <w:b w:val="false"/>
          <w:i w:val="false"/>
          <w:color w:val="000000"/>
          <w:sz w:val="28"/>
        </w:rPr>
        <w:t xml:space="preserve">             1)</w:t>
      </w:r>
      <w:r>
        <w:br/>
      </w:r>
      <w:r>
        <w:rPr>
          <w:rFonts w:ascii="Times New Roman"/>
          <w:b w:val="false"/>
          <w:i w:val="false"/>
          <w:color w:val="000000"/>
          <w:sz w:val="28"/>
        </w:rPr>
        <w:t xml:space="preserve">             2)</w:t>
      </w:r>
      <w:r>
        <w:br/>
      </w:r>
      <w:r>
        <w:rPr>
          <w:rFonts w:ascii="Times New Roman"/>
          <w:b w:val="false"/>
          <w:i w:val="false"/>
          <w:color w:val="000000"/>
          <w:sz w:val="28"/>
        </w:rPr>
        <w:t xml:space="preserve">       Подпись услугополучателя ________             Дата подачи ходатайства ___________</w:t>
      </w:r>
    </w:p>
    <w:bookmarkEnd w:id="203"/>
    <w:bookmarkStart w:name="z230" w:id="204"/>
    <w:p>
      <w:pPr>
        <w:spacing w:after="0"/>
        <w:ind w:left="0"/>
        <w:jc w:val="both"/>
      </w:pPr>
      <w:r>
        <w:rPr>
          <w:rFonts w:ascii="Times New Roman"/>
          <w:b w:val="false"/>
          <w:i w:val="false"/>
          <w:color w:val="000000"/>
          <w:sz w:val="28"/>
        </w:rPr>
        <w:t>
             М.П.</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назначения иностранными</w:t>
            </w:r>
            <w:r>
              <w:br/>
            </w:r>
            <w:r>
              <w:rPr>
                <w:rFonts w:ascii="Times New Roman"/>
                <w:b w:val="false"/>
                <w:i w:val="false"/>
                <w:color w:val="000000"/>
                <w:sz w:val="20"/>
              </w:rPr>
              <w:t>религиозными центрами</w:t>
            </w:r>
            <w:r>
              <w:br/>
            </w:r>
            <w:r>
              <w:rPr>
                <w:rFonts w:ascii="Times New Roman"/>
                <w:b w:val="false"/>
                <w:i w:val="false"/>
                <w:color w:val="000000"/>
                <w:sz w:val="20"/>
              </w:rPr>
              <w:t>руководителей религиозных</w:t>
            </w:r>
            <w:r>
              <w:br/>
            </w:r>
            <w:r>
              <w:rPr>
                <w:rFonts w:ascii="Times New Roman"/>
                <w:b w:val="false"/>
                <w:i w:val="false"/>
                <w:color w:val="000000"/>
                <w:sz w:val="20"/>
              </w:rPr>
              <w:t>объединений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 либо</w:t>
            </w:r>
            <w:r>
              <w:br/>
            </w:r>
            <w:r>
              <w:rPr>
                <w:rFonts w:ascii="Times New Roman"/>
                <w:b w:val="false"/>
                <w:i w:val="false"/>
                <w:color w:val="000000"/>
                <w:sz w:val="20"/>
              </w:rPr>
              <w:t>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234" w:id="205"/>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r>
        <w:br/>
      </w:r>
      <w:r>
        <w:rPr>
          <w:rFonts w:ascii="Times New Roman"/>
          <w:b w:val="false"/>
          <w:i w:val="false"/>
          <w:color w:val="000000"/>
          <w:sz w:val="28"/>
        </w:rPr>
        <w:t xml:space="preserve">                         </w:t>
      </w:r>
      <w:r>
        <w:rPr>
          <w:rFonts w:ascii="Times New Roman"/>
          <w:b/>
          <w:i w:val="false"/>
          <w:color w:val="000000"/>
          <w:sz w:val="28"/>
        </w:rPr>
        <w:t>об отказе в приеме заявления</w:t>
      </w:r>
    </w:p>
    <w:bookmarkEnd w:id="205"/>
    <w:bookmarkStart w:name="z235" w:id="206"/>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 _____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заявления на оказание</w:t>
      </w:r>
      <w:r>
        <w:br/>
      </w:r>
      <w:r>
        <w:rPr>
          <w:rFonts w:ascii="Times New Roman"/>
          <w:b w:val="false"/>
          <w:i w:val="false"/>
          <w:color w:val="000000"/>
          <w:sz w:val="28"/>
        </w:rPr>
        <w:t>государственной услуги ввиду представления Вами неполного пакета документов согласно</w:t>
      </w:r>
      <w:r>
        <w:br/>
      </w:r>
      <w:r>
        <w:rPr>
          <w:rFonts w:ascii="Times New Roman"/>
          <w:b w:val="false"/>
          <w:i w:val="false"/>
          <w:color w:val="000000"/>
          <w:sz w:val="28"/>
        </w:rPr>
        <w:t>перечню, предусмотренному стандартом государственной услуги "Согласование назначения</w:t>
      </w:r>
      <w:r>
        <w:br/>
      </w:r>
      <w:r>
        <w:rPr>
          <w:rFonts w:ascii="Times New Roman"/>
          <w:b w:val="false"/>
          <w:i w:val="false"/>
          <w:color w:val="000000"/>
          <w:sz w:val="28"/>
        </w:rPr>
        <w:t>иностранными религиозными центрами руководителей религиозных объединений в</w:t>
      </w:r>
      <w:r>
        <w:br/>
      </w:r>
      <w:r>
        <w:rPr>
          <w:rFonts w:ascii="Times New Roman"/>
          <w:b w:val="false"/>
          <w:i w:val="false"/>
          <w:color w:val="000000"/>
          <w:sz w:val="28"/>
        </w:rPr>
        <w:t>Республике Казахстан",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________________________________________________</w:t>
      </w:r>
      <w:r>
        <w:br/>
      </w:r>
      <w:r>
        <w:rPr>
          <w:rFonts w:ascii="Times New Roman"/>
          <w:b w:val="false"/>
          <w:i w:val="false"/>
          <w:color w:val="000000"/>
          <w:sz w:val="28"/>
        </w:rPr>
        <w:t xml:space="preserve">       2. ________________________________________________</w:t>
      </w:r>
      <w:r>
        <w:br/>
      </w:r>
      <w:r>
        <w:rPr>
          <w:rFonts w:ascii="Times New Roman"/>
          <w:b w:val="false"/>
          <w:i w:val="false"/>
          <w:color w:val="000000"/>
          <w:sz w:val="28"/>
        </w:rPr>
        <w:t xml:space="preserve">       3. ________________________________________________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             _________________</w:t>
      </w:r>
      <w:r>
        <w:br/>
      </w:r>
      <w:r>
        <w:rPr>
          <w:rFonts w:ascii="Times New Roman"/>
          <w:b w:val="false"/>
          <w:i w:val="false"/>
          <w:color w:val="000000"/>
          <w:sz w:val="28"/>
        </w:rPr>
        <w:t xml:space="preserve">       ФИО (работник Государственной корпорации)                         (подпись)</w:t>
      </w:r>
      <w:r>
        <w:br/>
      </w:r>
      <w:r>
        <w:rPr>
          <w:rFonts w:ascii="Times New Roman"/>
          <w:b w:val="false"/>
          <w:i w:val="false"/>
          <w:color w:val="000000"/>
          <w:sz w:val="28"/>
        </w:rPr>
        <w:t xml:space="preserve">       Получил: _________________________________             __________________</w:t>
      </w:r>
      <w:r>
        <w:br/>
      </w:r>
      <w:r>
        <w:rPr>
          <w:rFonts w:ascii="Times New Roman"/>
          <w:b w:val="false"/>
          <w:i w:val="false"/>
          <w:color w:val="000000"/>
          <w:sz w:val="28"/>
        </w:rPr>
        <w:t xml:space="preserve">                   ФИО услугополучателя                               (подпись)</w:t>
      </w:r>
      <w:r>
        <w:br/>
      </w:r>
      <w:r>
        <w:rPr>
          <w:rFonts w:ascii="Times New Roman"/>
          <w:b w:val="false"/>
          <w:i w:val="false"/>
          <w:color w:val="000000"/>
          <w:sz w:val="28"/>
        </w:rPr>
        <w:t xml:space="preserve">       Дата: "____" ______________ 20___ год</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делам религий и</w:t>
            </w:r>
            <w:r>
              <w:br/>
            </w:r>
            <w:r>
              <w:rPr>
                <w:rFonts w:ascii="Times New Roman"/>
                <w:b w:val="false"/>
                <w:i w:val="false"/>
                <w:color w:val="000000"/>
                <w:sz w:val="20"/>
              </w:rPr>
              <w:t>гражданского общества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 № 147</w:t>
            </w:r>
          </w:p>
        </w:tc>
      </w:tr>
    </w:tbl>
    <w:bookmarkStart w:name="z238" w:id="207"/>
    <w:p>
      <w:pPr>
        <w:spacing w:after="0"/>
        <w:ind w:left="0"/>
        <w:jc w:val="left"/>
      </w:pPr>
      <w:r>
        <w:rPr>
          <w:rFonts w:ascii="Times New Roman"/>
          <w:b/>
          <w:i w:val="false"/>
          <w:color w:val="000000"/>
        </w:rPr>
        <w:t xml:space="preserve"> Стандарт государственной услуги</w:t>
      </w:r>
    </w:p>
    <w:bookmarkEnd w:id="207"/>
    <w:bookmarkStart w:name="z239" w:id="208"/>
    <w:p>
      <w:pPr>
        <w:spacing w:after="0"/>
        <w:ind w:left="0"/>
        <w:jc w:val="left"/>
      </w:pPr>
      <w:r>
        <w:rPr>
          <w:rFonts w:ascii="Times New Roman"/>
          <w:b/>
          <w:i w:val="false"/>
          <w:color w:val="000000"/>
        </w:rPr>
        <w:t xml:space="preserve"> "Проведение религиоведческой экспертизы"</w:t>
      </w:r>
    </w:p>
    <w:bookmarkEnd w:id="208"/>
    <w:bookmarkStart w:name="z240" w:id="209"/>
    <w:p>
      <w:pPr>
        <w:spacing w:after="0"/>
        <w:ind w:left="0"/>
        <w:jc w:val="left"/>
      </w:pPr>
      <w:r>
        <w:rPr>
          <w:rFonts w:ascii="Times New Roman"/>
          <w:b/>
          <w:i w:val="false"/>
          <w:color w:val="000000"/>
        </w:rPr>
        <w:t xml:space="preserve"> Глава 1. Общие положения</w:t>
      </w:r>
    </w:p>
    <w:bookmarkEnd w:id="209"/>
    <w:bookmarkStart w:name="z241" w:id="210"/>
    <w:p>
      <w:pPr>
        <w:spacing w:after="0"/>
        <w:ind w:left="0"/>
        <w:jc w:val="both"/>
      </w:pPr>
      <w:r>
        <w:rPr>
          <w:rFonts w:ascii="Times New Roman"/>
          <w:b w:val="false"/>
          <w:i w:val="false"/>
          <w:color w:val="000000"/>
          <w:sz w:val="28"/>
        </w:rPr>
        <w:t xml:space="preserve">
      1. Государственная услуга "Проведение религиоведческой экспертизы" (далее – государственная услуга). </w:t>
      </w:r>
    </w:p>
    <w:bookmarkEnd w:id="210"/>
    <w:bookmarkStart w:name="z242" w:id="211"/>
    <w:p>
      <w:pPr>
        <w:spacing w:after="0"/>
        <w:ind w:left="0"/>
        <w:jc w:val="both"/>
      </w:pPr>
      <w:r>
        <w:rPr>
          <w:rFonts w:ascii="Times New Roman"/>
          <w:b w:val="false"/>
          <w:i w:val="false"/>
          <w:color w:val="000000"/>
          <w:sz w:val="28"/>
        </w:rPr>
        <w:t>
      2. Стандарт государственной услуги разработан Министерством по делам религий и гражданского общества Республики Казахстан.</w:t>
      </w:r>
    </w:p>
    <w:bookmarkEnd w:id="211"/>
    <w:bookmarkStart w:name="z243" w:id="212"/>
    <w:p>
      <w:pPr>
        <w:spacing w:after="0"/>
        <w:ind w:left="0"/>
        <w:jc w:val="both"/>
      </w:pPr>
      <w:r>
        <w:rPr>
          <w:rFonts w:ascii="Times New Roman"/>
          <w:b w:val="false"/>
          <w:i w:val="false"/>
          <w:color w:val="000000"/>
          <w:sz w:val="28"/>
        </w:rPr>
        <w:t>
      3. Государственная услуга оказывается Комитетом по делам религий Министерства по делам религий и гражданского общества Республики Казахстан (далее – услугодатель).</w:t>
      </w:r>
    </w:p>
    <w:bookmarkEnd w:id="212"/>
    <w:bookmarkStart w:name="z244" w:id="21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канцелярией услугодателя.</w:t>
      </w:r>
    </w:p>
    <w:bookmarkEnd w:id="213"/>
    <w:bookmarkStart w:name="z245" w:id="214"/>
    <w:p>
      <w:pPr>
        <w:spacing w:after="0"/>
        <w:ind w:left="0"/>
        <w:jc w:val="left"/>
      </w:pPr>
      <w:r>
        <w:rPr>
          <w:rFonts w:ascii="Times New Roman"/>
          <w:b/>
          <w:i w:val="false"/>
          <w:color w:val="000000"/>
        </w:rPr>
        <w:t xml:space="preserve"> Глава 2. Порядок оказания государственной услуги</w:t>
      </w:r>
    </w:p>
    <w:bookmarkEnd w:id="214"/>
    <w:bookmarkStart w:name="z246" w:id="215"/>
    <w:p>
      <w:pPr>
        <w:spacing w:after="0"/>
        <w:ind w:left="0"/>
        <w:jc w:val="both"/>
      </w:pPr>
      <w:r>
        <w:rPr>
          <w:rFonts w:ascii="Times New Roman"/>
          <w:b w:val="false"/>
          <w:i w:val="false"/>
          <w:color w:val="000000"/>
          <w:sz w:val="28"/>
        </w:rPr>
        <w:t>
      4. Сроки оказания государственной услуги:</w:t>
      </w:r>
    </w:p>
    <w:bookmarkEnd w:id="215"/>
    <w:bookmarkStart w:name="z247" w:id="216"/>
    <w:p>
      <w:pPr>
        <w:spacing w:after="0"/>
        <w:ind w:left="0"/>
        <w:jc w:val="both"/>
      </w:pPr>
      <w:r>
        <w:rPr>
          <w:rFonts w:ascii="Times New Roman"/>
          <w:b w:val="false"/>
          <w:i w:val="false"/>
          <w:color w:val="000000"/>
          <w:sz w:val="28"/>
        </w:rPr>
        <w:t>
      1) со дня сдачи пакета документов услугодателю – 30 (тридцать) календарных дней.</w:t>
      </w:r>
    </w:p>
    <w:bookmarkEnd w:id="216"/>
    <w:bookmarkStart w:name="z248" w:id="217"/>
    <w:p>
      <w:pPr>
        <w:spacing w:after="0"/>
        <w:ind w:left="0"/>
        <w:jc w:val="both"/>
      </w:pPr>
      <w:r>
        <w:rPr>
          <w:rFonts w:ascii="Times New Roman"/>
          <w:b w:val="false"/>
          <w:i w:val="false"/>
          <w:color w:val="000000"/>
          <w:sz w:val="28"/>
        </w:rPr>
        <w:t>
      Срок проведения экспертизы продлевается на 30 (тридцать) календарных дней в случае направления запросов в заинтересованные религиозные объединения, государственные органы Республики Казахстан, организации и общественные объединения, в международные организации (через Министерство иностранных дел Республики Казахстан) о предоставлении дополнительных материалов и информации при недостаточности материалов по объекту, имеющихся у эксперта (экспертов). При продлении срока проведения экспертизы услугодатель в течение 3 (трех) рабочих дней со дня направления запросов письменно извещает об этом услугополучателя;</w:t>
      </w:r>
    </w:p>
    <w:bookmarkEnd w:id="217"/>
    <w:bookmarkStart w:name="z249" w:id="21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 30 (тридцать) минут;</w:t>
      </w:r>
    </w:p>
    <w:bookmarkEnd w:id="218"/>
    <w:bookmarkStart w:name="z250" w:id="219"/>
    <w:p>
      <w:pPr>
        <w:spacing w:after="0"/>
        <w:ind w:left="0"/>
        <w:jc w:val="both"/>
      </w:pPr>
      <w:r>
        <w:rPr>
          <w:rFonts w:ascii="Times New Roman"/>
          <w:b w:val="false"/>
          <w:i w:val="false"/>
          <w:color w:val="000000"/>
          <w:sz w:val="28"/>
        </w:rPr>
        <w:t xml:space="preserve">
      3) максимально допустимое время обслуживания – 30 (тридцать) минут. </w:t>
      </w:r>
    </w:p>
    <w:bookmarkEnd w:id="219"/>
    <w:bookmarkStart w:name="z251" w:id="220"/>
    <w:p>
      <w:pPr>
        <w:spacing w:after="0"/>
        <w:ind w:left="0"/>
        <w:jc w:val="both"/>
      </w:pPr>
      <w:r>
        <w:rPr>
          <w:rFonts w:ascii="Times New Roman"/>
          <w:b w:val="false"/>
          <w:i w:val="false"/>
          <w:color w:val="000000"/>
          <w:sz w:val="28"/>
        </w:rPr>
        <w:t xml:space="preserve">
      5. Форма оказания государственной услуги – бумажная. </w:t>
      </w:r>
    </w:p>
    <w:bookmarkEnd w:id="220"/>
    <w:bookmarkStart w:name="z252" w:id="221"/>
    <w:p>
      <w:pPr>
        <w:spacing w:after="0"/>
        <w:ind w:left="0"/>
        <w:jc w:val="both"/>
      </w:pPr>
      <w:r>
        <w:rPr>
          <w:rFonts w:ascii="Times New Roman"/>
          <w:b w:val="false"/>
          <w:i w:val="false"/>
          <w:color w:val="000000"/>
          <w:sz w:val="28"/>
        </w:rPr>
        <w:t>
      6. Результат оказания государственной услуги – письмо о заключении экспертизы.</w:t>
      </w:r>
    </w:p>
    <w:bookmarkEnd w:id="221"/>
    <w:bookmarkStart w:name="z253" w:id="222"/>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222"/>
    <w:bookmarkStart w:name="z254" w:id="223"/>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223"/>
    <w:bookmarkStart w:name="z255" w:id="224"/>
    <w:p>
      <w:pPr>
        <w:spacing w:after="0"/>
        <w:ind w:left="0"/>
        <w:jc w:val="both"/>
      </w:pPr>
      <w:r>
        <w:rPr>
          <w:rFonts w:ascii="Times New Roman"/>
          <w:b w:val="false"/>
          <w:i w:val="false"/>
          <w:color w:val="000000"/>
          <w:sz w:val="28"/>
        </w:rPr>
        <w:t>
      8. График работы услугодателя – с понедельника по пятницу включительно с 09.00 до 18.30 часов, перерыв на обед с 13.00 до 14.30 часов, кроме выходных и праздничных дней, согласно трудовому законодательству Республики Казахстан.</w:t>
      </w:r>
    </w:p>
    <w:bookmarkEnd w:id="224"/>
    <w:bookmarkStart w:name="z256" w:id="22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225"/>
    <w:bookmarkStart w:name="z257" w:id="226"/>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226"/>
    <w:bookmarkStart w:name="z258" w:id="22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p>
    <w:bookmarkEnd w:id="227"/>
    <w:bookmarkStart w:name="z259" w:id="228"/>
    <w:p>
      <w:pPr>
        <w:spacing w:after="0"/>
        <w:ind w:left="0"/>
        <w:jc w:val="both"/>
      </w:pPr>
      <w:r>
        <w:rPr>
          <w:rFonts w:ascii="Times New Roman"/>
          <w:b w:val="false"/>
          <w:i w:val="false"/>
          <w:color w:val="000000"/>
          <w:sz w:val="28"/>
        </w:rPr>
        <w:t>
      1) заявление по форме согласно приложению к настоящему стандарту государственной услуги;</w:t>
      </w:r>
    </w:p>
    <w:bookmarkEnd w:id="228"/>
    <w:bookmarkStart w:name="z260" w:id="229"/>
    <w:p>
      <w:pPr>
        <w:spacing w:after="0"/>
        <w:ind w:left="0"/>
        <w:jc w:val="both"/>
      </w:pPr>
      <w:r>
        <w:rPr>
          <w:rFonts w:ascii="Times New Roman"/>
          <w:b w:val="false"/>
          <w:i w:val="false"/>
          <w:color w:val="000000"/>
          <w:sz w:val="28"/>
        </w:rPr>
        <w:t>
      2) копия документа, удостоверяющего личность - для физических лиц или копию свидетельства либо справки о государственной регистрации (перерегистрации) религиозного объединения - для юридических лиц при обязательном представлении оригинала для сверки;</w:t>
      </w:r>
    </w:p>
    <w:bookmarkEnd w:id="229"/>
    <w:bookmarkStart w:name="z261" w:id="230"/>
    <w:p>
      <w:pPr>
        <w:spacing w:after="0"/>
        <w:ind w:left="0"/>
        <w:jc w:val="both"/>
      </w:pPr>
      <w:r>
        <w:rPr>
          <w:rFonts w:ascii="Times New Roman"/>
          <w:b w:val="false"/>
          <w:i w:val="false"/>
          <w:color w:val="000000"/>
          <w:sz w:val="28"/>
        </w:rPr>
        <w:t>
      3) копия документа, подтверждающего поступление объекта экспертизы в библиотечные фонды организаций Республики Казахстан, либо копия заявления обращения за регистрацией миссионеров или религиозного объединения, либо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bookmarkEnd w:id="230"/>
    <w:bookmarkStart w:name="z262" w:id="231"/>
    <w:p>
      <w:pPr>
        <w:spacing w:after="0"/>
        <w:ind w:left="0"/>
        <w:jc w:val="both"/>
      </w:pPr>
      <w:r>
        <w:rPr>
          <w:rFonts w:ascii="Times New Roman"/>
          <w:b w:val="false"/>
          <w:i w:val="false"/>
          <w:color w:val="000000"/>
          <w:sz w:val="28"/>
        </w:rPr>
        <w:t>
      4) объекты экспертизы. В случае, если представленный материал на иностранном языке, то предоставляется нотариально засвидетельствованный аутентичный перевод на государственном либо на русском языках. Объект предоставляется комплектным, без дефектов и повреждений.</w:t>
      </w:r>
    </w:p>
    <w:bookmarkEnd w:id="231"/>
    <w:bookmarkStart w:name="z263" w:id="232"/>
    <w:p>
      <w:pPr>
        <w:spacing w:after="0"/>
        <w:ind w:left="0"/>
        <w:jc w:val="both"/>
      </w:pPr>
      <w:r>
        <w:rPr>
          <w:rFonts w:ascii="Times New Roman"/>
          <w:b w:val="false"/>
          <w:i w:val="false"/>
          <w:color w:val="000000"/>
          <w:sz w:val="28"/>
        </w:rPr>
        <w:t xml:space="preserve">
      Документы, предусмотренные настоящим подпунктом, предоставляются в случаях: </w:t>
      </w:r>
    </w:p>
    <w:bookmarkEnd w:id="232"/>
    <w:bookmarkStart w:name="z264" w:id="233"/>
    <w:p>
      <w:pPr>
        <w:spacing w:after="0"/>
        <w:ind w:left="0"/>
        <w:jc w:val="both"/>
      </w:pPr>
      <w:r>
        <w:rPr>
          <w:rFonts w:ascii="Times New Roman"/>
          <w:b w:val="false"/>
          <w:i w:val="false"/>
          <w:color w:val="000000"/>
          <w:sz w:val="28"/>
        </w:rPr>
        <w:t xml:space="preserve">
      1) поступления религиозной литературы, иных информационных материалов религиозного содержания в библиотечные фонды организаций Республики Казахстан, а также в уполномоченный орган; </w:t>
      </w:r>
    </w:p>
    <w:bookmarkEnd w:id="233"/>
    <w:bookmarkStart w:name="z265" w:id="234"/>
    <w:p>
      <w:pPr>
        <w:spacing w:after="0"/>
        <w:ind w:left="0"/>
        <w:jc w:val="both"/>
      </w:pPr>
      <w:r>
        <w:rPr>
          <w:rFonts w:ascii="Times New Roman"/>
          <w:b w:val="false"/>
          <w:i w:val="false"/>
          <w:color w:val="000000"/>
          <w:sz w:val="28"/>
        </w:rPr>
        <w:t xml:space="preserve">
      2) обращения физических лиц за регистрацией в качестве миссионеров и регистрацией религиозных объединений; </w:t>
      </w:r>
    </w:p>
    <w:bookmarkEnd w:id="234"/>
    <w:bookmarkStart w:name="z266" w:id="235"/>
    <w:p>
      <w:pPr>
        <w:spacing w:after="0"/>
        <w:ind w:left="0"/>
        <w:jc w:val="both"/>
      </w:pPr>
      <w:r>
        <w:rPr>
          <w:rFonts w:ascii="Times New Roman"/>
          <w:b w:val="false"/>
          <w:i w:val="false"/>
          <w:color w:val="000000"/>
          <w:sz w:val="28"/>
        </w:rPr>
        <w:t>
      3) ввоза информационных материалов религиозного содержания, за исключением материалов, предназначенных для личного пользования;</w:t>
      </w:r>
    </w:p>
    <w:bookmarkEnd w:id="235"/>
    <w:bookmarkStart w:name="z267" w:id="236"/>
    <w:p>
      <w:pPr>
        <w:spacing w:after="0"/>
        <w:ind w:left="0"/>
        <w:jc w:val="both"/>
      </w:pPr>
      <w:r>
        <w:rPr>
          <w:rFonts w:ascii="Times New Roman"/>
          <w:b w:val="false"/>
          <w:i w:val="false"/>
          <w:color w:val="000000"/>
          <w:sz w:val="28"/>
        </w:rPr>
        <w:t>
      4) приказа руководителя уполномоченного органа;</w:t>
      </w:r>
    </w:p>
    <w:bookmarkEnd w:id="236"/>
    <w:bookmarkStart w:name="z268" w:id="237"/>
    <w:p>
      <w:pPr>
        <w:spacing w:after="0"/>
        <w:ind w:left="0"/>
        <w:jc w:val="both"/>
      </w:pPr>
      <w:r>
        <w:rPr>
          <w:rFonts w:ascii="Times New Roman"/>
          <w:b w:val="false"/>
          <w:i w:val="false"/>
          <w:color w:val="000000"/>
          <w:sz w:val="28"/>
        </w:rPr>
        <w:t>
      5) объект религиоведческой экспертизы (учредительные, а также другие документы религиозного содержания, духовные (религиозные) образовательные программы, информационные материалы религиозного содержания, религиозная литература и предметы религиозного назначения).</w:t>
      </w:r>
    </w:p>
    <w:bookmarkEnd w:id="237"/>
    <w:bookmarkStart w:name="z269" w:id="238"/>
    <w:p>
      <w:pPr>
        <w:spacing w:after="0"/>
        <w:ind w:left="0"/>
        <w:jc w:val="both"/>
      </w:pPr>
      <w:r>
        <w:rPr>
          <w:rFonts w:ascii="Times New Roman"/>
          <w:b w:val="false"/>
          <w:i w:val="false"/>
          <w:color w:val="000000"/>
          <w:sz w:val="28"/>
        </w:rPr>
        <w:t>
      В случае, если представленный материал на иностранном языке, то предоставляется нотариально засвидетельствованный аутентичный перевод на государственном либо на русском языках.</w:t>
      </w:r>
    </w:p>
    <w:bookmarkEnd w:id="238"/>
    <w:bookmarkStart w:name="z270" w:id="239"/>
    <w:p>
      <w:pPr>
        <w:spacing w:after="0"/>
        <w:ind w:left="0"/>
        <w:jc w:val="both"/>
      </w:pPr>
      <w:r>
        <w:rPr>
          <w:rFonts w:ascii="Times New Roman"/>
          <w:b w:val="false"/>
          <w:i w:val="false"/>
          <w:color w:val="000000"/>
          <w:sz w:val="28"/>
        </w:rPr>
        <w:t xml:space="preserve">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 </w:t>
      </w:r>
    </w:p>
    <w:bookmarkEnd w:id="239"/>
    <w:bookmarkStart w:name="z271" w:id="24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240"/>
    <w:bookmarkStart w:name="z272" w:id="241"/>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241"/>
    <w:bookmarkStart w:name="z273" w:id="24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42"/>
    <w:bookmarkStart w:name="z274" w:id="243"/>
    <w:p>
      <w:pPr>
        <w:spacing w:after="0"/>
        <w:ind w:left="0"/>
        <w:jc w:val="both"/>
      </w:pPr>
      <w:r>
        <w:rPr>
          <w:rFonts w:ascii="Times New Roman"/>
          <w:b w:val="false"/>
          <w:i w:val="false"/>
          <w:color w:val="000000"/>
          <w:sz w:val="28"/>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243"/>
    <w:bookmarkStart w:name="z275" w:id="244"/>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44"/>
    <w:bookmarkStart w:name="z276" w:id="245"/>
    <w:p>
      <w:pPr>
        <w:spacing w:after="0"/>
        <w:ind w:left="0"/>
        <w:jc w:val="left"/>
      </w:pPr>
      <w:r>
        <w:rPr>
          <w:rFonts w:ascii="Times New Roman"/>
          <w:b/>
          <w:i w:val="false"/>
          <w:color w:val="000000"/>
        </w:rPr>
        <w:t xml:space="preserve"> Глава 3. Порядок обжалования решения, действий (бездействия) услугодателя и (или) его должностных лиц по вопросам оказания государственных услуг</w:t>
      </w:r>
    </w:p>
    <w:bookmarkEnd w:id="245"/>
    <w:bookmarkStart w:name="z277" w:id="246"/>
    <w:p>
      <w:pPr>
        <w:spacing w:after="0"/>
        <w:ind w:left="0"/>
        <w:jc w:val="both"/>
      </w:pPr>
      <w:r>
        <w:rPr>
          <w:rFonts w:ascii="Times New Roman"/>
          <w:b w:val="false"/>
          <w:i w:val="false"/>
          <w:color w:val="000000"/>
          <w:sz w:val="28"/>
        </w:rPr>
        <w:t>
      11. Жалоба на действия (бездействия) работника услугодателя направляется к руководителю услугодателя по адресу, указанному в пункте 14 настоящего стандарта государственной услуги.</w:t>
      </w:r>
    </w:p>
    <w:bookmarkEnd w:id="246"/>
    <w:bookmarkStart w:name="z278" w:id="247"/>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47"/>
    <w:bookmarkStart w:name="z279" w:id="248"/>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248"/>
    <w:bookmarkStart w:name="z280" w:id="24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49"/>
    <w:bookmarkStart w:name="z281" w:id="25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250"/>
    <w:bookmarkStart w:name="z282" w:id="25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251"/>
    <w:bookmarkStart w:name="z283" w:id="25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252"/>
    <w:bookmarkStart w:name="z284" w:id="253"/>
    <w:p>
      <w:pPr>
        <w:spacing w:after="0"/>
        <w:ind w:left="0"/>
        <w:jc w:val="both"/>
      </w:pPr>
      <w:r>
        <w:rPr>
          <w:rFonts w:ascii="Times New Roman"/>
          <w:b w:val="false"/>
          <w:i w:val="false"/>
          <w:color w:val="000000"/>
          <w:sz w:val="28"/>
        </w:rPr>
        <w:t>
      13. Особенности оказания государственной услуги услугополучателям с ограниченными возможностями при обращении к услугодателю: здание оборудовано пандусами, предназначенными для доступа людей с ограниченными возможностями.</w:t>
      </w:r>
    </w:p>
    <w:bookmarkEnd w:id="253"/>
    <w:bookmarkStart w:name="z285" w:id="254"/>
    <w:p>
      <w:pPr>
        <w:spacing w:after="0"/>
        <w:ind w:left="0"/>
        <w:jc w:val="both"/>
      </w:pPr>
      <w:r>
        <w:rPr>
          <w:rFonts w:ascii="Times New Roman"/>
          <w:b w:val="false"/>
          <w:i w:val="false"/>
          <w:color w:val="000000"/>
          <w:sz w:val="28"/>
        </w:rPr>
        <w:t>
      14. Адрес места оказания государственной услуги размещен на интернет-ресурсе услугодателя: www.din.gov.kz.</w:t>
      </w:r>
    </w:p>
    <w:bookmarkEnd w:id="254"/>
    <w:bookmarkStart w:name="z286" w:id="255"/>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размещенных на официальном интернет-ресурсе услугодателя и Единого контакт-центра.</w:t>
      </w:r>
    </w:p>
    <w:bookmarkEnd w:id="255"/>
    <w:bookmarkStart w:name="z287" w:id="256"/>
    <w:p>
      <w:pPr>
        <w:spacing w:after="0"/>
        <w:ind w:left="0"/>
        <w:jc w:val="both"/>
      </w:pPr>
      <w:r>
        <w:rPr>
          <w:rFonts w:ascii="Times New Roman"/>
          <w:b w:val="false"/>
          <w:i w:val="false"/>
          <w:color w:val="000000"/>
          <w:sz w:val="28"/>
        </w:rPr>
        <w:t>
      16. Единый контакт-центр 1414, 8-800-080-7777.</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"Проведение</w:t>
            </w:r>
            <w:r>
              <w:br/>
            </w:r>
            <w:r>
              <w:rPr>
                <w:rFonts w:ascii="Times New Roman"/>
                <w:b w:val="false"/>
                <w:i w:val="false"/>
                <w:color w:val="000000"/>
                <w:sz w:val="20"/>
              </w:rPr>
              <w:t>религиоведческой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услугодателя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адрес,</w:t>
            </w:r>
            <w:r>
              <w:br/>
            </w:r>
            <w:r>
              <w:rPr>
                <w:rFonts w:ascii="Times New Roman"/>
                <w:b w:val="false"/>
                <w:i w:val="false"/>
                <w:color w:val="000000"/>
                <w:sz w:val="20"/>
              </w:rPr>
              <w:t>телефон и ИИН физического</w:t>
            </w:r>
            <w:r>
              <w:br/>
            </w:r>
            <w:r>
              <w:rPr>
                <w:rFonts w:ascii="Times New Roman"/>
                <w:b w:val="false"/>
                <w:i w:val="false"/>
                <w:color w:val="000000"/>
                <w:sz w:val="20"/>
              </w:rPr>
              <w:t>лица и (или) наименование,</w:t>
            </w:r>
            <w:r>
              <w:br/>
            </w:r>
            <w:r>
              <w:rPr>
                <w:rFonts w:ascii="Times New Roman"/>
                <w:b w:val="false"/>
                <w:i w:val="false"/>
                <w:color w:val="000000"/>
                <w:sz w:val="20"/>
              </w:rPr>
              <w:t>почтовый адрес, телефон и</w:t>
            </w:r>
            <w:r>
              <w:br/>
            </w:r>
            <w:r>
              <w:rPr>
                <w:rFonts w:ascii="Times New Roman"/>
                <w:b w:val="false"/>
                <w:i w:val="false"/>
                <w:color w:val="000000"/>
                <w:sz w:val="20"/>
              </w:rPr>
              <w:t>БИН юридического лица)</w:t>
            </w:r>
          </w:p>
        </w:tc>
      </w:tr>
    </w:tbl>
    <w:bookmarkStart w:name="z291" w:id="257"/>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257"/>
    <w:bookmarkStart w:name="z292" w:id="258"/>
    <w:p>
      <w:pPr>
        <w:spacing w:after="0"/>
        <w:ind w:left="0"/>
        <w:jc w:val="both"/>
      </w:pPr>
      <w:r>
        <w:rPr>
          <w:rFonts w:ascii="Times New Roman"/>
          <w:b w:val="false"/>
          <w:i w:val="false"/>
          <w:color w:val="000000"/>
          <w:sz w:val="28"/>
        </w:rPr>
        <w:t>
             Прошу Вас провести религиоведческую экспертизу на следующие религиозные</w:t>
      </w:r>
      <w:r>
        <w:br/>
      </w:r>
      <w:r>
        <w:rPr>
          <w:rFonts w:ascii="Times New Roman"/>
          <w:b w:val="false"/>
          <w:i w:val="false"/>
          <w:color w:val="000000"/>
          <w:sz w:val="28"/>
        </w:rPr>
        <w:t>материалы: ______________________________________________________________________</w:t>
      </w:r>
      <w:r>
        <w:br/>
      </w:r>
      <w:r>
        <w:rPr>
          <w:rFonts w:ascii="Times New Roman"/>
          <w:b w:val="false"/>
          <w:i w:val="false"/>
          <w:color w:val="000000"/>
          <w:sz w:val="28"/>
        </w:rPr>
        <w:t xml:space="preserve">             (перечислить объекты экспертизы с указанием автора (и/или переводчика,</w:t>
      </w:r>
      <w:r>
        <w:br/>
      </w:r>
      <w:r>
        <w:rPr>
          <w:rFonts w:ascii="Times New Roman"/>
          <w:b w:val="false"/>
          <w:i w:val="false"/>
          <w:color w:val="000000"/>
          <w:sz w:val="28"/>
        </w:rPr>
        <w:t xml:space="preserve">             составителя), выходные данные (город, издательство, год изданий, количество</w:t>
      </w:r>
      <w:r>
        <w:br/>
      </w:r>
      <w:r>
        <w:rPr>
          <w:rFonts w:ascii="Times New Roman"/>
          <w:b w:val="false"/>
          <w:i w:val="false"/>
          <w:color w:val="000000"/>
          <w:sz w:val="28"/>
        </w:rPr>
        <w:t xml:space="preserve">                                     страниц)</w:t>
      </w:r>
      <w:r>
        <w:br/>
      </w:r>
      <w:r>
        <w:rPr>
          <w:rFonts w:ascii="Times New Roman"/>
          <w:b w:val="false"/>
          <w:i w:val="false"/>
          <w:color w:val="000000"/>
          <w:sz w:val="28"/>
        </w:rPr>
        <w:t xml:space="preserve">       Проведение религиоведческой экспертизы необходимо в связи с 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причина, при этом в случае поступления в библиотечные фонды</w:t>
      </w:r>
      <w:r>
        <w:br/>
      </w:r>
      <w:r>
        <w:rPr>
          <w:rFonts w:ascii="Times New Roman"/>
          <w:b w:val="false"/>
          <w:i w:val="false"/>
          <w:color w:val="000000"/>
          <w:sz w:val="28"/>
        </w:rPr>
        <w:t xml:space="preserve">       организаций необходимо указать наименование организации и дату поступления, в</w:t>
      </w:r>
      <w:r>
        <w:br/>
      </w:r>
      <w:r>
        <w:rPr>
          <w:rFonts w:ascii="Times New Roman"/>
          <w:b w:val="false"/>
          <w:i w:val="false"/>
          <w:color w:val="000000"/>
          <w:sz w:val="28"/>
        </w:rPr>
        <w:t xml:space="preserve">       случае обращения за регистрацией миссионеров либо религиозного объединения –</w:t>
      </w:r>
      <w:r>
        <w:br/>
      </w:r>
      <w:r>
        <w:rPr>
          <w:rFonts w:ascii="Times New Roman"/>
          <w:b w:val="false"/>
          <w:i w:val="false"/>
          <w:color w:val="000000"/>
          <w:sz w:val="28"/>
        </w:rPr>
        <w:t xml:space="preserve">       дату и орган, принявший такое обращение, в случае ввоза на территорию Республики</w:t>
      </w:r>
      <w:r>
        <w:br/>
      </w:r>
      <w:r>
        <w:rPr>
          <w:rFonts w:ascii="Times New Roman"/>
          <w:b w:val="false"/>
          <w:i w:val="false"/>
          <w:color w:val="000000"/>
          <w:sz w:val="28"/>
        </w:rPr>
        <w:t>                              Казахстан - дата ввоза)</w:t>
      </w:r>
      <w:r>
        <w:br/>
      </w:r>
      <w:r>
        <w:rPr>
          <w:rFonts w:ascii="Times New Roman"/>
          <w:b w:val="false"/>
          <w:i w:val="false"/>
          <w:color w:val="000000"/>
          <w:sz w:val="28"/>
        </w:rPr>
        <w:t xml:space="preserve">       Подпись услугополучателя _______             Дата подачи заявления _____________</w:t>
      </w:r>
      <w:r>
        <w:br/>
      </w:r>
      <w:r>
        <w:rPr>
          <w:rFonts w:ascii="Times New Roman"/>
          <w:b w:val="false"/>
          <w:i w:val="false"/>
          <w:color w:val="000000"/>
          <w:sz w:val="28"/>
        </w:rPr>
        <w:t xml:space="preserve">       М.П. (для юридического лица)</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по делам религий и</w:t>
            </w:r>
            <w:r>
              <w:br/>
            </w:r>
            <w:r>
              <w:rPr>
                <w:rFonts w:ascii="Times New Roman"/>
                <w:b w:val="false"/>
                <w:i w:val="false"/>
                <w:color w:val="000000"/>
                <w:sz w:val="20"/>
              </w:rPr>
              <w:t>гражданского общества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 № 147</w:t>
            </w:r>
          </w:p>
        </w:tc>
      </w:tr>
    </w:tbl>
    <w:bookmarkStart w:name="z295" w:id="259"/>
    <w:p>
      <w:pPr>
        <w:spacing w:after="0"/>
        <w:ind w:left="0"/>
        <w:jc w:val="left"/>
      </w:pPr>
      <w:r>
        <w:rPr>
          <w:rFonts w:ascii="Times New Roman"/>
          <w:b/>
          <w:i w:val="false"/>
          <w:color w:val="000000"/>
        </w:rPr>
        <w:t xml:space="preserve"> Стандарт государственной услуги</w:t>
      </w:r>
    </w:p>
    <w:bookmarkEnd w:id="259"/>
    <w:bookmarkStart w:name="z296" w:id="260"/>
    <w:p>
      <w:pPr>
        <w:spacing w:after="0"/>
        <w:ind w:left="0"/>
        <w:jc w:val="left"/>
      </w:pPr>
      <w:r>
        <w:rPr>
          <w:rFonts w:ascii="Times New Roman"/>
          <w:b/>
          <w:i w:val="false"/>
          <w:color w:val="000000"/>
        </w:rPr>
        <w:t xml:space="preserve">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bookmarkEnd w:id="260"/>
    <w:bookmarkStart w:name="z297" w:id="261"/>
    <w:p>
      <w:pPr>
        <w:spacing w:after="0"/>
        <w:ind w:left="0"/>
        <w:jc w:val="left"/>
      </w:pPr>
      <w:r>
        <w:rPr>
          <w:rFonts w:ascii="Times New Roman"/>
          <w:b/>
          <w:i w:val="false"/>
          <w:color w:val="000000"/>
        </w:rPr>
        <w:t xml:space="preserve"> Глава 1. Общие положения</w:t>
      </w:r>
    </w:p>
    <w:bookmarkEnd w:id="261"/>
    <w:bookmarkStart w:name="z298" w:id="262"/>
    <w:p>
      <w:pPr>
        <w:spacing w:after="0"/>
        <w:ind w:left="0"/>
        <w:jc w:val="both"/>
      </w:pPr>
      <w:r>
        <w:rPr>
          <w:rFonts w:ascii="Times New Roman"/>
          <w:b w:val="false"/>
          <w:i w:val="false"/>
          <w:color w:val="000000"/>
          <w:sz w:val="28"/>
        </w:rPr>
        <w:t>
      1. Государственная услуга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(далее – государственная услуга).</w:t>
      </w:r>
    </w:p>
    <w:bookmarkEnd w:id="262"/>
    <w:bookmarkStart w:name="z299" w:id="263"/>
    <w:p>
      <w:pPr>
        <w:spacing w:after="0"/>
        <w:ind w:left="0"/>
        <w:jc w:val="both"/>
      </w:pPr>
      <w:r>
        <w:rPr>
          <w:rFonts w:ascii="Times New Roman"/>
          <w:b w:val="false"/>
          <w:i w:val="false"/>
          <w:color w:val="000000"/>
          <w:sz w:val="28"/>
        </w:rPr>
        <w:t>
      2. Стандарт государственной услуги разработан Министерством по делам религий и гражданского общества Республики Казахстан.</w:t>
      </w:r>
    </w:p>
    <w:bookmarkEnd w:id="263"/>
    <w:bookmarkStart w:name="z300" w:id="264"/>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и Алматы (далее – услугодатель). </w:t>
      </w:r>
    </w:p>
    <w:bookmarkEnd w:id="264"/>
    <w:bookmarkStart w:name="z301" w:id="265"/>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осуществляется через:</w:t>
      </w:r>
    </w:p>
    <w:bookmarkEnd w:id="265"/>
    <w:bookmarkStart w:name="z302" w:id="266"/>
    <w:p>
      <w:pPr>
        <w:spacing w:after="0"/>
        <w:ind w:left="0"/>
        <w:jc w:val="both"/>
      </w:pPr>
      <w:r>
        <w:rPr>
          <w:rFonts w:ascii="Times New Roman"/>
          <w:b w:val="false"/>
          <w:i w:val="false"/>
          <w:color w:val="000000"/>
          <w:sz w:val="28"/>
        </w:rPr>
        <w:t>
      1) канцелярию услугодателя;</w:t>
      </w:r>
    </w:p>
    <w:bookmarkEnd w:id="266"/>
    <w:bookmarkStart w:name="z303" w:id="267"/>
    <w:p>
      <w:pPr>
        <w:spacing w:after="0"/>
        <w:ind w:left="0"/>
        <w:jc w:val="both"/>
      </w:pPr>
      <w:r>
        <w:rPr>
          <w:rFonts w:ascii="Times New Roman"/>
          <w:b w:val="false"/>
          <w:i w:val="false"/>
          <w:color w:val="000000"/>
          <w:sz w:val="28"/>
        </w:rPr>
        <w:t xml:space="preserve">
      2) некоммерческое акционерное общество "Государственная корпорация "Правительство для граждан" (далее – Государственная корпорация). </w:t>
      </w:r>
    </w:p>
    <w:bookmarkEnd w:id="267"/>
    <w:bookmarkStart w:name="z304" w:id="268"/>
    <w:p>
      <w:pPr>
        <w:spacing w:after="0"/>
        <w:ind w:left="0"/>
        <w:jc w:val="left"/>
      </w:pPr>
      <w:r>
        <w:rPr>
          <w:rFonts w:ascii="Times New Roman"/>
          <w:b/>
          <w:i w:val="false"/>
          <w:color w:val="000000"/>
        </w:rPr>
        <w:t xml:space="preserve"> Глава 2. Порядок оказания государственной услуги</w:t>
      </w:r>
    </w:p>
    <w:bookmarkEnd w:id="268"/>
    <w:bookmarkStart w:name="z305" w:id="269"/>
    <w:p>
      <w:pPr>
        <w:spacing w:after="0"/>
        <w:ind w:left="0"/>
        <w:jc w:val="both"/>
      </w:pPr>
      <w:r>
        <w:rPr>
          <w:rFonts w:ascii="Times New Roman"/>
          <w:b w:val="false"/>
          <w:i w:val="false"/>
          <w:color w:val="000000"/>
          <w:sz w:val="28"/>
        </w:rPr>
        <w:t>
      4. Сроки оказания государственной услуги:</w:t>
      </w:r>
    </w:p>
    <w:bookmarkEnd w:id="269"/>
    <w:bookmarkStart w:name="z306" w:id="270"/>
    <w:p>
      <w:pPr>
        <w:spacing w:after="0"/>
        <w:ind w:left="0"/>
        <w:jc w:val="both"/>
      </w:pPr>
      <w:r>
        <w:rPr>
          <w:rFonts w:ascii="Times New Roman"/>
          <w:b w:val="false"/>
          <w:i w:val="false"/>
          <w:color w:val="000000"/>
          <w:sz w:val="28"/>
        </w:rPr>
        <w:t>
      1) со дня сдачи пакета документов услугодателю или в Государственную корпорацию – 30 (тридцать) календарных дней.</w:t>
      </w:r>
    </w:p>
    <w:bookmarkEnd w:id="270"/>
    <w:bookmarkStart w:name="z307" w:id="271"/>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Государственной корпорацией не входит в срок оказания государственной услуги;</w:t>
      </w:r>
    </w:p>
    <w:bookmarkEnd w:id="271"/>
    <w:bookmarkStart w:name="z308" w:id="272"/>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 в Государственную корпорацию – 15 (пятнадцать) минут;</w:t>
      </w:r>
    </w:p>
    <w:bookmarkEnd w:id="272"/>
    <w:bookmarkStart w:name="z309" w:id="273"/>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(тридцать) минут, в Государственной корпорации – 20 (двадцать) минут.</w:t>
      </w:r>
    </w:p>
    <w:bookmarkEnd w:id="273"/>
    <w:bookmarkStart w:name="z310" w:id="274"/>
    <w:p>
      <w:pPr>
        <w:spacing w:after="0"/>
        <w:ind w:left="0"/>
        <w:jc w:val="both"/>
      </w:pPr>
      <w:r>
        <w:rPr>
          <w:rFonts w:ascii="Times New Roman"/>
          <w:b w:val="false"/>
          <w:i w:val="false"/>
          <w:color w:val="000000"/>
          <w:sz w:val="28"/>
        </w:rPr>
        <w:t>
      5. Форма оказания государственной услуги – бумажная.</w:t>
      </w:r>
    </w:p>
    <w:bookmarkEnd w:id="274"/>
    <w:bookmarkStart w:name="z311" w:id="275"/>
    <w:p>
      <w:pPr>
        <w:spacing w:after="0"/>
        <w:ind w:left="0"/>
        <w:jc w:val="both"/>
      </w:pPr>
      <w:r>
        <w:rPr>
          <w:rFonts w:ascii="Times New Roman"/>
          <w:b w:val="false"/>
          <w:i w:val="false"/>
          <w:color w:val="000000"/>
          <w:sz w:val="28"/>
        </w:rPr>
        <w:t xml:space="preserve">
      6. Результат оказания государственной услуги –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w:t>
      </w:r>
    </w:p>
    <w:bookmarkEnd w:id="275"/>
    <w:bookmarkStart w:name="z312" w:id="276"/>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276"/>
    <w:bookmarkStart w:name="z313" w:id="277"/>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277"/>
    <w:bookmarkStart w:name="z314" w:id="278"/>
    <w:p>
      <w:pPr>
        <w:spacing w:after="0"/>
        <w:ind w:left="0"/>
        <w:jc w:val="both"/>
      </w:pPr>
      <w:r>
        <w:rPr>
          <w:rFonts w:ascii="Times New Roman"/>
          <w:b w:val="false"/>
          <w:i w:val="false"/>
          <w:color w:val="000000"/>
          <w:sz w:val="28"/>
        </w:rPr>
        <w:t xml:space="preserve">
      8. График работы: </w:t>
      </w:r>
    </w:p>
    <w:bookmarkEnd w:id="278"/>
    <w:bookmarkStart w:name="z315" w:id="279"/>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279"/>
    <w:bookmarkStart w:name="z316" w:id="28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280"/>
    <w:bookmarkStart w:name="z317" w:id="281"/>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281"/>
    <w:bookmarkStart w:name="z318" w:id="282"/>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282"/>
    <w:bookmarkStart w:name="z319" w:id="283"/>
    <w:p>
      <w:pPr>
        <w:spacing w:after="0"/>
        <w:ind w:left="0"/>
        <w:jc w:val="both"/>
      </w:pPr>
      <w:r>
        <w:rPr>
          <w:rFonts w:ascii="Times New Roman"/>
          <w:b w:val="false"/>
          <w:i w:val="false"/>
          <w:color w:val="000000"/>
          <w:sz w:val="28"/>
        </w:rPr>
        <w:t>
      Прием документов осуществляется в порядке "электронной" очереди, по месту нахождения услугодателя, без ускоренного обслуживания, возможно бронирование электронной очереди посредством портала "электронного правительства" www.egov.kz.</w:t>
      </w:r>
    </w:p>
    <w:bookmarkEnd w:id="283"/>
    <w:bookmarkStart w:name="z320" w:id="28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284"/>
    <w:bookmarkStart w:name="z321" w:id="285"/>
    <w:p>
      <w:pPr>
        <w:spacing w:after="0"/>
        <w:ind w:left="0"/>
        <w:jc w:val="both"/>
      </w:pPr>
      <w:r>
        <w:rPr>
          <w:rFonts w:ascii="Times New Roman"/>
          <w:b w:val="false"/>
          <w:i w:val="false"/>
          <w:color w:val="000000"/>
          <w:sz w:val="28"/>
        </w:rPr>
        <w:t>
      При обращении услугополучателя (либо его представителя по доверенности) к услугодателю:</w:t>
      </w:r>
    </w:p>
    <w:bookmarkEnd w:id="285"/>
    <w:bookmarkStart w:name="z322" w:id="286"/>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286"/>
    <w:bookmarkStart w:name="z323" w:id="287"/>
    <w:p>
      <w:pPr>
        <w:spacing w:after="0"/>
        <w:ind w:left="0"/>
        <w:jc w:val="both"/>
      </w:pPr>
      <w:r>
        <w:rPr>
          <w:rFonts w:ascii="Times New Roman"/>
          <w:b w:val="false"/>
          <w:i w:val="false"/>
          <w:color w:val="000000"/>
          <w:sz w:val="28"/>
        </w:rPr>
        <w:t>
      2) копия документа, удостоверяющего личность - для физических лиц или копию свидетельства либо справки о государственной регистрации (перерегистрации) религиозного объединения - для юридических лиц при обязательном представлении оригинала для сверки;</w:t>
      </w:r>
    </w:p>
    <w:bookmarkEnd w:id="287"/>
    <w:bookmarkStart w:name="z324" w:id="288"/>
    <w:p>
      <w:pPr>
        <w:spacing w:after="0"/>
        <w:ind w:left="0"/>
        <w:jc w:val="both"/>
      </w:pPr>
      <w:r>
        <w:rPr>
          <w:rFonts w:ascii="Times New Roman"/>
          <w:b w:val="false"/>
          <w:i w:val="false"/>
          <w:color w:val="000000"/>
          <w:sz w:val="28"/>
        </w:rPr>
        <w:t xml:space="preserve">
      3) справка-обоснование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в произвольной форме, подписанную услугополучателем (с указанием наличия количества торговых, подсобных, административно-бытовых помещений, а также помещений целевое назначение которых предназначено для приема, хранения и подготовки к продаже религиозной литературы, иных информационных материалов религиозного содержания, предметов религиозного назначения; цели создания помещения; отсутствия зданий государственных органов и государственных учреждений, зданий организаций образования, за исключением духовных (религиозных) организаций образования, в пределах трехсот метров от здания (сооружения), где находится помещение); </w:t>
      </w:r>
    </w:p>
    <w:bookmarkEnd w:id="288"/>
    <w:bookmarkStart w:name="z325" w:id="289"/>
    <w:p>
      <w:pPr>
        <w:spacing w:after="0"/>
        <w:ind w:left="0"/>
        <w:jc w:val="both"/>
      </w:pPr>
      <w:r>
        <w:rPr>
          <w:rFonts w:ascii="Times New Roman"/>
          <w:b w:val="false"/>
          <w:i w:val="false"/>
          <w:color w:val="000000"/>
          <w:sz w:val="28"/>
        </w:rPr>
        <w:t>
      4) копии правоустанавливающего документа с приложением копии технического паспорта недвижимости и (или) копии идентификационного документа на земельный участок нотариально засвидетельствованные либо представляются оригиналы документов для сверки;</w:t>
      </w:r>
    </w:p>
    <w:bookmarkEnd w:id="289"/>
    <w:bookmarkStart w:name="z326" w:id="290"/>
    <w:p>
      <w:pPr>
        <w:spacing w:after="0"/>
        <w:ind w:left="0"/>
        <w:jc w:val="both"/>
      </w:pPr>
      <w:r>
        <w:rPr>
          <w:rFonts w:ascii="Times New Roman"/>
          <w:b w:val="false"/>
          <w:i w:val="false"/>
          <w:color w:val="000000"/>
          <w:sz w:val="28"/>
        </w:rPr>
        <w:t>
      5)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 предметов религиозного назначения (предоставляется в случае арендованного помещения).</w:t>
      </w:r>
    </w:p>
    <w:bookmarkEnd w:id="290"/>
    <w:bookmarkStart w:name="z327" w:id="291"/>
    <w:p>
      <w:pPr>
        <w:spacing w:after="0"/>
        <w:ind w:left="0"/>
        <w:jc w:val="both"/>
      </w:pPr>
      <w:r>
        <w:rPr>
          <w:rFonts w:ascii="Times New Roman"/>
          <w:b w:val="false"/>
          <w:i w:val="false"/>
          <w:color w:val="000000"/>
          <w:sz w:val="28"/>
        </w:rPr>
        <w:t xml:space="preserve">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наличии) лица, принявшего документы. </w:t>
      </w:r>
    </w:p>
    <w:bookmarkEnd w:id="291"/>
    <w:bookmarkStart w:name="z328" w:id="292"/>
    <w:p>
      <w:pPr>
        <w:spacing w:after="0"/>
        <w:ind w:left="0"/>
        <w:jc w:val="both"/>
      </w:pPr>
      <w:r>
        <w:rPr>
          <w:rFonts w:ascii="Times New Roman"/>
          <w:b w:val="false"/>
          <w:i w:val="false"/>
          <w:color w:val="000000"/>
          <w:sz w:val="28"/>
        </w:rPr>
        <w:t>
      При обращении услугополучателя в Государственную корпорацию (при предъявлении документа, удостоверяющего личность для идентификации личности):</w:t>
      </w:r>
    </w:p>
    <w:bookmarkEnd w:id="292"/>
    <w:bookmarkStart w:name="z329" w:id="293"/>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293"/>
    <w:bookmarkStart w:name="z330" w:id="294"/>
    <w:p>
      <w:pPr>
        <w:spacing w:after="0"/>
        <w:ind w:left="0"/>
        <w:jc w:val="both"/>
      </w:pPr>
      <w:r>
        <w:rPr>
          <w:rFonts w:ascii="Times New Roman"/>
          <w:b w:val="false"/>
          <w:i w:val="false"/>
          <w:color w:val="000000"/>
          <w:sz w:val="28"/>
        </w:rPr>
        <w:t xml:space="preserve">
      2) справка-обоснование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в произвольной форме, подписанную услугополучателем (с указанием наличия количества торговых, подсобных, административно-бытовых помещений, а также помещений целевое назначение которых предназначено для приема, хранения и подготовки к продаже религиозной литературы, иных информационных материалов религиозного содержания, предметов религиозного назначения; цели создания помещения; отсутствия зданий государственных органов и государственных учреждений, зданий организаций образования, за исключением духовных (религиозных) организаций образования, в пределах трехсот метров от здания (сооружения), где находится помещение); </w:t>
      </w:r>
    </w:p>
    <w:bookmarkEnd w:id="294"/>
    <w:bookmarkStart w:name="z331" w:id="295"/>
    <w:p>
      <w:pPr>
        <w:spacing w:after="0"/>
        <w:ind w:left="0"/>
        <w:jc w:val="both"/>
      </w:pPr>
      <w:r>
        <w:rPr>
          <w:rFonts w:ascii="Times New Roman"/>
          <w:b w:val="false"/>
          <w:i w:val="false"/>
          <w:color w:val="000000"/>
          <w:sz w:val="28"/>
        </w:rPr>
        <w:t>
      3) копии правоустанавливающего документа и (или) копии идентификационного документа на земельный участок нотариально засвидетельствованные либо представляются оригиналы документов для сверки;</w:t>
      </w:r>
    </w:p>
    <w:bookmarkEnd w:id="295"/>
    <w:bookmarkStart w:name="z332" w:id="296"/>
    <w:p>
      <w:pPr>
        <w:spacing w:after="0"/>
        <w:ind w:left="0"/>
        <w:jc w:val="both"/>
      </w:pPr>
      <w:r>
        <w:rPr>
          <w:rFonts w:ascii="Times New Roman"/>
          <w:b w:val="false"/>
          <w:i w:val="false"/>
          <w:color w:val="000000"/>
          <w:sz w:val="28"/>
        </w:rPr>
        <w:t>
      4)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 предметов религиозного назначения (предоставляется в случае арендованного помещения).</w:t>
      </w:r>
    </w:p>
    <w:bookmarkEnd w:id="296"/>
    <w:bookmarkStart w:name="z333" w:id="297"/>
    <w:p>
      <w:pPr>
        <w:spacing w:after="0"/>
        <w:ind w:left="0"/>
        <w:jc w:val="both"/>
      </w:pPr>
      <w:r>
        <w:rPr>
          <w:rFonts w:ascii="Times New Roman"/>
          <w:b w:val="false"/>
          <w:i w:val="false"/>
          <w:color w:val="000000"/>
          <w:sz w:val="28"/>
        </w:rPr>
        <w:t xml:space="preserve">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наличии) лица, принявшего документы. </w:t>
      </w:r>
    </w:p>
    <w:bookmarkEnd w:id="297"/>
    <w:bookmarkStart w:name="z334" w:id="298"/>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298"/>
    <w:bookmarkStart w:name="z335" w:id="299"/>
    <w:p>
      <w:pPr>
        <w:spacing w:after="0"/>
        <w:ind w:left="0"/>
        <w:jc w:val="both"/>
      </w:pPr>
      <w:r>
        <w:rPr>
          <w:rFonts w:ascii="Times New Roman"/>
          <w:b w:val="false"/>
          <w:i w:val="false"/>
          <w:color w:val="000000"/>
          <w:sz w:val="28"/>
        </w:rPr>
        <w:t>
      Работник Государственной корпорации получает сведения о документах, удостоверяющих личность, государственной регистрации (перерегистрации) религиозного объединения из соответствующих государственных информационных систем через шлюз "электронного правительства" и распечатывает на бумажном носителе для передачи услугодателю.</w:t>
      </w:r>
    </w:p>
    <w:bookmarkEnd w:id="299"/>
    <w:bookmarkStart w:name="z336" w:id="300"/>
    <w:p>
      <w:pPr>
        <w:spacing w:after="0"/>
        <w:ind w:left="0"/>
        <w:jc w:val="both"/>
      </w:pPr>
      <w:r>
        <w:rPr>
          <w:rFonts w:ascii="Times New Roman"/>
          <w:b w:val="false"/>
          <w:i w:val="false"/>
          <w:color w:val="000000"/>
          <w:sz w:val="28"/>
        </w:rPr>
        <w:t xml:space="preserve">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p>
    <w:bookmarkEnd w:id="300"/>
    <w:bookmarkStart w:name="z337" w:id="301"/>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заявления по форме согласно приложению 2 к настоящему стандарту государственной услуги.</w:t>
      </w:r>
    </w:p>
    <w:bookmarkEnd w:id="301"/>
    <w:bookmarkStart w:name="z338" w:id="302"/>
    <w:p>
      <w:pPr>
        <w:spacing w:after="0"/>
        <w:ind w:left="0"/>
        <w:jc w:val="both"/>
      </w:pPr>
      <w:r>
        <w:rPr>
          <w:rFonts w:ascii="Times New Roman"/>
          <w:b w:val="false"/>
          <w:i w:val="false"/>
          <w:color w:val="000000"/>
          <w:sz w:val="28"/>
        </w:rPr>
        <w:t>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(либо его представителя по доверенности).</w:t>
      </w:r>
    </w:p>
    <w:bookmarkEnd w:id="302"/>
    <w:bookmarkStart w:name="z339" w:id="303"/>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готовый результат оказания государственной услуги в Государственную корпорацию для выдачи услугополучателю.</w:t>
      </w:r>
    </w:p>
    <w:bookmarkEnd w:id="303"/>
    <w:bookmarkStart w:name="z340" w:id="304"/>
    <w:p>
      <w:pPr>
        <w:spacing w:after="0"/>
        <w:ind w:left="0"/>
        <w:jc w:val="both"/>
      </w:pPr>
      <w:r>
        <w:rPr>
          <w:rFonts w:ascii="Times New Roman"/>
          <w:b w:val="false"/>
          <w:i w:val="false"/>
          <w:color w:val="000000"/>
          <w:sz w:val="28"/>
        </w:rPr>
        <w:t xml:space="preserve">
      10. Основаниями для отказа в оказании государственной услуги являются: </w:t>
      </w:r>
    </w:p>
    <w:bookmarkEnd w:id="304"/>
    <w:bookmarkStart w:name="z341" w:id="305"/>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05"/>
    <w:bookmarkStart w:name="z342" w:id="306"/>
    <w:p>
      <w:pPr>
        <w:spacing w:after="0"/>
        <w:ind w:left="0"/>
        <w:jc w:val="both"/>
      </w:pPr>
      <w:r>
        <w:rPr>
          <w:rFonts w:ascii="Times New Roman"/>
          <w:b w:val="false"/>
          <w:i w:val="false"/>
          <w:color w:val="000000"/>
          <w:sz w:val="28"/>
        </w:rPr>
        <w:t>
      2) отрицательный ответ уполномоченного государственного органа в сфере религий и гражданского общества на запрос о согласовании, который требуется для оказания государственной услуги;</w:t>
      </w:r>
    </w:p>
    <w:bookmarkEnd w:id="306"/>
    <w:bookmarkStart w:name="z343" w:id="307"/>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307"/>
    <w:bookmarkStart w:name="z344" w:id="30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308"/>
    <w:bookmarkStart w:name="z345" w:id="309"/>
    <w:p>
      <w:pPr>
        <w:spacing w:after="0"/>
        <w:ind w:left="0"/>
        <w:jc w:val="both"/>
      </w:pPr>
      <w:r>
        <w:rPr>
          <w:rFonts w:ascii="Times New Roman"/>
          <w:b w:val="false"/>
          <w:i w:val="false"/>
          <w:color w:val="000000"/>
          <w:sz w:val="28"/>
        </w:rPr>
        <w:t>
      11. Жалоба на действия (бездействия) работника услугодателя или направляется к руководителю услугодателя или по адресам, указанным в пункте 14 настоящего стандарта государственной услуги.</w:t>
      </w:r>
    </w:p>
    <w:bookmarkEnd w:id="309"/>
    <w:bookmarkStart w:name="z346" w:id="310"/>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310"/>
    <w:bookmarkStart w:name="z347" w:id="311"/>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311"/>
    <w:bookmarkStart w:name="z348" w:id="312"/>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w:t>
      </w:r>
    </w:p>
    <w:bookmarkEnd w:id="312"/>
    <w:bookmarkStart w:name="z349" w:id="313"/>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313"/>
    <w:bookmarkStart w:name="z350" w:id="31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14"/>
    <w:bookmarkStart w:name="z351" w:id="31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15"/>
    <w:bookmarkStart w:name="z352" w:id="31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316"/>
    <w:bookmarkStart w:name="z353" w:id="31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317"/>
    <w:bookmarkStart w:name="z354" w:id="318"/>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bookmarkEnd w:id="318"/>
    <w:bookmarkStart w:name="z355" w:id="319"/>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w:t>
      </w:r>
    </w:p>
    <w:bookmarkEnd w:id="319"/>
    <w:bookmarkStart w:name="z356" w:id="320"/>
    <w:p>
      <w:pPr>
        <w:spacing w:after="0"/>
        <w:ind w:left="0"/>
        <w:jc w:val="both"/>
      </w:pPr>
      <w:r>
        <w:rPr>
          <w:rFonts w:ascii="Times New Roman"/>
          <w:b w:val="false"/>
          <w:i w:val="false"/>
          <w:color w:val="000000"/>
          <w:sz w:val="28"/>
        </w:rPr>
        <w:t>
      услугодателя: www.din.gov.kz;</w:t>
      </w:r>
    </w:p>
    <w:bookmarkEnd w:id="320"/>
    <w:bookmarkStart w:name="z357" w:id="321"/>
    <w:p>
      <w:pPr>
        <w:spacing w:after="0"/>
        <w:ind w:left="0"/>
        <w:jc w:val="both"/>
      </w:pPr>
      <w:r>
        <w:rPr>
          <w:rFonts w:ascii="Times New Roman"/>
          <w:b w:val="false"/>
          <w:i w:val="false"/>
          <w:color w:val="000000"/>
          <w:sz w:val="28"/>
        </w:rPr>
        <w:t>
      Государственной корпорации: www.gov4c.kz.</w:t>
      </w:r>
    </w:p>
    <w:bookmarkEnd w:id="321"/>
    <w:bookmarkStart w:name="z358" w:id="322"/>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размещенных на официальном интернет-ресурсе услугодателя и Единого контакт-центра.</w:t>
      </w:r>
    </w:p>
    <w:bookmarkEnd w:id="322"/>
    <w:bookmarkStart w:name="z359" w:id="323"/>
    <w:p>
      <w:pPr>
        <w:spacing w:after="0"/>
        <w:ind w:left="0"/>
        <w:jc w:val="both"/>
      </w:pPr>
      <w:r>
        <w:rPr>
          <w:rFonts w:ascii="Times New Roman"/>
          <w:b w:val="false"/>
          <w:i w:val="false"/>
          <w:color w:val="000000"/>
          <w:sz w:val="28"/>
        </w:rPr>
        <w:t>
      16. Единый контакт-центр: 1414, 8-800-080-7777.</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об</w:t>
            </w:r>
            <w:r>
              <w:br/>
            </w:r>
            <w:r>
              <w:rPr>
                <w:rFonts w:ascii="Times New Roman"/>
                <w:b w:val="false"/>
                <w:i w:val="false"/>
                <w:color w:val="000000"/>
                <w:sz w:val="20"/>
              </w:rPr>
              <w:t>утверждении расположения</w:t>
            </w:r>
            <w:r>
              <w:br/>
            </w:r>
            <w:r>
              <w:rPr>
                <w:rFonts w:ascii="Times New Roman"/>
                <w:b w:val="false"/>
                <w:i w:val="false"/>
                <w:color w:val="000000"/>
                <w:sz w:val="20"/>
              </w:rPr>
              <w:t>специальных стационарных</w:t>
            </w:r>
            <w:r>
              <w:br/>
            </w:r>
            <w:r>
              <w:rPr>
                <w:rFonts w:ascii="Times New Roman"/>
                <w:b w:val="false"/>
                <w:i w:val="false"/>
                <w:color w:val="000000"/>
                <w:sz w:val="20"/>
              </w:rPr>
              <w:t>помещений для распространения</w:t>
            </w:r>
            <w:r>
              <w:br/>
            </w:r>
            <w:r>
              <w:rPr>
                <w:rFonts w:ascii="Times New Roman"/>
                <w:b w:val="false"/>
                <w:i w:val="false"/>
                <w:color w:val="000000"/>
                <w:sz w:val="20"/>
              </w:rPr>
              <w:t>религиозной литературы и иных</w:t>
            </w:r>
            <w:r>
              <w:br/>
            </w:r>
            <w:r>
              <w:rPr>
                <w:rFonts w:ascii="Times New Roman"/>
                <w:b w:val="false"/>
                <w:i w:val="false"/>
                <w:color w:val="000000"/>
                <w:sz w:val="20"/>
              </w:rPr>
              <w:t>информационных материалов</w:t>
            </w:r>
            <w:r>
              <w:br/>
            </w:r>
            <w:r>
              <w:rPr>
                <w:rFonts w:ascii="Times New Roman"/>
                <w:b w:val="false"/>
                <w:i w:val="false"/>
                <w:color w:val="000000"/>
                <w:sz w:val="20"/>
              </w:rPr>
              <w:t>религиозного содержания,</w:t>
            </w:r>
            <w:r>
              <w:br/>
            </w:r>
            <w:r>
              <w:rPr>
                <w:rFonts w:ascii="Times New Roman"/>
                <w:b w:val="false"/>
                <w:i w:val="false"/>
                <w:color w:val="000000"/>
                <w:sz w:val="20"/>
              </w:rPr>
              <w:t>предметов религиозного</w:t>
            </w:r>
            <w:r>
              <w:br/>
            </w:r>
            <w:r>
              <w:rPr>
                <w:rFonts w:ascii="Times New Roman"/>
                <w:b w:val="false"/>
                <w:i w:val="false"/>
                <w:color w:val="000000"/>
                <w:sz w:val="20"/>
              </w:rPr>
              <w:t>назначения местными</w:t>
            </w:r>
            <w:r>
              <w:br/>
            </w:r>
            <w:r>
              <w:rPr>
                <w:rFonts w:ascii="Times New Roman"/>
                <w:b w:val="false"/>
                <w:i w:val="false"/>
                <w:color w:val="000000"/>
                <w:sz w:val="20"/>
              </w:rPr>
              <w:t>исполнительными органами"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отчество</w:t>
            </w:r>
            <w:r>
              <w:br/>
            </w:r>
            <w:r>
              <w:rPr>
                <w:rFonts w:ascii="Times New Roman"/>
                <w:b w:val="false"/>
                <w:i w:val="false"/>
                <w:color w:val="000000"/>
                <w:sz w:val="20"/>
              </w:rPr>
              <w:t>(при его наличии) должностного</w:t>
            </w:r>
            <w:r>
              <w:br/>
            </w:r>
            <w:r>
              <w:rPr>
                <w:rFonts w:ascii="Times New Roman"/>
                <w:b w:val="false"/>
                <w:i w:val="false"/>
                <w:color w:val="000000"/>
                <w:sz w:val="20"/>
              </w:rPr>
              <w:t>лица, уполномоченного</w:t>
            </w:r>
            <w:r>
              <w:br/>
            </w:r>
            <w:r>
              <w:rPr>
                <w:rFonts w:ascii="Times New Roman"/>
                <w:b w:val="false"/>
                <w:i w:val="false"/>
                <w:color w:val="000000"/>
                <w:sz w:val="20"/>
              </w:rPr>
              <w:t>услугодателем)</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адрес,</w:t>
            </w:r>
            <w:r>
              <w:br/>
            </w:r>
            <w:r>
              <w:rPr>
                <w:rFonts w:ascii="Times New Roman"/>
                <w:b w:val="false"/>
                <w:i w:val="false"/>
                <w:color w:val="000000"/>
                <w:sz w:val="20"/>
              </w:rPr>
              <w:t>телефон и ИИН физического</w:t>
            </w:r>
            <w:r>
              <w:br/>
            </w:r>
            <w:r>
              <w:rPr>
                <w:rFonts w:ascii="Times New Roman"/>
                <w:b w:val="false"/>
                <w:i w:val="false"/>
                <w:color w:val="000000"/>
                <w:sz w:val="20"/>
              </w:rPr>
              <w:t>лица и (или) наименование,</w:t>
            </w:r>
            <w:r>
              <w:br/>
            </w:r>
            <w:r>
              <w:rPr>
                <w:rFonts w:ascii="Times New Roman"/>
                <w:b w:val="false"/>
                <w:i w:val="false"/>
                <w:color w:val="000000"/>
                <w:sz w:val="20"/>
              </w:rPr>
              <w:t>почтовый адрес, телефон и</w:t>
            </w:r>
            <w:r>
              <w:br/>
            </w:r>
            <w:r>
              <w:rPr>
                <w:rFonts w:ascii="Times New Roman"/>
                <w:b w:val="false"/>
                <w:i w:val="false"/>
                <w:color w:val="000000"/>
                <w:sz w:val="20"/>
              </w:rPr>
              <w:t>БИН юридического лица)</w:t>
            </w:r>
          </w:p>
        </w:tc>
      </w:tr>
    </w:tbl>
    <w:bookmarkStart w:name="z363" w:id="324"/>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324"/>
    <w:bookmarkStart w:name="z364" w:id="325"/>
    <w:p>
      <w:pPr>
        <w:spacing w:after="0"/>
        <w:ind w:left="0"/>
        <w:jc w:val="both"/>
      </w:pPr>
      <w:r>
        <w:rPr>
          <w:rFonts w:ascii="Times New Roman"/>
          <w:b w:val="false"/>
          <w:i w:val="false"/>
          <w:color w:val="000000"/>
          <w:sz w:val="28"/>
        </w:rPr>
        <w:t>
             Прошу Вас выдать решение об утверждении расположения специального</w:t>
      </w:r>
      <w:r>
        <w:br/>
      </w:r>
      <w:r>
        <w:rPr>
          <w:rFonts w:ascii="Times New Roman"/>
          <w:b w:val="false"/>
          <w:i w:val="false"/>
          <w:color w:val="000000"/>
          <w:sz w:val="28"/>
        </w:rPr>
        <w:t>стационарного помещения для распространения религиозной литературы и иных</w:t>
      </w:r>
      <w:r>
        <w:br/>
      </w:r>
      <w:r>
        <w:rPr>
          <w:rFonts w:ascii="Times New Roman"/>
          <w:b w:val="false"/>
          <w:i w:val="false"/>
          <w:color w:val="000000"/>
          <w:sz w:val="28"/>
        </w:rPr>
        <w:t>информационных материалов религиозного содержания, предметов религиозного</w:t>
      </w:r>
      <w:r>
        <w:br/>
      </w:r>
      <w:r>
        <w:rPr>
          <w:rFonts w:ascii="Times New Roman"/>
          <w:b w:val="false"/>
          <w:i w:val="false"/>
          <w:color w:val="000000"/>
          <w:sz w:val="28"/>
        </w:rPr>
        <w:t>назначения, расположенного по адресу: 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_______________</w:t>
      </w:r>
      <w:r>
        <w:br/>
      </w:r>
      <w:r>
        <w:rPr>
          <w:rFonts w:ascii="Times New Roman"/>
          <w:b w:val="false"/>
          <w:i w:val="false"/>
          <w:color w:val="000000"/>
          <w:sz w:val="28"/>
        </w:rPr>
        <w:t xml:space="preserve">       Дата подачи заявления __________________</w:t>
      </w:r>
      <w:r>
        <w:br/>
      </w:r>
      <w:r>
        <w:rPr>
          <w:rFonts w:ascii="Times New Roman"/>
          <w:b w:val="false"/>
          <w:i w:val="false"/>
          <w:color w:val="000000"/>
          <w:sz w:val="28"/>
        </w:rPr>
        <w:t xml:space="preserve">       М.П. (для юридического лица)</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об</w:t>
            </w:r>
            <w:r>
              <w:br/>
            </w:r>
            <w:r>
              <w:rPr>
                <w:rFonts w:ascii="Times New Roman"/>
                <w:b w:val="false"/>
                <w:i w:val="false"/>
                <w:color w:val="000000"/>
                <w:sz w:val="20"/>
              </w:rPr>
              <w:t>утверждении расположения</w:t>
            </w:r>
            <w:r>
              <w:br/>
            </w:r>
            <w:r>
              <w:rPr>
                <w:rFonts w:ascii="Times New Roman"/>
                <w:b w:val="false"/>
                <w:i w:val="false"/>
                <w:color w:val="000000"/>
                <w:sz w:val="20"/>
              </w:rPr>
              <w:t>специальных стационарных</w:t>
            </w:r>
            <w:r>
              <w:br/>
            </w:r>
            <w:r>
              <w:rPr>
                <w:rFonts w:ascii="Times New Roman"/>
                <w:b w:val="false"/>
                <w:i w:val="false"/>
                <w:color w:val="000000"/>
                <w:sz w:val="20"/>
              </w:rPr>
              <w:t>помещений для распространения</w:t>
            </w:r>
            <w:r>
              <w:br/>
            </w:r>
            <w:r>
              <w:rPr>
                <w:rFonts w:ascii="Times New Roman"/>
                <w:b w:val="false"/>
                <w:i w:val="false"/>
                <w:color w:val="000000"/>
                <w:sz w:val="20"/>
              </w:rPr>
              <w:t>религиозной литературы и иных</w:t>
            </w:r>
            <w:r>
              <w:br/>
            </w:r>
            <w:r>
              <w:rPr>
                <w:rFonts w:ascii="Times New Roman"/>
                <w:b w:val="false"/>
                <w:i w:val="false"/>
                <w:color w:val="000000"/>
                <w:sz w:val="20"/>
              </w:rPr>
              <w:t>информационных материалов</w:t>
            </w:r>
            <w:r>
              <w:br/>
            </w:r>
            <w:r>
              <w:rPr>
                <w:rFonts w:ascii="Times New Roman"/>
                <w:b w:val="false"/>
                <w:i w:val="false"/>
                <w:color w:val="000000"/>
                <w:sz w:val="20"/>
              </w:rPr>
              <w:t>религиозного содержания,</w:t>
            </w:r>
            <w:r>
              <w:br/>
            </w:r>
            <w:r>
              <w:rPr>
                <w:rFonts w:ascii="Times New Roman"/>
                <w:b w:val="false"/>
                <w:i w:val="false"/>
                <w:color w:val="000000"/>
                <w:sz w:val="20"/>
              </w:rPr>
              <w:t>предметов религиозного</w:t>
            </w:r>
            <w:r>
              <w:br/>
            </w:r>
            <w:r>
              <w:rPr>
                <w:rFonts w:ascii="Times New Roman"/>
                <w:b w:val="false"/>
                <w:i w:val="false"/>
                <w:color w:val="000000"/>
                <w:sz w:val="20"/>
              </w:rPr>
              <w:t>назначения местными</w:t>
            </w:r>
            <w:r>
              <w:br/>
            </w:r>
            <w:r>
              <w:rPr>
                <w:rFonts w:ascii="Times New Roman"/>
                <w:b w:val="false"/>
                <w:i w:val="false"/>
                <w:color w:val="000000"/>
                <w:sz w:val="20"/>
              </w:rPr>
              <w:t>исполнительными органами"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 либо</w:t>
            </w:r>
            <w:r>
              <w:br/>
            </w:r>
            <w:r>
              <w:rPr>
                <w:rFonts w:ascii="Times New Roman"/>
                <w:b w:val="false"/>
                <w:i w:val="false"/>
                <w:color w:val="000000"/>
                <w:sz w:val="20"/>
              </w:rPr>
              <w:t>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368" w:id="326"/>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r>
        <w:br/>
      </w:r>
      <w:r>
        <w:rPr>
          <w:rFonts w:ascii="Times New Roman"/>
          <w:b w:val="false"/>
          <w:i w:val="false"/>
          <w:color w:val="000000"/>
          <w:sz w:val="28"/>
        </w:rPr>
        <w:t xml:space="preserve">                         </w:t>
      </w:r>
      <w:r>
        <w:rPr>
          <w:rFonts w:ascii="Times New Roman"/>
          <w:b/>
          <w:i w:val="false"/>
          <w:color w:val="000000"/>
          <w:sz w:val="28"/>
        </w:rPr>
        <w:t>об отказе в приеме заявления</w:t>
      </w:r>
    </w:p>
    <w:bookmarkEnd w:id="326"/>
    <w:bookmarkStart w:name="z369" w:id="327"/>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 _____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заявления на оказание</w:t>
      </w:r>
      <w:r>
        <w:br/>
      </w:r>
      <w:r>
        <w:rPr>
          <w:rFonts w:ascii="Times New Roman"/>
          <w:b w:val="false"/>
          <w:i w:val="false"/>
          <w:color w:val="000000"/>
          <w:sz w:val="28"/>
        </w:rPr>
        <w:t>государственной услуги _____________________________________ ввиду представления</w:t>
      </w:r>
      <w:r>
        <w:br/>
      </w:r>
      <w:r>
        <w:rPr>
          <w:rFonts w:ascii="Times New Roman"/>
          <w:b w:val="false"/>
          <w:i w:val="false"/>
          <w:color w:val="000000"/>
          <w:sz w:val="28"/>
        </w:rPr>
        <w:t>Вами неполного пакета документов согласно перечню, предусмотренному стандартом</w:t>
      </w:r>
      <w:r>
        <w:br/>
      </w:r>
      <w:r>
        <w:rPr>
          <w:rFonts w:ascii="Times New Roman"/>
          <w:b w:val="false"/>
          <w:i w:val="false"/>
          <w:color w:val="000000"/>
          <w:sz w:val="28"/>
        </w:rPr>
        <w:t>государственной услуги "Выдача решения об утверждении расположения специальных</w:t>
      </w:r>
      <w:r>
        <w:br/>
      </w:r>
      <w:r>
        <w:rPr>
          <w:rFonts w:ascii="Times New Roman"/>
          <w:b w:val="false"/>
          <w:i w:val="false"/>
          <w:color w:val="000000"/>
          <w:sz w:val="28"/>
        </w:rPr>
        <w:t>стационарных помещений для распространения религиозной литературы и иных</w:t>
      </w:r>
      <w:r>
        <w:br/>
      </w:r>
      <w:r>
        <w:rPr>
          <w:rFonts w:ascii="Times New Roman"/>
          <w:b w:val="false"/>
          <w:i w:val="false"/>
          <w:color w:val="000000"/>
          <w:sz w:val="28"/>
        </w:rPr>
        <w:t>информационных материалов религиозного содержания, предметов религиозного</w:t>
      </w:r>
      <w:r>
        <w:br/>
      </w:r>
      <w:r>
        <w:rPr>
          <w:rFonts w:ascii="Times New Roman"/>
          <w:b w:val="false"/>
          <w:i w:val="false"/>
          <w:color w:val="000000"/>
          <w:sz w:val="28"/>
        </w:rPr>
        <w:t>назначения",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___________________________________________________________</w:t>
      </w:r>
      <w:r>
        <w:br/>
      </w:r>
      <w:r>
        <w:rPr>
          <w:rFonts w:ascii="Times New Roman"/>
          <w:b w:val="false"/>
          <w:i w:val="false"/>
          <w:color w:val="000000"/>
          <w:sz w:val="28"/>
        </w:rPr>
        <w:t xml:space="preserve">       2. ___________________________________________________________</w:t>
      </w:r>
      <w:r>
        <w:br/>
      </w:r>
      <w:r>
        <w:rPr>
          <w:rFonts w:ascii="Times New Roman"/>
          <w:b w:val="false"/>
          <w:i w:val="false"/>
          <w:color w:val="000000"/>
          <w:sz w:val="28"/>
        </w:rPr>
        <w:t xml:space="preserve">       3. ___________________________________________________________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стороны.___________________________________________       ______________</w:t>
      </w:r>
      <w:r>
        <w:br/>
      </w:r>
      <w:r>
        <w:rPr>
          <w:rFonts w:ascii="Times New Roman"/>
          <w:b w:val="false"/>
          <w:i w:val="false"/>
          <w:color w:val="000000"/>
          <w:sz w:val="28"/>
        </w:rPr>
        <w:t xml:space="preserve">       ФИО (работник Государственной корпорации)             (подпись)</w:t>
      </w:r>
      <w:r>
        <w:br/>
      </w:r>
      <w:r>
        <w:rPr>
          <w:rFonts w:ascii="Times New Roman"/>
          <w:b w:val="false"/>
          <w:i w:val="false"/>
          <w:color w:val="000000"/>
          <w:sz w:val="28"/>
        </w:rPr>
        <w:t xml:space="preserve">       Получил: _____________________________________       _______________</w:t>
      </w:r>
      <w:r>
        <w:br/>
      </w:r>
      <w:r>
        <w:rPr>
          <w:rFonts w:ascii="Times New Roman"/>
          <w:b w:val="false"/>
          <w:i w:val="false"/>
          <w:color w:val="000000"/>
          <w:sz w:val="28"/>
        </w:rPr>
        <w:t xml:space="preserve">                         ФИО услугополучателя             (подпись)</w:t>
      </w:r>
      <w:r>
        <w:br/>
      </w:r>
      <w:r>
        <w:rPr>
          <w:rFonts w:ascii="Times New Roman"/>
          <w:b w:val="false"/>
          <w:i w:val="false"/>
          <w:color w:val="000000"/>
          <w:sz w:val="28"/>
        </w:rPr>
        <w:t xml:space="preserve">       Дата: "____" ______________ 20___ год</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по делам религий и</w:t>
            </w:r>
            <w:r>
              <w:br/>
            </w:r>
            <w:r>
              <w:rPr>
                <w:rFonts w:ascii="Times New Roman"/>
                <w:b w:val="false"/>
                <w:i w:val="false"/>
                <w:color w:val="000000"/>
                <w:sz w:val="20"/>
              </w:rPr>
              <w:t>гражданского общества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 № 147</w:t>
            </w:r>
          </w:p>
        </w:tc>
      </w:tr>
    </w:tbl>
    <w:bookmarkStart w:name="z372" w:id="328"/>
    <w:p>
      <w:pPr>
        <w:spacing w:after="0"/>
        <w:ind w:left="0"/>
        <w:jc w:val="left"/>
      </w:pPr>
      <w:r>
        <w:rPr>
          <w:rFonts w:ascii="Times New Roman"/>
          <w:b/>
          <w:i w:val="false"/>
          <w:color w:val="000000"/>
        </w:rPr>
        <w:t xml:space="preserve"> Стандарт государственной услуги</w:t>
      </w:r>
    </w:p>
    <w:bookmarkEnd w:id="328"/>
    <w:bookmarkStart w:name="z373" w:id="329"/>
    <w:p>
      <w:pPr>
        <w:spacing w:after="0"/>
        <w:ind w:left="0"/>
        <w:jc w:val="left"/>
      </w:pPr>
      <w:r>
        <w:rPr>
          <w:rFonts w:ascii="Times New Roman"/>
          <w:b/>
          <w:i w:val="false"/>
          <w:color w:val="000000"/>
        </w:rPr>
        <w:t xml:space="preserve"> "Выдача решения о согласовании расположения помещений для проведения религиозных мероприятий за пределами культовых зданий (сооружений)"</w:t>
      </w:r>
    </w:p>
    <w:bookmarkEnd w:id="329"/>
    <w:bookmarkStart w:name="z374" w:id="330"/>
    <w:p>
      <w:pPr>
        <w:spacing w:after="0"/>
        <w:ind w:left="0"/>
        <w:jc w:val="left"/>
      </w:pPr>
      <w:r>
        <w:rPr>
          <w:rFonts w:ascii="Times New Roman"/>
          <w:b/>
          <w:i w:val="false"/>
          <w:color w:val="000000"/>
        </w:rPr>
        <w:t xml:space="preserve"> Глава 1. Общие положения</w:t>
      </w:r>
    </w:p>
    <w:bookmarkEnd w:id="330"/>
    <w:bookmarkStart w:name="z375" w:id="331"/>
    <w:p>
      <w:pPr>
        <w:spacing w:after="0"/>
        <w:ind w:left="0"/>
        <w:jc w:val="both"/>
      </w:pPr>
      <w:r>
        <w:rPr>
          <w:rFonts w:ascii="Times New Roman"/>
          <w:b w:val="false"/>
          <w:i w:val="false"/>
          <w:color w:val="000000"/>
          <w:sz w:val="28"/>
        </w:rPr>
        <w:t>
      1. Государственная услуга "Выдача решения о согласовании расположения помещений для проведения религиозных мероприятий за пределами культовых зданий (сооружений)" (далее – государственная услуга).</w:t>
      </w:r>
    </w:p>
    <w:bookmarkEnd w:id="331"/>
    <w:bookmarkStart w:name="z376" w:id="332"/>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по делам религий и гражданского общества Республики Казахстан. </w:t>
      </w:r>
    </w:p>
    <w:bookmarkEnd w:id="332"/>
    <w:bookmarkStart w:name="z377" w:id="333"/>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и Алматы (далее – услугодатель). </w:t>
      </w:r>
    </w:p>
    <w:bookmarkEnd w:id="333"/>
    <w:bookmarkStart w:name="z378" w:id="33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334"/>
    <w:bookmarkStart w:name="z379" w:id="335"/>
    <w:p>
      <w:pPr>
        <w:spacing w:after="0"/>
        <w:ind w:left="0"/>
        <w:jc w:val="both"/>
      </w:pPr>
      <w:r>
        <w:rPr>
          <w:rFonts w:ascii="Times New Roman"/>
          <w:b w:val="false"/>
          <w:i w:val="false"/>
          <w:color w:val="000000"/>
          <w:sz w:val="28"/>
        </w:rPr>
        <w:t>
      1) канцелярию услугодателя;</w:t>
      </w:r>
    </w:p>
    <w:bookmarkEnd w:id="335"/>
    <w:bookmarkStart w:name="z380" w:id="336"/>
    <w:p>
      <w:pPr>
        <w:spacing w:after="0"/>
        <w:ind w:left="0"/>
        <w:jc w:val="both"/>
      </w:pPr>
      <w:r>
        <w:rPr>
          <w:rFonts w:ascii="Times New Roman"/>
          <w:b w:val="false"/>
          <w:i w:val="false"/>
          <w:color w:val="000000"/>
          <w:sz w:val="28"/>
        </w:rPr>
        <w:t xml:space="preserve">
      2) некоммерческое акционерное общество "Государственная корпорация "Правительство для граждан" (далее – Государственная корпорация). </w:t>
      </w:r>
    </w:p>
    <w:bookmarkEnd w:id="336"/>
    <w:bookmarkStart w:name="z381" w:id="337"/>
    <w:p>
      <w:pPr>
        <w:spacing w:after="0"/>
        <w:ind w:left="0"/>
        <w:jc w:val="left"/>
      </w:pPr>
      <w:r>
        <w:rPr>
          <w:rFonts w:ascii="Times New Roman"/>
          <w:b/>
          <w:i w:val="false"/>
          <w:color w:val="000000"/>
        </w:rPr>
        <w:t xml:space="preserve"> Глава 2. Порядок оказания государственной услуги</w:t>
      </w:r>
    </w:p>
    <w:bookmarkEnd w:id="337"/>
    <w:bookmarkStart w:name="z382" w:id="338"/>
    <w:p>
      <w:pPr>
        <w:spacing w:after="0"/>
        <w:ind w:left="0"/>
        <w:jc w:val="both"/>
      </w:pPr>
      <w:r>
        <w:rPr>
          <w:rFonts w:ascii="Times New Roman"/>
          <w:b w:val="false"/>
          <w:i w:val="false"/>
          <w:color w:val="000000"/>
          <w:sz w:val="28"/>
        </w:rPr>
        <w:t>
      4. Сроки оказания государственной услуги:</w:t>
      </w:r>
    </w:p>
    <w:bookmarkEnd w:id="338"/>
    <w:bookmarkStart w:name="z383" w:id="339"/>
    <w:p>
      <w:pPr>
        <w:spacing w:after="0"/>
        <w:ind w:left="0"/>
        <w:jc w:val="both"/>
      </w:pPr>
      <w:r>
        <w:rPr>
          <w:rFonts w:ascii="Times New Roman"/>
          <w:b w:val="false"/>
          <w:i w:val="false"/>
          <w:color w:val="000000"/>
          <w:sz w:val="28"/>
        </w:rPr>
        <w:t>
      1) со дня сдачи пакета документов услугодателю или в Государственную корпорацию – 25 (двадцать пять) календарных дней.</w:t>
      </w:r>
    </w:p>
    <w:bookmarkEnd w:id="339"/>
    <w:bookmarkStart w:name="z384" w:id="340"/>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Государственной корпорацией не входит в срок оказания государственной услуги;</w:t>
      </w:r>
    </w:p>
    <w:bookmarkEnd w:id="340"/>
    <w:bookmarkStart w:name="z385" w:id="341"/>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 в Государственную корпорацию – 15 (пятнадцать) минут;</w:t>
      </w:r>
    </w:p>
    <w:bookmarkEnd w:id="341"/>
    <w:bookmarkStart w:name="z386" w:id="342"/>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(тридцать) минут, в Государственной корпорации – 20 (двадцать) минут.</w:t>
      </w:r>
    </w:p>
    <w:bookmarkEnd w:id="342"/>
    <w:bookmarkStart w:name="z387" w:id="343"/>
    <w:p>
      <w:pPr>
        <w:spacing w:after="0"/>
        <w:ind w:left="0"/>
        <w:jc w:val="both"/>
      </w:pPr>
      <w:r>
        <w:rPr>
          <w:rFonts w:ascii="Times New Roman"/>
          <w:b w:val="false"/>
          <w:i w:val="false"/>
          <w:color w:val="000000"/>
          <w:sz w:val="28"/>
        </w:rPr>
        <w:t>
      5. Форма оказания государственной услуги – бумажная.</w:t>
      </w:r>
    </w:p>
    <w:bookmarkEnd w:id="343"/>
    <w:bookmarkStart w:name="z388" w:id="344"/>
    <w:p>
      <w:pPr>
        <w:spacing w:after="0"/>
        <w:ind w:left="0"/>
        <w:jc w:val="both"/>
      </w:pPr>
      <w:r>
        <w:rPr>
          <w:rFonts w:ascii="Times New Roman"/>
          <w:b w:val="false"/>
          <w:i w:val="false"/>
          <w:color w:val="000000"/>
          <w:sz w:val="28"/>
        </w:rPr>
        <w:t>
      6. Результат оказания государственной услуги – письмо-согласование о согласовании расположения помещения для проведения религиозных мероприятий за пределами культовых зданий (сооружений), либо мотивированный ответ об отказе в оказании государственной услуги в случае и по основаниям, предусмотренным пунктом 10 настоящего стандарта государственной услуги.</w:t>
      </w:r>
    </w:p>
    <w:bookmarkEnd w:id="344"/>
    <w:bookmarkStart w:name="z389" w:id="345"/>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345"/>
    <w:bookmarkStart w:name="z390" w:id="346"/>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 – услугополучатель).</w:t>
      </w:r>
    </w:p>
    <w:bookmarkEnd w:id="346"/>
    <w:bookmarkStart w:name="z391" w:id="347"/>
    <w:p>
      <w:pPr>
        <w:spacing w:after="0"/>
        <w:ind w:left="0"/>
        <w:jc w:val="both"/>
      </w:pPr>
      <w:r>
        <w:rPr>
          <w:rFonts w:ascii="Times New Roman"/>
          <w:b w:val="false"/>
          <w:i w:val="false"/>
          <w:color w:val="000000"/>
          <w:sz w:val="28"/>
        </w:rPr>
        <w:t xml:space="preserve">
      8. График работы: </w:t>
      </w:r>
    </w:p>
    <w:bookmarkEnd w:id="347"/>
    <w:bookmarkStart w:name="z392" w:id="348"/>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348"/>
    <w:bookmarkStart w:name="z393" w:id="34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349"/>
    <w:bookmarkStart w:name="z394" w:id="350"/>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350"/>
    <w:bookmarkStart w:name="z395" w:id="351"/>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351"/>
    <w:bookmarkStart w:name="z396" w:id="352"/>
    <w:p>
      <w:pPr>
        <w:spacing w:after="0"/>
        <w:ind w:left="0"/>
        <w:jc w:val="both"/>
      </w:pPr>
      <w:r>
        <w:rPr>
          <w:rFonts w:ascii="Times New Roman"/>
          <w:b w:val="false"/>
          <w:i w:val="false"/>
          <w:color w:val="000000"/>
          <w:sz w:val="28"/>
        </w:rPr>
        <w:t>
      Прием документов осуществляется в порядке "электронной" очереди, по месту нахождения услугодателя, без ускоренного обслуживания, возможно бронирование электронной очереди посредством портала "электронного правительства" www.egov.kz.</w:t>
      </w:r>
    </w:p>
    <w:bookmarkEnd w:id="352"/>
    <w:bookmarkStart w:name="z397" w:id="35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353"/>
    <w:bookmarkStart w:name="z398" w:id="354"/>
    <w:p>
      <w:pPr>
        <w:spacing w:after="0"/>
        <w:ind w:left="0"/>
        <w:jc w:val="both"/>
      </w:pPr>
      <w:r>
        <w:rPr>
          <w:rFonts w:ascii="Times New Roman"/>
          <w:b w:val="false"/>
          <w:i w:val="false"/>
          <w:color w:val="000000"/>
          <w:sz w:val="28"/>
        </w:rPr>
        <w:t>
       При обращении услугополучателя (либо его представителя по доверенности) к услугодателю:</w:t>
      </w:r>
    </w:p>
    <w:bookmarkEnd w:id="354"/>
    <w:bookmarkStart w:name="z399" w:id="355"/>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355"/>
    <w:bookmarkStart w:name="z400" w:id="356"/>
    <w:p>
      <w:pPr>
        <w:spacing w:after="0"/>
        <w:ind w:left="0"/>
        <w:jc w:val="both"/>
      </w:pPr>
      <w:r>
        <w:rPr>
          <w:rFonts w:ascii="Times New Roman"/>
          <w:b w:val="false"/>
          <w:i w:val="false"/>
          <w:color w:val="000000"/>
          <w:sz w:val="28"/>
        </w:rPr>
        <w:t xml:space="preserve">
      2) копия-свидетельства либо справка о государственной регистрации (перерегистрации) религиозного объединения с обязательным предоставлением оригинала документа для сверки; </w:t>
      </w:r>
    </w:p>
    <w:bookmarkEnd w:id="356"/>
    <w:bookmarkStart w:name="z401" w:id="357"/>
    <w:p>
      <w:pPr>
        <w:spacing w:after="0"/>
        <w:ind w:left="0"/>
        <w:jc w:val="both"/>
      </w:pPr>
      <w:r>
        <w:rPr>
          <w:rFonts w:ascii="Times New Roman"/>
          <w:b w:val="false"/>
          <w:i w:val="false"/>
          <w:color w:val="000000"/>
          <w:sz w:val="28"/>
        </w:rPr>
        <w:t>
      3) справка-обоснование, подписанная руководителем зарегистрированного религиозного объединения, которое будет использовать помещение, либо руководителем объекта массового посещения людей (торговые объекты, железнодорожные и автовокзалы, аэропорты, порты), в здании которого предполагается открытие помещения для совершения посетителями в указанных объектах индивидуальных молитв.</w:t>
      </w:r>
    </w:p>
    <w:bookmarkEnd w:id="357"/>
    <w:bookmarkStart w:name="z402" w:id="358"/>
    <w:p>
      <w:pPr>
        <w:spacing w:after="0"/>
        <w:ind w:left="0"/>
        <w:jc w:val="both"/>
      </w:pPr>
      <w:r>
        <w:rPr>
          <w:rFonts w:ascii="Times New Roman"/>
          <w:b w:val="false"/>
          <w:i w:val="false"/>
          <w:color w:val="000000"/>
          <w:sz w:val="28"/>
        </w:rPr>
        <w:t>
      В справке-обосновании указываются: цели определения помещения для проведения религиозных мероприятий; количество прихожан, нуждающихся в удовлетворении духовных потребностей на данной территории, об отсутствии в пределах трехсот метров зданий государственных органов, государственных учреждений, организаций образования, за исключением духовных (религиозных) организаций образования;</w:t>
      </w:r>
    </w:p>
    <w:bookmarkEnd w:id="358"/>
    <w:bookmarkStart w:name="z403" w:id="359"/>
    <w:p>
      <w:pPr>
        <w:spacing w:after="0"/>
        <w:ind w:left="0"/>
        <w:jc w:val="both"/>
      </w:pPr>
      <w:r>
        <w:rPr>
          <w:rFonts w:ascii="Times New Roman"/>
          <w:b w:val="false"/>
          <w:i w:val="false"/>
          <w:color w:val="000000"/>
          <w:sz w:val="28"/>
        </w:rPr>
        <w:t>
      4) копии правоустанавливающего документа недвижимости и (или) копии нотариально засвидетельствованного идентификационного документа на земельный участок либо оригиналы документов для сверки;</w:t>
      </w:r>
    </w:p>
    <w:bookmarkEnd w:id="359"/>
    <w:bookmarkStart w:name="z404" w:id="360"/>
    <w:p>
      <w:pPr>
        <w:spacing w:after="0"/>
        <w:ind w:left="0"/>
        <w:jc w:val="both"/>
      </w:pPr>
      <w:r>
        <w:rPr>
          <w:rFonts w:ascii="Times New Roman"/>
          <w:b w:val="false"/>
          <w:i w:val="false"/>
          <w:color w:val="000000"/>
          <w:sz w:val="28"/>
        </w:rPr>
        <w:t xml:space="preserve">
      5) копия решения собрания (схода) местного сообщества или решения собрания собственников либо арендаторов помещений (квартир), действующего на территории, где находится помещение для проведения религиозных мероприятий, о согласии проведения религиозных мероприятий (предоставляется при наличии вблизи жилых домов, граничащих (в том числе, если между границами проходит сервитут, автомобильная дорога) с территорией здания, где находится помещение). </w:t>
      </w:r>
    </w:p>
    <w:bookmarkEnd w:id="360"/>
    <w:bookmarkStart w:name="z405" w:id="361"/>
    <w:p>
      <w:pPr>
        <w:spacing w:after="0"/>
        <w:ind w:left="0"/>
        <w:jc w:val="both"/>
      </w:pPr>
      <w:r>
        <w:rPr>
          <w:rFonts w:ascii="Times New Roman"/>
          <w:b w:val="false"/>
          <w:i w:val="false"/>
          <w:color w:val="000000"/>
          <w:sz w:val="28"/>
        </w:rPr>
        <w:t>
      В случае отсутствия собрания (схода)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(предоставляется при нахождении жилого дома физического лица, помещений юридического лица, граничащих (в том числе, если между границами проходит сервитут, автомобильная дорога) с территорией здания, где находится помещение);</w:t>
      </w:r>
    </w:p>
    <w:bookmarkEnd w:id="361"/>
    <w:bookmarkStart w:name="z406" w:id="362"/>
    <w:p>
      <w:pPr>
        <w:spacing w:after="0"/>
        <w:ind w:left="0"/>
        <w:jc w:val="both"/>
      </w:pPr>
      <w:r>
        <w:rPr>
          <w:rFonts w:ascii="Times New Roman"/>
          <w:b w:val="false"/>
          <w:i w:val="false"/>
          <w:color w:val="000000"/>
          <w:sz w:val="28"/>
        </w:rPr>
        <w:t xml:space="preserve">
      6) письмо о согласии собственника на использование помещения для проведения религиозных мероприятий (предоставляется в случае арендованного помещения). </w:t>
      </w:r>
    </w:p>
    <w:bookmarkEnd w:id="362"/>
    <w:bookmarkStart w:name="z407" w:id="363"/>
    <w:p>
      <w:pPr>
        <w:spacing w:after="0"/>
        <w:ind w:left="0"/>
        <w:jc w:val="both"/>
      </w:pPr>
      <w:r>
        <w:rPr>
          <w:rFonts w:ascii="Times New Roman"/>
          <w:b w:val="false"/>
          <w:i w:val="false"/>
          <w:color w:val="000000"/>
          <w:sz w:val="28"/>
        </w:rPr>
        <w:t>
      Документы, предусмотренные в подпунктах 5), 6) настоящего пункта, предоставляются с датой, указанной не ранее чем за три месяца до подачи заявления.</w:t>
      </w:r>
    </w:p>
    <w:bookmarkEnd w:id="363"/>
    <w:bookmarkStart w:name="z408" w:id="364"/>
    <w:p>
      <w:pPr>
        <w:spacing w:after="0"/>
        <w:ind w:left="0"/>
        <w:jc w:val="both"/>
      </w:pPr>
      <w:r>
        <w:rPr>
          <w:rFonts w:ascii="Times New Roman"/>
          <w:b w:val="false"/>
          <w:i w:val="false"/>
          <w:color w:val="000000"/>
          <w:sz w:val="28"/>
        </w:rPr>
        <w:t xml:space="preserve">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наличии) лица, принявшего документы. </w:t>
      </w:r>
    </w:p>
    <w:bookmarkEnd w:id="364"/>
    <w:bookmarkStart w:name="z409" w:id="36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365"/>
    <w:bookmarkStart w:name="z410" w:id="366"/>
    <w:p>
      <w:pPr>
        <w:spacing w:after="0"/>
        <w:ind w:left="0"/>
        <w:jc w:val="both"/>
      </w:pPr>
      <w:r>
        <w:rPr>
          <w:rFonts w:ascii="Times New Roman"/>
          <w:b w:val="false"/>
          <w:i w:val="false"/>
          <w:color w:val="000000"/>
          <w:sz w:val="28"/>
        </w:rPr>
        <w:t>
      При обращении услугополучателя в Государственную корпорацию (при предъявлении документа, удостоверяющего личность, для идентификации личности):</w:t>
      </w:r>
    </w:p>
    <w:bookmarkEnd w:id="366"/>
    <w:bookmarkStart w:name="z411" w:id="367"/>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367"/>
    <w:bookmarkStart w:name="z412" w:id="368"/>
    <w:p>
      <w:pPr>
        <w:spacing w:after="0"/>
        <w:ind w:left="0"/>
        <w:jc w:val="both"/>
      </w:pPr>
      <w:r>
        <w:rPr>
          <w:rFonts w:ascii="Times New Roman"/>
          <w:b w:val="false"/>
          <w:i w:val="false"/>
          <w:color w:val="000000"/>
          <w:sz w:val="28"/>
        </w:rPr>
        <w:t>
      2) справка-обоснование, подписанная руководителем зарегистрированного религиозного объединения, которое будет использовать помещение, либо руководителем объекта массового посещения людей (торговые объекты, железнодорожные и автовокзалы, аэропорты, порты), в здании которого предполагается открытие помещения для совершения посетителями в указанных объектах индивидуальных молитв.</w:t>
      </w:r>
    </w:p>
    <w:bookmarkEnd w:id="368"/>
    <w:bookmarkStart w:name="z413" w:id="369"/>
    <w:p>
      <w:pPr>
        <w:spacing w:after="0"/>
        <w:ind w:left="0"/>
        <w:jc w:val="both"/>
      </w:pPr>
      <w:r>
        <w:rPr>
          <w:rFonts w:ascii="Times New Roman"/>
          <w:b w:val="false"/>
          <w:i w:val="false"/>
          <w:color w:val="000000"/>
          <w:sz w:val="28"/>
        </w:rPr>
        <w:t>
      В справке-обосновании указываются: цели определения помещения для проведения религиозных мероприятий; количество прихожан, нуждающихся в удовлетворении духовных потребностей на данной территории, об отсутствии в пределах трехсот метров зданий государственных органов, государственных учреждений, организаций образования, за исключением духовных (религиозных) организаций образования;</w:t>
      </w:r>
    </w:p>
    <w:bookmarkEnd w:id="369"/>
    <w:bookmarkStart w:name="z414" w:id="370"/>
    <w:p>
      <w:pPr>
        <w:spacing w:after="0"/>
        <w:ind w:left="0"/>
        <w:jc w:val="both"/>
      </w:pPr>
      <w:r>
        <w:rPr>
          <w:rFonts w:ascii="Times New Roman"/>
          <w:b w:val="false"/>
          <w:i w:val="false"/>
          <w:color w:val="000000"/>
          <w:sz w:val="28"/>
        </w:rPr>
        <w:t>
      3) копии правоустанавливающего документа недвижимости и (или) копии нотариально засвидетельствованного идентификационного документа на земельный участок либо оригиналы документов для сверки;</w:t>
      </w:r>
    </w:p>
    <w:bookmarkEnd w:id="370"/>
    <w:bookmarkStart w:name="z415" w:id="371"/>
    <w:p>
      <w:pPr>
        <w:spacing w:after="0"/>
        <w:ind w:left="0"/>
        <w:jc w:val="both"/>
      </w:pPr>
      <w:r>
        <w:rPr>
          <w:rFonts w:ascii="Times New Roman"/>
          <w:b w:val="false"/>
          <w:i w:val="false"/>
          <w:color w:val="000000"/>
          <w:sz w:val="28"/>
        </w:rPr>
        <w:t xml:space="preserve">
      4) копия решения собрания (схода) местного сообщества или решения собрания собственников либо арендаторов помещений (квартир), действующего на территории, где находится помещение для проведения религиозных мероприятий, о согласии проведения религиозных мероприятий (предоставляется при наличии вблизи жилых домов, граничащих (в том числе, если между границами проходит сервитут, автомобильная дорога) с территорией здания, где находится помещение). </w:t>
      </w:r>
    </w:p>
    <w:bookmarkEnd w:id="371"/>
    <w:bookmarkStart w:name="z416" w:id="372"/>
    <w:p>
      <w:pPr>
        <w:spacing w:after="0"/>
        <w:ind w:left="0"/>
        <w:jc w:val="both"/>
      </w:pPr>
      <w:r>
        <w:rPr>
          <w:rFonts w:ascii="Times New Roman"/>
          <w:b w:val="false"/>
          <w:i w:val="false"/>
          <w:color w:val="000000"/>
          <w:sz w:val="28"/>
        </w:rPr>
        <w:t>
      В случае отсутствия собрания (схода)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(предоставляется при нахождении жилого дома физического лица, помещений юридического лица, граничащих (в том числе, если между границами проходит сервитут, автомобильная дорога) с территорией здания, где находится помещение);</w:t>
      </w:r>
    </w:p>
    <w:bookmarkEnd w:id="372"/>
    <w:bookmarkStart w:name="z417" w:id="373"/>
    <w:p>
      <w:pPr>
        <w:spacing w:after="0"/>
        <w:ind w:left="0"/>
        <w:jc w:val="both"/>
      </w:pPr>
      <w:r>
        <w:rPr>
          <w:rFonts w:ascii="Times New Roman"/>
          <w:b w:val="false"/>
          <w:i w:val="false"/>
          <w:color w:val="000000"/>
          <w:sz w:val="28"/>
        </w:rPr>
        <w:t xml:space="preserve">
      5) письмо о согласии собственника на использование помещения для проведения религиозных мероприятий (предоставляется в случае арендованного помещения). </w:t>
      </w:r>
    </w:p>
    <w:bookmarkEnd w:id="373"/>
    <w:bookmarkStart w:name="z418" w:id="374"/>
    <w:p>
      <w:pPr>
        <w:spacing w:after="0"/>
        <w:ind w:left="0"/>
        <w:jc w:val="both"/>
      </w:pPr>
      <w:r>
        <w:rPr>
          <w:rFonts w:ascii="Times New Roman"/>
          <w:b w:val="false"/>
          <w:i w:val="false"/>
          <w:color w:val="000000"/>
          <w:sz w:val="28"/>
        </w:rPr>
        <w:t>
      Документы, предусмотренные в подпунктах 5), 6) настоящего пункта, предоставляются с датой, указанной не ранее чем за три месяца до подачи заявления.</w:t>
      </w:r>
    </w:p>
    <w:bookmarkEnd w:id="374"/>
    <w:bookmarkStart w:name="z419" w:id="375"/>
    <w:p>
      <w:pPr>
        <w:spacing w:after="0"/>
        <w:ind w:left="0"/>
        <w:jc w:val="both"/>
      </w:pPr>
      <w:r>
        <w:rPr>
          <w:rFonts w:ascii="Times New Roman"/>
          <w:b w:val="false"/>
          <w:i w:val="false"/>
          <w:color w:val="000000"/>
          <w:sz w:val="28"/>
        </w:rPr>
        <w:t>
       Работник Государственной корпорации получает сведения о документах, удостоверяющих личность, государственной регистрации (перерегистрации) религиозного объединения из соответствующих государственных информационных систем через шлюз "электронного правительства" и распечатывает на бумажном носителе для передачи услугодателю.</w:t>
      </w:r>
    </w:p>
    <w:bookmarkEnd w:id="375"/>
    <w:bookmarkStart w:name="z420" w:id="376"/>
    <w:p>
      <w:pPr>
        <w:spacing w:after="0"/>
        <w:ind w:left="0"/>
        <w:jc w:val="both"/>
      </w:pPr>
      <w:r>
        <w:rPr>
          <w:rFonts w:ascii="Times New Roman"/>
          <w:b w:val="false"/>
          <w:i w:val="false"/>
          <w:color w:val="000000"/>
          <w:sz w:val="28"/>
        </w:rPr>
        <w:t xml:space="preserve">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p>
    <w:bookmarkEnd w:id="376"/>
    <w:bookmarkStart w:name="z421" w:id="377"/>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377"/>
    <w:bookmarkStart w:name="z422" w:id="378"/>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заявления по форме согласно приложению 2 к настоящему стандарту государственной услуги.</w:t>
      </w:r>
    </w:p>
    <w:bookmarkEnd w:id="378"/>
    <w:bookmarkStart w:name="z423" w:id="379"/>
    <w:p>
      <w:pPr>
        <w:spacing w:after="0"/>
        <w:ind w:left="0"/>
        <w:jc w:val="both"/>
      </w:pPr>
      <w:r>
        <w:rPr>
          <w:rFonts w:ascii="Times New Roman"/>
          <w:b w:val="false"/>
          <w:i w:val="false"/>
          <w:color w:val="000000"/>
          <w:sz w:val="28"/>
        </w:rPr>
        <w:t>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(либо его представителя по доверенности).</w:t>
      </w:r>
    </w:p>
    <w:bookmarkEnd w:id="379"/>
    <w:bookmarkStart w:name="z424" w:id="380"/>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готовый результат оказания государственной услуги в Государственную корпорацию для выдачи услугополучателю.</w:t>
      </w:r>
    </w:p>
    <w:bookmarkEnd w:id="380"/>
    <w:bookmarkStart w:name="z425" w:id="381"/>
    <w:p>
      <w:pPr>
        <w:spacing w:after="0"/>
        <w:ind w:left="0"/>
        <w:jc w:val="both"/>
      </w:pPr>
      <w:r>
        <w:rPr>
          <w:rFonts w:ascii="Times New Roman"/>
          <w:b w:val="false"/>
          <w:i w:val="false"/>
          <w:color w:val="000000"/>
          <w:sz w:val="28"/>
        </w:rPr>
        <w:t xml:space="preserve">
      10. Основаниями для отказа в оказании государственной услуги являются: </w:t>
      </w:r>
    </w:p>
    <w:bookmarkEnd w:id="381"/>
    <w:bookmarkStart w:name="z426" w:id="382"/>
    <w:p>
      <w:pPr>
        <w:spacing w:after="0"/>
        <w:ind w:left="0"/>
        <w:jc w:val="both"/>
      </w:pPr>
      <w:r>
        <w:rPr>
          <w:rFonts w:ascii="Times New Roman"/>
          <w:b w:val="false"/>
          <w:i w:val="false"/>
          <w:color w:val="000000"/>
          <w:sz w:val="28"/>
        </w:rPr>
        <w:t xml:space="preserve">
      1) если деятельность религиозных объединений направлена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 </w:t>
      </w:r>
    </w:p>
    <w:bookmarkEnd w:id="382"/>
    <w:bookmarkStart w:name="z427" w:id="383"/>
    <w:p>
      <w:pPr>
        <w:spacing w:after="0"/>
        <w:ind w:left="0"/>
        <w:jc w:val="both"/>
      </w:pPr>
      <w:r>
        <w:rPr>
          <w:rFonts w:ascii="Times New Roman"/>
          <w:b w:val="false"/>
          <w:i w:val="false"/>
          <w:color w:val="000000"/>
          <w:sz w:val="28"/>
        </w:rPr>
        <w:t>
      2) если деятельность религиозных объединений направлена на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религиозного объединения, в религиозных обрядах и (или) в обучении религии;</w:t>
      </w:r>
    </w:p>
    <w:bookmarkEnd w:id="383"/>
    <w:bookmarkStart w:name="z428" w:id="384"/>
    <w:p>
      <w:pPr>
        <w:spacing w:after="0"/>
        <w:ind w:left="0"/>
        <w:jc w:val="both"/>
      </w:pPr>
      <w:r>
        <w:rPr>
          <w:rFonts w:ascii="Times New Roman"/>
          <w:b w:val="false"/>
          <w:i w:val="false"/>
          <w:color w:val="000000"/>
          <w:sz w:val="28"/>
        </w:rPr>
        <w:t>
      3) если деятельность религиозных объединений направлена на насилие над гражданами Республики Казахстан, иностранцами и лицами без гражданства или иное причинение вреда их здоровью либо на расторжение брака между супругами (распад семьи) или прекращение родственных отношений, нанесение ущерба нравственности, нарушение прав и свобод человека и гражданина, побуждение граждан к отказу от исполнения обязанностей, предусмотренных Конституцией и законами Республики Казахстан, и иное нарушение законодательства Республики Казахстан;</w:t>
      </w:r>
    </w:p>
    <w:bookmarkEnd w:id="384"/>
    <w:bookmarkStart w:name="z429" w:id="385"/>
    <w:p>
      <w:pPr>
        <w:spacing w:after="0"/>
        <w:ind w:left="0"/>
        <w:jc w:val="both"/>
      </w:pPr>
      <w:r>
        <w:rPr>
          <w:rFonts w:ascii="Times New Roman"/>
          <w:b w:val="false"/>
          <w:i w:val="false"/>
          <w:color w:val="000000"/>
          <w:sz w:val="28"/>
        </w:rPr>
        <w:t>
      4) если деятельность религиозных объединений направлена на принудительное вовлечение в свою деятельность граждан Республики Казахстан, иностранцев и лиц без гражданства, в том числе посредством благотворительности, и (или) препятствование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bookmarkEnd w:id="385"/>
    <w:bookmarkStart w:name="z430" w:id="386"/>
    <w:p>
      <w:pPr>
        <w:spacing w:after="0"/>
        <w:ind w:left="0"/>
        <w:jc w:val="both"/>
      </w:pPr>
      <w:r>
        <w:rPr>
          <w:rFonts w:ascii="Times New Roman"/>
          <w:b w:val="false"/>
          <w:i w:val="false"/>
          <w:color w:val="000000"/>
          <w:sz w:val="28"/>
        </w:rPr>
        <w:t>
      5) если деятельность религиозных объединений направлена на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bookmarkEnd w:id="386"/>
    <w:bookmarkStart w:name="z431" w:id="387"/>
    <w:p>
      <w:pPr>
        <w:spacing w:after="0"/>
        <w:ind w:left="0"/>
        <w:jc w:val="both"/>
      </w:pPr>
      <w:r>
        <w:rPr>
          <w:rFonts w:ascii="Times New Roman"/>
          <w:b w:val="false"/>
          <w:i w:val="false"/>
          <w:color w:val="000000"/>
          <w:sz w:val="28"/>
        </w:rPr>
        <w:t>
      6)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bookmarkEnd w:id="387"/>
    <w:bookmarkStart w:name="z432" w:id="388"/>
    <w:p>
      <w:pPr>
        <w:spacing w:after="0"/>
        <w:ind w:left="0"/>
        <w:jc w:val="both"/>
      </w:pPr>
      <w:r>
        <w:rPr>
          <w:rFonts w:ascii="Times New Roman"/>
          <w:b w:val="false"/>
          <w:i w:val="false"/>
          <w:color w:val="000000"/>
          <w:sz w:val="28"/>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88"/>
    <w:bookmarkStart w:name="z433" w:id="389"/>
    <w:p>
      <w:pPr>
        <w:spacing w:after="0"/>
        <w:ind w:left="0"/>
        <w:jc w:val="both"/>
      </w:pPr>
      <w:r>
        <w:rPr>
          <w:rFonts w:ascii="Times New Roman"/>
          <w:b w:val="false"/>
          <w:i w:val="false"/>
          <w:color w:val="000000"/>
          <w:sz w:val="28"/>
        </w:rPr>
        <w:t>
      8) отрицательный ответ уполномоченного органа в сфере религий и гражданского общества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389"/>
    <w:bookmarkStart w:name="z434" w:id="390"/>
    <w:p>
      <w:pPr>
        <w:spacing w:after="0"/>
        <w:ind w:left="0"/>
        <w:jc w:val="both"/>
      </w:pPr>
      <w:r>
        <w:rPr>
          <w:rFonts w:ascii="Times New Roman"/>
          <w:b w:val="false"/>
          <w:i w:val="false"/>
          <w:color w:val="000000"/>
          <w:sz w:val="28"/>
        </w:rPr>
        <w:t>
      9)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390"/>
    <w:bookmarkStart w:name="z435" w:id="39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391"/>
    <w:bookmarkStart w:name="z436" w:id="392"/>
    <w:p>
      <w:pPr>
        <w:spacing w:after="0"/>
        <w:ind w:left="0"/>
        <w:jc w:val="both"/>
      </w:pPr>
      <w:r>
        <w:rPr>
          <w:rFonts w:ascii="Times New Roman"/>
          <w:b w:val="false"/>
          <w:i w:val="false"/>
          <w:color w:val="000000"/>
          <w:sz w:val="28"/>
        </w:rPr>
        <w:t>
      11. Жалоба на действия (бездействия) работника услугодателя или направляется к руководителю услугодателя или по адресам, указанным в пункте 14 настоящего стандарта государственной услуги.</w:t>
      </w:r>
    </w:p>
    <w:bookmarkEnd w:id="392"/>
    <w:bookmarkStart w:name="z437" w:id="393"/>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393"/>
    <w:bookmarkStart w:name="z438" w:id="394"/>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394"/>
    <w:bookmarkStart w:name="z439" w:id="395"/>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w:t>
      </w:r>
    </w:p>
    <w:bookmarkEnd w:id="395"/>
    <w:bookmarkStart w:name="z440" w:id="396"/>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396"/>
    <w:bookmarkStart w:name="z441" w:id="39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97"/>
    <w:bookmarkStart w:name="z442" w:id="39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98"/>
    <w:bookmarkStart w:name="z443" w:id="399"/>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399"/>
    <w:bookmarkStart w:name="z444" w:id="40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400"/>
    <w:bookmarkStart w:name="z445" w:id="401"/>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bookmarkEnd w:id="401"/>
    <w:bookmarkStart w:name="z446" w:id="402"/>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w:t>
      </w:r>
    </w:p>
    <w:bookmarkEnd w:id="402"/>
    <w:bookmarkStart w:name="z447" w:id="403"/>
    <w:p>
      <w:pPr>
        <w:spacing w:after="0"/>
        <w:ind w:left="0"/>
        <w:jc w:val="both"/>
      </w:pPr>
      <w:r>
        <w:rPr>
          <w:rFonts w:ascii="Times New Roman"/>
          <w:b w:val="false"/>
          <w:i w:val="false"/>
          <w:color w:val="000000"/>
          <w:sz w:val="28"/>
        </w:rPr>
        <w:t>
      услугодателя: www.din.gov.kz;</w:t>
      </w:r>
    </w:p>
    <w:bookmarkEnd w:id="403"/>
    <w:bookmarkStart w:name="z448" w:id="404"/>
    <w:p>
      <w:pPr>
        <w:spacing w:after="0"/>
        <w:ind w:left="0"/>
        <w:jc w:val="both"/>
      </w:pPr>
      <w:r>
        <w:rPr>
          <w:rFonts w:ascii="Times New Roman"/>
          <w:b w:val="false"/>
          <w:i w:val="false"/>
          <w:color w:val="000000"/>
          <w:sz w:val="28"/>
        </w:rPr>
        <w:t>
      Государственной корпорации: www.gov4c.kz.</w:t>
      </w:r>
    </w:p>
    <w:bookmarkEnd w:id="404"/>
    <w:bookmarkStart w:name="z449" w:id="405"/>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размещенных на официальном интернет-ресурсе услугодателя и Единого контакт-центра.</w:t>
      </w:r>
    </w:p>
    <w:bookmarkEnd w:id="405"/>
    <w:bookmarkStart w:name="z450" w:id="406"/>
    <w:p>
      <w:pPr>
        <w:spacing w:after="0"/>
        <w:ind w:left="0"/>
        <w:jc w:val="both"/>
      </w:pPr>
      <w:r>
        <w:rPr>
          <w:rFonts w:ascii="Times New Roman"/>
          <w:b w:val="false"/>
          <w:i w:val="false"/>
          <w:color w:val="000000"/>
          <w:sz w:val="28"/>
        </w:rPr>
        <w:t>
      16. Единый контакт-центр 1414, 8-800-080-7777.</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w:t>
            </w:r>
            <w:r>
              <w:br/>
            </w:r>
            <w:r>
              <w:rPr>
                <w:rFonts w:ascii="Times New Roman"/>
                <w:b w:val="false"/>
                <w:i w:val="false"/>
                <w:color w:val="000000"/>
                <w:sz w:val="20"/>
              </w:rPr>
              <w:t>согласовании расположения</w:t>
            </w:r>
            <w:r>
              <w:br/>
            </w:r>
            <w:r>
              <w:rPr>
                <w:rFonts w:ascii="Times New Roman"/>
                <w:b w:val="false"/>
                <w:i w:val="false"/>
                <w:color w:val="000000"/>
                <w:sz w:val="20"/>
              </w:rPr>
              <w:t>помещений для проведения</w:t>
            </w:r>
            <w:r>
              <w:br/>
            </w:r>
            <w:r>
              <w:rPr>
                <w:rFonts w:ascii="Times New Roman"/>
                <w:b w:val="false"/>
                <w:i w:val="false"/>
                <w:color w:val="000000"/>
                <w:sz w:val="20"/>
              </w:rPr>
              <w:t>религиозных мероприятий за</w:t>
            </w:r>
            <w:r>
              <w:br/>
            </w:r>
            <w:r>
              <w:rPr>
                <w:rFonts w:ascii="Times New Roman"/>
                <w:b w:val="false"/>
                <w:i w:val="false"/>
                <w:color w:val="000000"/>
                <w:sz w:val="20"/>
              </w:rPr>
              <w:t>пределами культовых зданий</w:t>
            </w:r>
            <w:r>
              <w:br/>
            </w:r>
            <w:r>
              <w:rPr>
                <w:rFonts w:ascii="Times New Roman"/>
                <w:b w:val="false"/>
                <w:i w:val="false"/>
                <w:color w:val="000000"/>
                <w:sz w:val="20"/>
              </w:rPr>
              <w:t>(сооружений)"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услугополучателю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отчество</w:t>
            </w:r>
            <w:r>
              <w:br/>
            </w:r>
            <w:r>
              <w:rPr>
                <w:rFonts w:ascii="Times New Roman"/>
                <w:b w:val="false"/>
                <w:i w:val="false"/>
                <w:color w:val="000000"/>
                <w:sz w:val="20"/>
              </w:rPr>
              <w:t>(при его наличии) должностного</w:t>
            </w:r>
            <w:r>
              <w:br/>
            </w:r>
            <w:r>
              <w:rPr>
                <w:rFonts w:ascii="Times New Roman"/>
                <w:b w:val="false"/>
                <w:i w:val="false"/>
                <w:color w:val="000000"/>
                <w:sz w:val="20"/>
              </w:rPr>
              <w:t>лица, уполномоченного</w:t>
            </w:r>
            <w:r>
              <w:br/>
            </w:r>
            <w:r>
              <w:rPr>
                <w:rFonts w:ascii="Times New Roman"/>
                <w:b w:val="false"/>
                <w:i w:val="false"/>
                <w:color w:val="000000"/>
                <w:sz w:val="20"/>
              </w:rPr>
              <w:t>услугодателем)</w:t>
            </w:r>
            <w:r>
              <w:br/>
            </w:r>
            <w:r>
              <w:rPr>
                <w:rFonts w:ascii="Times New Roman"/>
                <w:b w:val="false"/>
                <w:i w:val="false"/>
                <w:color w:val="000000"/>
                <w:sz w:val="20"/>
              </w:rPr>
              <w:t>от услугодателя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наименование, почтовый адрес,</w:t>
            </w:r>
            <w:r>
              <w:br/>
            </w:r>
            <w:r>
              <w:rPr>
                <w:rFonts w:ascii="Times New Roman"/>
                <w:b w:val="false"/>
                <w:i w:val="false"/>
                <w:color w:val="000000"/>
                <w:sz w:val="20"/>
              </w:rPr>
              <w:t>телефон и БИН</w:t>
            </w:r>
            <w:r>
              <w:br/>
            </w:r>
            <w:r>
              <w:rPr>
                <w:rFonts w:ascii="Times New Roman"/>
                <w:b w:val="false"/>
                <w:i w:val="false"/>
                <w:color w:val="000000"/>
                <w:sz w:val="20"/>
              </w:rPr>
              <w:t>юридического лица)</w:t>
            </w:r>
          </w:p>
        </w:tc>
      </w:tr>
    </w:tbl>
    <w:bookmarkStart w:name="z454" w:id="407"/>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407"/>
    <w:bookmarkStart w:name="z455" w:id="408"/>
    <w:p>
      <w:pPr>
        <w:spacing w:after="0"/>
        <w:ind w:left="0"/>
        <w:jc w:val="both"/>
      </w:pPr>
      <w:r>
        <w:rPr>
          <w:rFonts w:ascii="Times New Roman"/>
          <w:b w:val="false"/>
          <w:i w:val="false"/>
          <w:color w:val="000000"/>
          <w:sz w:val="28"/>
        </w:rPr>
        <w:t>
             Прошу Вас согласовать расположение помещения для проведения религиозных</w:t>
      </w:r>
      <w:r>
        <w:br/>
      </w:r>
      <w:r>
        <w:rPr>
          <w:rFonts w:ascii="Times New Roman"/>
          <w:b w:val="false"/>
          <w:i w:val="false"/>
          <w:color w:val="000000"/>
          <w:sz w:val="28"/>
        </w:rPr>
        <w:t>мероприятий за пределами культовых зданий (сооружений), расположенного по адресу</w:t>
      </w:r>
      <w:r>
        <w:br/>
      </w: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Подпись услугополучателя ________</w:t>
      </w:r>
      <w:r>
        <w:br/>
      </w:r>
      <w:r>
        <w:rPr>
          <w:rFonts w:ascii="Times New Roman"/>
          <w:b w:val="false"/>
          <w:i w:val="false"/>
          <w:color w:val="000000"/>
          <w:sz w:val="28"/>
        </w:rPr>
        <w:t xml:space="preserve">       Дата подачи заявления ____________</w:t>
      </w:r>
      <w:r>
        <w:br/>
      </w:r>
      <w:r>
        <w:rPr>
          <w:rFonts w:ascii="Times New Roman"/>
          <w:b w:val="false"/>
          <w:i w:val="false"/>
          <w:color w:val="000000"/>
          <w:sz w:val="28"/>
        </w:rPr>
        <w:t xml:space="preserve">       М.П.(для юридического лица) </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w:t>
            </w:r>
            <w:r>
              <w:br/>
            </w:r>
            <w:r>
              <w:rPr>
                <w:rFonts w:ascii="Times New Roman"/>
                <w:b w:val="false"/>
                <w:i w:val="false"/>
                <w:color w:val="000000"/>
                <w:sz w:val="20"/>
              </w:rPr>
              <w:t>согласовании расположения</w:t>
            </w:r>
            <w:r>
              <w:br/>
            </w:r>
            <w:r>
              <w:rPr>
                <w:rFonts w:ascii="Times New Roman"/>
                <w:b w:val="false"/>
                <w:i w:val="false"/>
                <w:color w:val="000000"/>
                <w:sz w:val="20"/>
              </w:rPr>
              <w:t>помещений для проведения</w:t>
            </w:r>
            <w:r>
              <w:br/>
            </w:r>
            <w:r>
              <w:rPr>
                <w:rFonts w:ascii="Times New Roman"/>
                <w:b w:val="false"/>
                <w:i w:val="false"/>
                <w:color w:val="000000"/>
                <w:sz w:val="20"/>
              </w:rPr>
              <w:t>религиозных мероприятий за</w:t>
            </w:r>
            <w:r>
              <w:br/>
            </w:r>
            <w:r>
              <w:rPr>
                <w:rFonts w:ascii="Times New Roman"/>
                <w:b w:val="false"/>
                <w:i w:val="false"/>
                <w:color w:val="000000"/>
                <w:sz w:val="20"/>
              </w:rPr>
              <w:t>пределами культовых зданий</w:t>
            </w:r>
            <w:r>
              <w:br/>
            </w:r>
            <w:r>
              <w:rPr>
                <w:rFonts w:ascii="Times New Roman"/>
                <w:b w:val="false"/>
                <w:i w:val="false"/>
                <w:color w:val="000000"/>
                <w:sz w:val="20"/>
              </w:rPr>
              <w:t>(сооружений)"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 либо</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459" w:id="409"/>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r>
        <w:br/>
      </w:r>
      <w:r>
        <w:rPr>
          <w:rFonts w:ascii="Times New Roman"/>
          <w:b w:val="false"/>
          <w:i w:val="false"/>
          <w:color w:val="000000"/>
          <w:sz w:val="28"/>
        </w:rPr>
        <w:t xml:space="preserve">                         </w:t>
      </w:r>
      <w:r>
        <w:rPr>
          <w:rFonts w:ascii="Times New Roman"/>
          <w:b/>
          <w:i w:val="false"/>
          <w:color w:val="000000"/>
          <w:sz w:val="28"/>
        </w:rPr>
        <w:t>об отказе в приеме заявления</w:t>
      </w:r>
    </w:p>
    <w:bookmarkEnd w:id="409"/>
    <w:bookmarkStart w:name="z460" w:id="410"/>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 _____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заявления на оказание</w:t>
      </w:r>
      <w:r>
        <w:br/>
      </w:r>
      <w:r>
        <w:rPr>
          <w:rFonts w:ascii="Times New Roman"/>
          <w:b w:val="false"/>
          <w:i w:val="false"/>
          <w:color w:val="000000"/>
          <w:sz w:val="28"/>
        </w:rPr>
        <w:t>государственной услуги ввиду представления Вами неполного пакета документов согласно</w:t>
      </w:r>
      <w:r>
        <w:br/>
      </w:r>
      <w:r>
        <w:rPr>
          <w:rFonts w:ascii="Times New Roman"/>
          <w:b w:val="false"/>
          <w:i w:val="false"/>
          <w:color w:val="000000"/>
          <w:sz w:val="28"/>
        </w:rPr>
        <w:t>перечню, предусмотренному стандартом государственной услуги "Согласование назначения</w:t>
      </w:r>
      <w:r>
        <w:br/>
      </w:r>
      <w:r>
        <w:rPr>
          <w:rFonts w:ascii="Times New Roman"/>
          <w:b w:val="false"/>
          <w:i w:val="false"/>
          <w:color w:val="000000"/>
          <w:sz w:val="28"/>
        </w:rPr>
        <w:t>иностранными религиозными центрами руководителей религиозных объединений в</w:t>
      </w:r>
      <w:r>
        <w:br/>
      </w:r>
      <w:r>
        <w:rPr>
          <w:rFonts w:ascii="Times New Roman"/>
          <w:b w:val="false"/>
          <w:i w:val="false"/>
          <w:color w:val="000000"/>
          <w:sz w:val="28"/>
        </w:rPr>
        <w:t>Республике Казахстан",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________________________________________________;</w:t>
      </w:r>
      <w:r>
        <w:br/>
      </w:r>
      <w:r>
        <w:rPr>
          <w:rFonts w:ascii="Times New Roman"/>
          <w:b w:val="false"/>
          <w:i w:val="false"/>
          <w:color w:val="000000"/>
          <w:sz w:val="28"/>
        </w:rPr>
        <w:t xml:space="preserve">       2. ________________________________________________;</w:t>
      </w:r>
      <w:r>
        <w:br/>
      </w:r>
      <w:r>
        <w:rPr>
          <w:rFonts w:ascii="Times New Roman"/>
          <w:b w:val="false"/>
          <w:i w:val="false"/>
          <w:color w:val="000000"/>
          <w:sz w:val="28"/>
        </w:rPr>
        <w:t xml:space="preserve">       3._________________________________________________.....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       ______________</w:t>
      </w:r>
      <w:r>
        <w:br/>
      </w:r>
      <w:r>
        <w:rPr>
          <w:rFonts w:ascii="Times New Roman"/>
          <w:b w:val="false"/>
          <w:i w:val="false"/>
          <w:color w:val="000000"/>
          <w:sz w:val="28"/>
        </w:rPr>
        <w:t xml:space="preserve">       ФИО (работник Государственной корпорации)             (подпись)</w:t>
      </w:r>
      <w:r>
        <w:br/>
      </w:r>
      <w:r>
        <w:rPr>
          <w:rFonts w:ascii="Times New Roman"/>
          <w:b w:val="false"/>
          <w:i w:val="false"/>
          <w:color w:val="000000"/>
          <w:sz w:val="28"/>
        </w:rPr>
        <w:t xml:space="preserve">       Получил: __________________________________       ______________</w:t>
      </w:r>
      <w:r>
        <w:br/>
      </w:r>
      <w:r>
        <w:rPr>
          <w:rFonts w:ascii="Times New Roman"/>
          <w:b w:val="false"/>
          <w:i w:val="false"/>
          <w:color w:val="000000"/>
          <w:sz w:val="28"/>
        </w:rPr>
        <w:t xml:space="preserve">                   ФИО услугополучателя                   (подпись)</w:t>
      </w:r>
      <w:r>
        <w:br/>
      </w:r>
      <w:r>
        <w:rPr>
          <w:rFonts w:ascii="Times New Roman"/>
          <w:b w:val="false"/>
          <w:i w:val="false"/>
          <w:color w:val="000000"/>
          <w:sz w:val="28"/>
        </w:rPr>
        <w:t xml:space="preserve">       Дата: "____" ______________ 20___ год</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по делам религий и</w:t>
            </w:r>
            <w:r>
              <w:br/>
            </w:r>
            <w:r>
              <w:rPr>
                <w:rFonts w:ascii="Times New Roman"/>
                <w:b w:val="false"/>
                <w:i w:val="false"/>
                <w:color w:val="000000"/>
                <w:sz w:val="20"/>
              </w:rPr>
              <w:t>гражданского общества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 № 147</w:t>
            </w:r>
          </w:p>
        </w:tc>
      </w:tr>
    </w:tbl>
    <w:bookmarkStart w:name="z463" w:id="411"/>
    <w:p>
      <w:pPr>
        <w:spacing w:after="0"/>
        <w:ind w:left="0"/>
        <w:jc w:val="left"/>
      </w:pPr>
      <w:r>
        <w:rPr>
          <w:rFonts w:ascii="Times New Roman"/>
          <w:b/>
          <w:i w:val="false"/>
          <w:color w:val="000000"/>
        </w:rPr>
        <w:t xml:space="preserve"> Стандарт государственной услуги</w:t>
      </w:r>
    </w:p>
    <w:bookmarkEnd w:id="411"/>
    <w:bookmarkStart w:name="z464" w:id="412"/>
    <w:p>
      <w:pPr>
        <w:spacing w:after="0"/>
        <w:ind w:left="0"/>
        <w:jc w:val="left"/>
      </w:pPr>
      <w:r>
        <w:rPr>
          <w:rFonts w:ascii="Times New Roman"/>
          <w:b/>
          <w:i w:val="false"/>
          <w:color w:val="000000"/>
        </w:rPr>
        <w:t xml:space="preserve">  "Выдача решения о строительстве культовых зданий (сооружений), определении их месторасположения"</w:t>
      </w:r>
    </w:p>
    <w:bookmarkEnd w:id="412"/>
    <w:bookmarkStart w:name="z465" w:id="413"/>
    <w:p>
      <w:pPr>
        <w:spacing w:after="0"/>
        <w:ind w:left="0"/>
        <w:jc w:val="left"/>
      </w:pPr>
      <w:r>
        <w:rPr>
          <w:rFonts w:ascii="Times New Roman"/>
          <w:b/>
          <w:i w:val="false"/>
          <w:color w:val="000000"/>
        </w:rPr>
        <w:t xml:space="preserve"> Глава 1. Общие положения</w:t>
      </w:r>
    </w:p>
    <w:bookmarkEnd w:id="413"/>
    <w:bookmarkStart w:name="z466" w:id="414"/>
    <w:p>
      <w:pPr>
        <w:spacing w:after="0"/>
        <w:ind w:left="0"/>
        <w:jc w:val="both"/>
      </w:pPr>
      <w:r>
        <w:rPr>
          <w:rFonts w:ascii="Times New Roman"/>
          <w:b w:val="false"/>
          <w:i w:val="false"/>
          <w:color w:val="000000"/>
          <w:sz w:val="28"/>
        </w:rPr>
        <w:t>
      1. Государственная услуга "Выдача решения о строительстве культовых зданий (сооружений), определении их месторасположения (далее – государственная услуга).</w:t>
      </w:r>
    </w:p>
    <w:bookmarkEnd w:id="414"/>
    <w:bookmarkStart w:name="z467" w:id="415"/>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по делам религий и гражданского общества Республики Казахстан. </w:t>
      </w:r>
    </w:p>
    <w:bookmarkEnd w:id="415"/>
    <w:bookmarkStart w:name="z468" w:id="416"/>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и Алматы (далее – услугодатель). </w:t>
      </w:r>
    </w:p>
    <w:bookmarkEnd w:id="416"/>
    <w:bookmarkStart w:name="z469" w:id="41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417"/>
    <w:bookmarkStart w:name="z470" w:id="418"/>
    <w:p>
      <w:pPr>
        <w:spacing w:after="0"/>
        <w:ind w:left="0"/>
        <w:jc w:val="both"/>
      </w:pPr>
      <w:r>
        <w:rPr>
          <w:rFonts w:ascii="Times New Roman"/>
          <w:b w:val="false"/>
          <w:i w:val="false"/>
          <w:color w:val="000000"/>
          <w:sz w:val="28"/>
        </w:rPr>
        <w:t>
      1) канцелярию услугодателя;</w:t>
      </w:r>
    </w:p>
    <w:bookmarkEnd w:id="418"/>
    <w:bookmarkStart w:name="z471" w:id="419"/>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419"/>
    <w:bookmarkStart w:name="z472" w:id="420"/>
    <w:p>
      <w:pPr>
        <w:spacing w:after="0"/>
        <w:ind w:left="0"/>
        <w:jc w:val="left"/>
      </w:pPr>
      <w:r>
        <w:rPr>
          <w:rFonts w:ascii="Times New Roman"/>
          <w:b/>
          <w:i w:val="false"/>
          <w:color w:val="000000"/>
        </w:rPr>
        <w:t xml:space="preserve"> Глава 2. Порядок оказания государственной услуги</w:t>
      </w:r>
    </w:p>
    <w:bookmarkEnd w:id="420"/>
    <w:bookmarkStart w:name="z473" w:id="421"/>
    <w:p>
      <w:pPr>
        <w:spacing w:after="0"/>
        <w:ind w:left="0"/>
        <w:jc w:val="both"/>
      </w:pPr>
      <w:r>
        <w:rPr>
          <w:rFonts w:ascii="Times New Roman"/>
          <w:b w:val="false"/>
          <w:i w:val="false"/>
          <w:color w:val="000000"/>
          <w:sz w:val="28"/>
        </w:rPr>
        <w:t>
      4. Сроки оказания государственной услуги:</w:t>
      </w:r>
    </w:p>
    <w:bookmarkEnd w:id="421"/>
    <w:bookmarkStart w:name="z474" w:id="422"/>
    <w:p>
      <w:pPr>
        <w:spacing w:after="0"/>
        <w:ind w:left="0"/>
        <w:jc w:val="both"/>
      </w:pPr>
      <w:r>
        <w:rPr>
          <w:rFonts w:ascii="Times New Roman"/>
          <w:b w:val="false"/>
          <w:i w:val="false"/>
          <w:color w:val="000000"/>
          <w:sz w:val="28"/>
        </w:rPr>
        <w:t>
      1) со дня сдачи пакета документов услугодателю или в Государственную корпорацию – 30 (тридцать) календарных дней.</w:t>
      </w:r>
    </w:p>
    <w:bookmarkEnd w:id="422"/>
    <w:bookmarkStart w:name="z475" w:id="423"/>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Государственной корпорацией не входит в срок оказания государственной услуги;</w:t>
      </w:r>
    </w:p>
    <w:bookmarkEnd w:id="423"/>
    <w:bookmarkStart w:name="z476" w:id="424"/>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 в Государственную корпорацию – 15 (пятнадцать) минут;</w:t>
      </w:r>
    </w:p>
    <w:bookmarkEnd w:id="424"/>
    <w:bookmarkStart w:name="z477" w:id="425"/>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(тридцать) минут, в Государственной корпорации – 20 (двадцать) минут.</w:t>
      </w:r>
    </w:p>
    <w:bookmarkEnd w:id="425"/>
    <w:bookmarkStart w:name="z478" w:id="426"/>
    <w:p>
      <w:pPr>
        <w:spacing w:after="0"/>
        <w:ind w:left="0"/>
        <w:jc w:val="both"/>
      </w:pPr>
      <w:r>
        <w:rPr>
          <w:rFonts w:ascii="Times New Roman"/>
          <w:b w:val="false"/>
          <w:i w:val="false"/>
          <w:color w:val="000000"/>
          <w:sz w:val="28"/>
        </w:rPr>
        <w:t>
      5. Форма оказания государственной услуги – бумажная.</w:t>
      </w:r>
    </w:p>
    <w:bookmarkEnd w:id="426"/>
    <w:bookmarkStart w:name="z479" w:id="427"/>
    <w:p>
      <w:pPr>
        <w:spacing w:after="0"/>
        <w:ind w:left="0"/>
        <w:jc w:val="both"/>
      </w:pPr>
      <w:r>
        <w:rPr>
          <w:rFonts w:ascii="Times New Roman"/>
          <w:b w:val="false"/>
          <w:i w:val="false"/>
          <w:color w:val="000000"/>
          <w:sz w:val="28"/>
        </w:rPr>
        <w:t>
      6. Результат оказания государственной услуги – решение о строительстве культовых зданий (сооружений), определении их месторасположения, либо мотивированный ответ об отказе в оказании государственной услуги в случае и по основаниям, предусмотренным пунктом 10 настоящего стандарта государственной услуги.</w:t>
      </w:r>
    </w:p>
    <w:bookmarkEnd w:id="427"/>
    <w:bookmarkStart w:name="z480" w:id="428"/>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428"/>
    <w:bookmarkStart w:name="z481" w:id="429"/>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429"/>
    <w:bookmarkStart w:name="z482" w:id="430"/>
    <w:p>
      <w:pPr>
        <w:spacing w:after="0"/>
        <w:ind w:left="0"/>
        <w:jc w:val="both"/>
      </w:pPr>
      <w:r>
        <w:rPr>
          <w:rFonts w:ascii="Times New Roman"/>
          <w:b w:val="false"/>
          <w:i w:val="false"/>
          <w:color w:val="000000"/>
          <w:sz w:val="28"/>
        </w:rPr>
        <w:t xml:space="preserve">
      8. График работы: </w:t>
      </w:r>
    </w:p>
    <w:bookmarkEnd w:id="430"/>
    <w:bookmarkStart w:name="z483" w:id="431"/>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431"/>
    <w:bookmarkStart w:name="z484" w:id="43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432"/>
    <w:bookmarkStart w:name="z485" w:id="433"/>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433"/>
    <w:bookmarkStart w:name="z486" w:id="43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434"/>
    <w:bookmarkStart w:name="z487" w:id="435"/>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435"/>
    <w:bookmarkStart w:name="z488" w:id="436"/>
    <w:p>
      <w:pPr>
        <w:spacing w:after="0"/>
        <w:ind w:left="0"/>
        <w:jc w:val="both"/>
      </w:pPr>
      <w:r>
        <w:rPr>
          <w:rFonts w:ascii="Times New Roman"/>
          <w:b w:val="false"/>
          <w:i w:val="false"/>
          <w:color w:val="000000"/>
          <w:sz w:val="28"/>
        </w:rPr>
        <w:t>
      Прием документов осуществляется в порядке "электронной" очереди, по месту нахождения услугодателя, без ускоренного обслуживания, возможно бронирование электронной очереди посредством портала "электронного правительства" www.egov.kz.</w:t>
      </w:r>
    </w:p>
    <w:bookmarkEnd w:id="436"/>
    <w:bookmarkStart w:name="z489" w:id="43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437"/>
    <w:bookmarkStart w:name="z490" w:id="438"/>
    <w:p>
      <w:pPr>
        <w:spacing w:after="0"/>
        <w:ind w:left="0"/>
        <w:jc w:val="both"/>
      </w:pPr>
      <w:r>
        <w:rPr>
          <w:rFonts w:ascii="Times New Roman"/>
          <w:b w:val="false"/>
          <w:i w:val="false"/>
          <w:color w:val="000000"/>
          <w:sz w:val="28"/>
        </w:rPr>
        <w:t>
       при обращении услугополучателя (либо его представителя по доверенности) к услугодателю:</w:t>
      </w:r>
    </w:p>
    <w:bookmarkEnd w:id="438"/>
    <w:bookmarkStart w:name="z491" w:id="439"/>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439"/>
    <w:bookmarkStart w:name="z492" w:id="440"/>
    <w:p>
      <w:pPr>
        <w:spacing w:after="0"/>
        <w:ind w:left="0"/>
        <w:jc w:val="both"/>
      </w:pPr>
      <w:r>
        <w:rPr>
          <w:rFonts w:ascii="Times New Roman"/>
          <w:b w:val="false"/>
          <w:i w:val="false"/>
          <w:color w:val="000000"/>
          <w:sz w:val="28"/>
        </w:rPr>
        <w:t>
      2) копия документа, удостоверяющего личность – для физических лиц или копию свидетельства либо справки о государственной регистрации (перерегистрации) религиозного объединения – для юридических лиц с обязательным предоставлением оригинала документа для сверки;</w:t>
      </w:r>
    </w:p>
    <w:bookmarkEnd w:id="440"/>
    <w:bookmarkStart w:name="z493" w:id="441"/>
    <w:p>
      <w:pPr>
        <w:spacing w:after="0"/>
        <w:ind w:left="0"/>
        <w:jc w:val="both"/>
      </w:pPr>
      <w:r>
        <w:rPr>
          <w:rFonts w:ascii="Times New Roman"/>
          <w:b w:val="false"/>
          <w:i w:val="false"/>
          <w:color w:val="000000"/>
          <w:sz w:val="28"/>
        </w:rPr>
        <w:t>
      3) справка – обоснование о строительстве культового здания (сооружения) в произвольной форме, подписанная руководителем зарегистрированного религиозного объединения (с указанием наименования культового здания (сооружения) и религиозного объединения, которому оно будет принадлежать, цели строительства, количества прихожан, нуждающихся в удовлетворении духовных потребностей на административно-территориальной единице (село, поселок, сельский округ, район в городе, город, район, область) кандидатуры священнослужителя культового здания (сооружения);</w:t>
      </w:r>
    </w:p>
    <w:bookmarkEnd w:id="441"/>
    <w:bookmarkStart w:name="z494" w:id="442"/>
    <w:p>
      <w:pPr>
        <w:spacing w:after="0"/>
        <w:ind w:left="0"/>
        <w:jc w:val="both"/>
      </w:pPr>
      <w:r>
        <w:rPr>
          <w:rFonts w:ascii="Times New Roman"/>
          <w:b w:val="false"/>
          <w:i w:val="false"/>
          <w:color w:val="000000"/>
          <w:sz w:val="28"/>
        </w:rPr>
        <w:t>
      4) копия решения собрания (схода) местного сообщества или решения собрания собственников помещений (квартир), действующего на территории, где планируется строительство культового здания (сооружения), о согласии на строительство культового здания (сооружения) (предоставляется при наличии жилых домов, граничащих (в том числе, если между границами проходит сервитут, автомобильная дорога) с территорией культового здания (сооружения).</w:t>
      </w:r>
    </w:p>
    <w:bookmarkEnd w:id="442"/>
    <w:bookmarkStart w:name="z495" w:id="443"/>
    <w:p>
      <w:pPr>
        <w:spacing w:after="0"/>
        <w:ind w:left="0"/>
        <w:jc w:val="both"/>
      </w:pPr>
      <w:r>
        <w:rPr>
          <w:rFonts w:ascii="Times New Roman"/>
          <w:b w:val="false"/>
          <w:i w:val="false"/>
          <w:color w:val="000000"/>
          <w:sz w:val="28"/>
        </w:rPr>
        <w:t xml:space="preserve">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наличии) лица, принявшего документы. </w:t>
      </w:r>
    </w:p>
    <w:bookmarkEnd w:id="443"/>
    <w:bookmarkStart w:name="z496" w:id="44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444"/>
    <w:bookmarkStart w:name="z497" w:id="445"/>
    <w:p>
      <w:pPr>
        <w:spacing w:after="0"/>
        <w:ind w:left="0"/>
        <w:jc w:val="both"/>
      </w:pPr>
      <w:r>
        <w:rPr>
          <w:rFonts w:ascii="Times New Roman"/>
          <w:b w:val="false"/>
          <w:i w:val="false"/>
          <w:color w:val="000000"/>
          <w:sz w:val="28"/>
        </w:rPr>
        <w:t>
      при обращении услугополучателя в Государственную корпорацию (при предъявлении документа, удостоверяющего личность для идентификации личности):</w:t>
      </w:r>
    </w:p>
    <w:bookmarkEnd w:id="445"/>
    <w:bookmarkStart w:name="z498" w:id="446"/>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446"/>
    <w:bookmarkStart w:name="z499" w:id="447"/>
    <w:p>
      <w:pPr>
        <w:spacing w:after="0"/>
        <w:ind w:left="0"/>
        <w:jc w:val="both"/>
      </w:pPr>
      <w:r>
        <w:rPr>
          <w:rFonts w:ascii="Times New Roman"/>
          <w:b w:val="false"/>
          <w:i w:val="false"/>
          <w:color w:val="000000"/>
          <w:sz w:val="28"/>
        </w:rPr>
        <w:t>
      2) справка – обоснование о строительстве культового здания (сооружения) в произвольной форме, подписанная руководителем зарегистрированного религиозного объединения (с указанием наименования культового здания (сооружения) и религиозного объединения, которому оно будет принадлежать, цели строительства, количества прихожан, нуждающихся в удовлетворении духовных потребностей на административно-территориальной единице (село, поселок, сельский округ, район в городе, город, район, область) кандидатуры священнослужителя культового здания (сооружения);</w:t>
      </w:r>
    </w:p>
    <w:bookmarkEnd w:id="447"/>
    <w:bookmarkStart w:name="z500" w:id="448"/>
    <w:p>
      <w:pPr>
        <w:spacing w:after="0"/>
        <w:ind w:left="0"/>
        <w:jc w:val="both"/>
      </w:pPr>
      <w:r>
        <w:rPr>
          <w:rFonts w:ascii="Times New Roman"/>
          <w:b w:val="false"/>
          <w:i w:val="false"/>
          <w:color w:val="000000"/>
          <w:sz w:val="28"/>
        </w:rPr>
        <w:t>
      3) копия решения собрания (схода) местного сообщества или решения собрания собственников помещений (квартир), действующего на территории, где планируется строительство культового здания (сооружения), о согласии на строительство культового здания (сооружения) (предоставляется при наличии жилых домов, граничащих (в том числе, если между границами проходит сервитут, автомобильная дорога) с территорией культового здания (сооружения).</w:t>
      </w:r>
    </w:p>
    <w:bookmarkEnd w:id="448"/>
    <w:bookmarkStart w:name="z501" w:id="449"/>
    <w:p>
      <w:pPr>
        <w:spacing w:after="0"/>
        <w:ind w:left="0"/>
        <w:jc w:val="both"/>
      </w:pPr>
      <w:r>
        <w:rPr>
          <w:rFonts w:ascii="Times New Roman"/>
          <w:b w:val="false"/>
          <w:i w:val="false"/>
          <w:color w:val="000000"/>
          <w:sz w:val="28"/>
        </w:rPr>
        <w:t>
      Работник Государственной корпорации получает сведения о документах, удостоверяющих личность, государственной регистрации (перерегистрации) религиозного объединения из соответствующих государственных информационных систем через шлюз "электронного правительства" и распечатывает на бумажном носителе для передачи услугодателю.</w:t>
      </w:r>
    </w:p>
    <w:bookmarkEnd w:id="449"/>
    <w:bookmarkStart w:name="z502" w:id="450"/>
    <w:p>
      <w:pPr>
        <w:spacing w:after="0"/>
        <w:ind w:left="0"/>
        <w:jc w:val="both"/>
      </w:pPr>
      <w:r>
        <w:rPr>
          <w:rFonts w:ascii="Times New Roman"/>
          <w:b w:val="false"/>
          <w:i w:val="false"/>
          <w:color w:val="000000"/>
          <w:sz w:val="28"/>
        </w:rPr>
        <w:t xml:space="preserve">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p>
    <w:bookmarkEnd w:id="450"/>
    <w:bookmarkStart w:name="z503" w:id="451"/>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451"/>
    <w:bookmarkStart w:name="z504" w:id="452"/>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заявления по форме согласно приложению 2 к настоящему стандарту государственной услуги.</w:t>
      </w:r>
    </w:p>
    <w:bookmarkEnd w:id="452"/>
    <w:bookmarkStart w:name="z505" w:id="453"/>
    <w:p>
      <w:pPr>
        <w:spacing w:after="0"/>
        <w:ind w:left="0"/>
        <w:jc w:val="both"/>
      </w:pPr>
      <w:r>
        <w:rPr>
          <w:rFonts w:ascii="Times New Roman"/>
          <w:b w:val="false"/>
          <w:i w:val="false"/>
          <w:color w:val="000000"/>
          <w:sz w:val="28"/>
        </w:rPr>
        <w:t>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(либо его представителя по доверенности).</w:t>
      </w:r>
    </w:p>
    <w:bookmarkEnd w:id="453"/>
    <w:bookmarkStart w:name="z506" w:id="454"/>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готовый результат оказания государственной услуги в Государственную корпорацию для выдачи услугополучателю.</w:t>
      </w:r>
    </w:p>
    <w:bookmarkEnd w:id="454"/>
    <w:bookmarkStart w:name="z507" w:id="455"/>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455"/>
    <w:bookmarkStart w:name="z508" w:id="456"/>
    <w:p>
      <w:pPr>
        <w:spacing w:after="0"/>
        <w:ind w:left="0"/>
        <w:jc w:val="both"/>
      </w:pPr>
      <w:r>
        <w:rPr>
          <w:rFonts w:ascii="Times New Roman"/>
          <w:b w:val="false"/>
          <w:i w:val="false"/>
          <w:color w:val="000000"/>
          <w:sz w:val="28"/>
        </w:rPr>
        <w:t xml:space="preserve">
      1) если деятельность религиозных объединений направлена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 </w:t>
      </w:r>
    </w:p>
    <w:bookmarkEnd w:id="456"/>
    <w:bookmarkStart w:name="z509" w:id="457"/>
    <w:p>
      <w:pPr>
        <w:spacing w:after="0"/>
        <w:ind w:left="0"/>
        <w:jc w:val="both"/>
      </w:pPr>
      <w:r>
        <w:rPr>
          <w:rFonts w:ascii="Times New Roman"/>
          <w:b w:val="false"/>
          <w:i w:val="false"/>
          <w:color w:val="000000"/>
          <w:sz w:val="28"/>
        </w:rPr>
        <w:t>
      2) если деятельность религиозных объединений направлена на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религиозного объединения, в религиозных обрядах и (или) в обучении религии;</w:t>
      </w:r>
    </w:p>
    <w:bookmarkEnd w:id="457"/>
    <w:bookmarkStart w:name="z510" w:id="458"/>
    <w:p>
      <w:pPr>
        <w:spacing w:after="0"/>
        <w:ind w:left="0"/>
        <w:jc w:val="both"/>
      </w:pPr>
      <w:r>
        <w:rPr>
          <w:rFonts w:ascii="Times New Roman"/>
          <w:b w:val="false"/>
          <w:i w:val="false"/>
          <w:color w:val="000000"/>
          <w:sz w:val="28"/>
        </w:rPr>
        <w:t>
      3) если деятельность религиозных объединений направлена на насилие над гражданами Республики Казахстан, иностранцами и лицами без гражданства или иное причинение вреда их здоровью либо на расторжение брака между супругами (распад семьи) или прекращение родственных отношений, нанесение ущерба нравственности, нарушение прав и свобод человека и гражданина, побуждение граждан к отказу от исполнения обязанностей, предусмотренных Конституцией и законами Республики Казахстан, и иное нарушение законодательства Республики Казахстан;</w:t>
      </w:r>
    </w:p>
    <w:bookmarkEnd w:id="458"/>
    <w:bookmarkStart w:name="z511" w:id="459"/>
    <w:p>
      <w:pPr>
        <w:spacing w:after="0"/>
        <w:ind w:left="0"/>
        <w:jc w:val="both"/>
      </w:pPr>
      <w:r>
        <w:rPr>
          <w:rFonts w:ascii="Times New Roman"/>
          <w:b w:val="false"/>
          <w:i w:val="false"/>
          <w:color w:val="000000"/>
          <w:sz w:val="28"/>
        </w:rPr>
        <w:t>
      4) если деятельность религиозных объединений направлена на принудительное вовлечение в свою деятельность граждан Республики Казахстан, иностранцев и лиц без гражданства, в том числе посредством благотворительности, и (или) препятствующих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bookmarkEnd w:id="459"/>
    <w:bookmarkStart w:name="z512" w:id="460"/>
    <w:p>
      <w:pPr>
        <w:spacing w:after="0"/>
        <w:ind w:left="0"/>
        <w:jc w:val="both"/>
      </w:pPr>
      <w:r>
        <w:rPr>
          <w:rFonts w:ascii="Times New Roman"/>
          <w:b w:val="false"/>
          <w:i w:val="false"/>
          <w:color w:val="000000"/>
          <w:sz w:val="28"/>
        </w:rPr>
        <w:t>
      5) если деятельность религиозных объединений направлена на склонение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bookmarkEnd w:id="460"/>
    <w:bookmarkStart w:name="z513" w:id="461"/>
    <w:p>
      <w:pPr>
        <w:spacing w:after="0"/>
        <w:ind w:left="0"/>
        <w:jc w:val="both"/>
      </w:pPr>
      <w:r>
        <w:rPr>
          <w:rFonts w:ascii="Times New Roman"/>
          <w:b w:val="false"/>
          <w:i w:val="false"/>
          <w:color w:val="000000"/>
          <w:sz w:val="28"/>
        </w:rPr>
        <w:t>
      6)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bookmarkEnd w:id="461"/>
    <w:bookmarkStart w:name="z514" w:id="462"/>
    <w:p>
      <w:pPr>
        <w:spacing w:after="0"/>
        <w:ind w:left="0"/>
        <w:jc w:val="both"/>
      </w:pPr>
      <w:r>
        <w:rPr>
          <w:rFonts w:ascii="Times New Roman"/>
          <w:b w:val="false"/>
          <w:i w:val="false"/>
          <w:color w:val="000000"/>
          <w:sz w:val="28"/>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62"/>
    <w:bookmarkStart w:name="z515" w:id="463"/>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463"/>
    <w:bookmarkStart w:name="z516" w:id="464"/>
    <w:p>
      <w:pPr>
        <w:spacing w:after="0"/>
        <w:ind w:left="0"/>
        <w:jc w:val="both"/>
      </w:pPr>
      <w:r>
        <w:rPr>
          <w:rFonts w:ascii="Times New Roman"/>
          <w:b w:val="false"/>
          <w:i w:val="false"/>
          <w:color w:val="000000"/>
          <w:sz w:val="28"/>
        </w:rPr>
        <w:t>
      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64"/>
    <w:bookmarkStart w:name="z517" w:id="46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465"/>
    <w:bookmarkStart w:name="z518" w:id="466"/>
    <w:p>
      <w:pPr>
        <w:spacing w:after="0"/>
        <w:ind w:left="0"/>
        <w:jc w:val="both"/>
      </w:pPr>
      <w:r>
        <w:rPr>
          <w:rFonts w:ascii="Times New Roman"/>
          <w:b w:val="false"/>
          <w:i w:val="false"/>
          <w:color w:val="000000"/>
          <w:sz w:val="28"/>
        </w:rPr>
        <w:t>
      11. Жалоба на действия (бездействия) работника услугодателя или направляется к руководителю услугодателя или по адресам, указанным в пункте 14 настоящего стандарта государственной услуги.</w:t>
      </w:r>
    </w:p>
    <w:bookmarkEnd w:id="466"/>
    <w:bookmarkStart w:name="z519" w:id="467"/>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467"/>
    <w:bookmarkStart w:name="z520" w:id="468"/>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468"/>
    <w:bookmarkStart w:name="z521" w:id="469"/>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w:t>
      </w:r>
    </w:p>
    <w:bookmarkEnd w:id="469"/>
    <w:bookmarkStart w:name="z522" w:id="470"/>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470"/>
    <w:bookmarkStart w:name="z523" w:id="47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71"/>
    <w:bookmarkStart w:name="z524" w:id="47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472"/>
    <w:bookmarkStart w:name="z525" w:id="473"/>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473"/>
    <w:bookmarkStart w:name="z526" w:id="47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474"/>
    <w:bookmarkStart w:name="z527" w:id="475"/>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bookmarkEnd w:id="475"/>
    <w:bookmarkStart w:name="z528" w:id="476"/>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w:t>
      </w:r>
    </w:p>
    <w:bookmarkEnd w:id="476"/>
    <w:bookmarkStart w:name="z529" w:id="477"/>
    <w:p>
      <w:pPr>
        <w:spacing w:after="0"/>
        <w:ind w:left="0"/>
        <w:jc w:val="both"/>
      </w:pPr>
      <w:r>
        <w:rPr>
          <w:rFonts w:ascii="Times New Roman"/>
          <w:b w:val="false"/>
          <w:i w:val="false"/>
          <w:color w:val="000000"/>
          <w:sz w:val="28"/>
        </w:rPr>
        <w:t>
      услугодателя: www.din.gov.kz;</w:t>
      </w:r>
    </w:p>
    <w:bookmarkEnd w:id="477"/>
    <w:bookmarkStart w:name="z530" w:id="478"/>
    <w:p>
      <w:pPr>
        <w:spacing w:after="0"/>
        <w:ind w:left="0"/>
        <w:jc w:val="both"/>
      </w:pPr>
      <w:r>
        <w:rPr>
          <w:rFonts w:ascii="Times New Roman"/>
          <w:b w:val="false"/>
          <w:i w:val="false"/>
          <w:color w:val="000000"/>
          <w:sz w:val="28"/>
        </w:rPr>
        <w:t>
      Государственной корпорации: www.gov4c.kz.</w:t>
      </w:r>
    </w:p>
    <w:bookmarkEnd w:id="478"/>
    <w:bookmarkStart w:name="z531" w:id="479"/>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размещенных на официальном интернет-ресурсе услугодателя и Единого контакт-центра.</w:t>
      </w:r>
    </w:p>
    <w:bookmarkEnd w:id="479"/>
    <w:bookmarkStart w:name="z532" w:id="480"/>
    <w:p>
      <w:pPr>
        <w:spacing w:after="0"/>
        <w:ind w:left="0"/>
        <w:jc w:val="both"/>
      </w:pPr>
      <w:r>
        <w:rPr>
          <w:rFonts w:ascii="Times New Roman"/>
          <w:b w:val="false"/>
          <w:i w:val="false"/>
          <w:color w:val="000000"/>
          <w:sz w:val="28"/>
        </w:rPr>
        <w:t>
      16. Единый контакт-центр; 1414, 8-800-080-7777.</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w:t>
            </w:r>
            <w:r>
              <w:br/>
            </w:r>
            <w:r>
              <w:rPr>
                <w:rFonts w:ascii="Times New Roman"/>
                <w:b w:val="false"/>
                <w:i w:val="false"/>
                <w:color w:val="000000"/>
                <w:sz w:val="20"/>
              </w:rPr>
              <w:t>строительстве культовых зданий</w:t>
            </w:r>
            <w:r>
              <w:br/>
            </w:r>
            <w:r>
              <w:rPr>
                <w:rFonts w:ascii="Times New Roman"/>
                <w:b w:val="false"/>
                <w:i w:val="false"/>
                <w:color w:val="000000"/>
                <w:sz w:val="20"/>
              </w:rPr>
              <w:t>(сооружений) и об определении</w:t>
            </w:r>
            <w:r>
              <w:br/>
            </w:r>
            <w:r>
              <w:rPr>
                <w:rFonts w:ascii="Times New Roman"/>
                <w:b w:val="false"/>
                <w:i w:val="false"/>
                <w:color w:val="000000"/>
                <w:sz w:val="20"/>
              </w:rPr>
              <w:t>их месторасположения"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должностного лица</w:t>
            </w:r>
            <w:r>
              <w:br/>
            </w:r>
            <w:r>
              <w:rPr>
                <w:rFonts w:ascii="Times New Roman"/>
                <w:b w:val="false"/>
                <w:i w:val="false"/>
                <w:color w:val="000000"/>
                <w:sz w:val="20"/>
              </w:rPr>
              <w:t>услугодателя)</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адрес,</w:t>
            </w:r>
            <w:r>
              <w:br/>
            </w:r>
            <w:r>
              <w:rPr>
                <w:rFonts w:ascii="Times New Roman"/>
                <w:b w:val="false"/>
                <w:i w:val="false"/>
                <w:color w:val="000000"/>
                <w:sz w:val="20"/>
              </w:rPr>
              <w:t>телефон и ИИН физического</w:t>
            </w:r>
            <w:r>
              <w:br/>
            </w:r>
            <w:r>
              <w:rPr>
                <w:rFonts w:ascii="Times New Roman"/>
                <w:b w:val="false"/>
                <w:i w:val="false"/>
                <w:color w:val="000000"/>
                <w:sz w:val="20"/>
              </w:rPr>
              <w:t>лица и (или) наименование,</w:t>
            </w:r>
            <w:r>
              <w:br/>
            </w:r>
            <w:r>
              <w:rPr>
                <w:rFonts w:ascii="Times New Roman"/>
                <w:b w:val="false"/>
                <w:i w:val="false"/>
                <w:color w:val="000000"/>
                <w:sz w:val="20"/>
              </w:rPr>
              <w:t>почтовый адрес, телефон и</w:t>
            </w:r>
            <w:r>
              <w:br/>
            </w:r>
            <w:r>
              <w:rPr>
                <w:rFonts w:ascii="Times New Roman"/>
                <w:b w:val="false"/>
                <w:i w:val="false"/>
                <w:color w:val="000000"/>
                <w:sz w:val="20"/>
              </w:rPr>
              <w:t>БИН юридического лица)</w:t>
            </w:r>
          </w:p>
        </w:tc>
      </w:tr>
    </w:tbl>
    <w:bookmarkStart w:name="z536" w:id="481"/>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481"/>
    <w:bookmarkStart w:name="z537" w:id="482"/>
    <w:p>
      <w:pPr>
        <w:spacing w:after="0"/>
        <w:ind w:left="0"/>
        <w:jc w:val="both"/>
      </w:pPr>
      <w:r>
        <w:rPr>
          <w:rFonts w:ascii="Times New Roman"/>
          <w:b w:val="false"/>
          <w:i w:val="false"/>
          <w:color w:val="000000"/>
          <w:sz w:val="28"/>
        </w:rPr>
        <w:t>
             Прошу Вас выдать решение о строительстве культового здания (сооружения) на</w:t>
      </w:r>
      <w:r>
        <w:br/>
      </w:r>
      <w:r>
        <w:rPr>
          <w:rFonts w:ascii="Times New Roman"/>
          <w:b w:val="false"/>
          <w:i w:val="false"/>
          <w:color w:val="000000"/>
          <w:sz w:val="28"/>
        </w:rPr>
        <w:t>земельном участке, площадью ________ га, расположенного по адресу: __________________</w:t>
      </w:r>
      <w:r>
        <w:br/>
      </w:r>
      <w:r>
        <w:rPr>
          <w:rFonts w:ascii="Times New Roman"/>
          <w:b w:val="false"/>
          <w:i w:val="false"/>
          <w:color w:val="000000"/>
          <w:sz w:val="28"/>
        </w:rPr>
        <w:t xml:space="preserve">       Культовое здание (сооружение) ______________________________________________</w:t>
      </w:r>
      <w:r>
        <w:br/>
      </w:r>
      <w:r>
        <w:rPr>
          <w:rFonts w:ascii="Times New Roman"/>
          <w:b w:val="false"/>
          <w:i w:val="false"/>
          <w:color w:val="000000"/>
          <w:sz w:val="28"/>
        </w:rPr>
        <w:t xml:space="preserve">                                           (конфессиональная принадлежность)</w:t>
      </w:r>
      <w:r>
        <w:br/>
      </w:r>
      <w:r>
        <w:rPr>
          <w:rFonts w:ascii="Times New Roman"/>
          <w:b w:val="false"/>
          <w:i w:val="false"/>
          <w:color w:val="000000"/>
          <w:sz w:val="28"/>
        </w:rPr>
        <w:t xml:space="preserve">       Источник финансирования строительства культового здания (сооружения)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Вместимость культового здания (сооружения) (указывается количество прихожан) ___</w:t>
      </w:r>
      <w:r>
        <w:br/>
      </w:r>
      <w:r>
        <w:rPr>
          <w:rFonts w:ascii="Times New Roman"/>
          <w:b w:val="false"/>
          <w:i w:val="false"/>
          <w:color w:val="000000"/>
          <w:sz w:val="28"/>
        </w:rPr>
        <w:t xml:space="preserve">       Подпись услугополучателя________ Дата подачи заявления ________</w:t>
      </w:r>
      <w:r>
        <w:br/>
      </w:r>
      <w:r>
        <w:rPr>
          <w:rFonts w:ascii="Times New Roman"/>
          <w:b w:val="false"/>
          <w:i w:val="false"/>
          <w:color w:val="000000"/>
          <w:sz w:val="28"/>
        </w:rPr>
        <w:t xml:space="preserve">       М.П. (для юридического лица) </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w:t>
            </w:r>
            <w:r>
              <w:br/>
            </w:r>
            <w:r>
              <w:rPr>
                <w:rFonts w:ascii="Times New Roman"/>
                <w:b w:val="false"/>
                <w:i w:val="false"/>
                <w:color w:val="000000"/>
                <w:sz w:val="20"/>
              </w:rPr>
              <w:t>строительстве культовых зданий</w:t>
            </w:r>
            <w:r>
              <w:br/>
            </w:r>
            <w:r>
              <w:rPr>
                <w:rFonts w:ascii="Times New Roman"/>
                <w:b w:val="false"/>
                <w:i w:val="false"/>
                <w:color w:val="000000"/>
                <w:sz w:val="20"/>
              </w:rPr>
              <w:t>(сооружений) и об определении</w:t>
            </w:r>
            <w:r>
              <w:br/>
            </w:r>
            <w:r>
              <w:rPr>
                <w:rFonts w:ascii="Times New Roman"/>
                <w:b w:val="false"/>
                <w:i w:val="false"/>
                <w:color w:val="000000"/>
                <w:sz w:val="20"/>
              </w:rPr>
              <w:t>их месторасположения"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 либо</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541" w:id="483"/>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r>
        <w:br/>
      </w:r>
      <w:r>
        <w:rPr>
          <w:rFonts w:ascii="Times New Roman"/>
          <w:b w:val="false"/>
          <w:i w:val="false"/>
          <w:color w:val="000000"/>
          <w:sz w:val="28"/>
        </w:rPr>
        <w:t xml:space="preserve">                         </w:t>
      </w:r>
      <w:r>
        <w:rPr>
          <w:rFonts w:ascii="Times New Roman"/>
          <w:b/>
          <w:i w:val="false"/>
          <w:color w:val="000000"/>
          <w:sz w:val="28"/>
        </w:rPr>
        <w:t>об отказе в приеме заявления</w:t>
      </w:r>
    </w:p>
    <w:bookmarkEnd w:id="483"/>
    <w:bookmarkStart w:name="z542" w:id="484"/>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 _____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заявления на оказание</w:t>
      </w:r>
      <w:r>
        <w:br/>
      </w:r>
      <w:r>
        <w:rPr>
          <w:rFonts w:ascii="Times New Roman"/>
          <w:b w:val="false"/>
          <w:i w:val="false"/>
          <w:color w:val="000000"/>
          <w:sz w:val="28"/>
        </w:rPr>
        <w:t>государственной услуги ввиду представления Вами неполного пакета документов согласно</w:t>
      </w:r>
      <w:r>
        <w:br/>
      </w:r>
      <w:r>
        <w:rPr>
          <w:rFonts w:ascii="Times New Roman"/>
          <w:b w:val="false"/>
          <w:i w:val="false"/>
          <w:color w:val="000000"/>
          <w:sz w:val="28"/>
        </w:rPr>
        <w:t>перечню, предусмотренному стандартом государственной услуги "Согласование назначения</w:t>
      </w:r>
      <w:r>
        <w:br/>
      </w:r>
      <w:r>
        <w:rPr>
          <w:rFonts w:ascii="Times New Roman"/>
          <w:b w:val="false"/>
          <w:i w:val="false"/>
          <w:color w:val="000000"/>
          <w:sz w:val="28"/>
        </w:rPr>
        <w:t>иностранными религиозными центрами руководителей религиозных объединений в</w:t>
      </w:r>
      <w:r>
        <w:br/>
      </w:r>
      <w:r>
        <w:rPr>
          <w:rFonts w:ascii="Times New Roman"/>
          <w:b w:val="false"/>
          <w:i w:val="false"/>
          <w:color w:val="000000"/>
          <w:sz w:val="28"/>
        </w:rPr>
        <w:t>Республике Казахстан",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________________________________________________</w:t>
      </w:r>
      <w:r>
        <w:br/>
      </w:r>
      <w:r>
        <w:rPr>
          <w:rFonts w:ascii="Times New Roman"/>
          <w:b w:val="false"/>
          <w:i w:val="false"/>
          <w:color w:val="000000"/>
          <w:sz w:val="28"/>
        </w:rPr>
        <w:t xml:space="preserve">       2. ________________________________________________</w:t>
      </w:r>
      <w:r>
        <w:br/>
      </w:r>
      <w:r>
        <w:rPr>
          <w:rFonts w:ascii="Times New Roman"/>
          <w:b w:val="false"/>
          <w:i w:val="false"/>
          <w:color w:val="000000"/>
          <w:sz w:val="28"/>
        </w:rPr>
        <w:t xml:space="preserve">       3. ________________________________________________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 ____________________________________</w:t>
      </w:r>
      <w:r>
        <w:br/>
      </w:r>
      <w:r>
        <w:rPr>
          <w:rFonts w:ascii="Times New Roman"/>
          <w:b w:val="false"/>
          <w:i w:val="false"/>
          <w:color w:val="000000"/>
          <w:sz w:val="28"/>
        </w:rPr>
        <w:t xml:space="preserve"> ФИО (работник Государственной корпорации)                         (подпись)</w:t>
      </w:r>
      <w:r>
        <w:br/>
      </w:r>
      <w:r>
        <w:rPr>
          <w:rFonts w:ascii="Times New Roman"/>
          <w:b w:val="false"/>
          <w:i w:val="false"/>
          <w:color w:val="000000"/>
          <w:sz w:val="28"/>
        </w:rPr>
        <w:t xml:space="preserve">       Получил: ________________________________ _________________________________</w:t>
      </w:r>
      <w:r>
        <w:br/>
      </w:r>
      <w:r>
        <w:rPr>
          <w:rFonts w:ascii="Times New Roman"/>
          <w:b w:val="false"/>
          <w:i w:val="false"/>
          <w:color w:val="000000"/>
          <w:sz w:val="28"/>
        </w:rPr>
        <w:t xml:space="preserve">                   ФИО услугополучателя                         (подпись)</w:t>
      </w:r>
      <w:r>
        <w:br/>
      </w:r>
      <w:r>
        <w:rPr>
          <w:rFonts w:ascii="Times New Roman"/>
          <w:b w:val="false"/>
          <w:i w:val="false"/>
          <w:color w:val="000000"/>
          <w:sz w:val="28"/>
        </w:rPr>
        <w:t xml:space="preserve">       Дата: "____" ______________ 20___ год</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по делам религий и</w:t>
            </w:r>
            <w:r>
              <w:br/>
            </w:r>
            <w:r>
              <w:rPr>
                <w:rFonts w:ascii="Times New Roman"/>
                <w:b w:val="false"/>
                <w:i w:val="false"/>
                <w:color w:val="000000"/>
                <w:sz w:val="20"/>
              </w:rPr>
              <w:t>гражданского общества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 № 147</w:t>
            </w:r>
          </w:p>
        </w:tc>
      </w:tr>
    </w:tbl>
    <w:bookmarkStart w:name="z545" w:id="485"/>
    <w:p>
      <w:pPr>
        <w:spacing w:after="0"/>
        <w:ind w:left="0"/>
        <w:jc w:val="left"/>
      </w:pPr>
      <w:r>
        <w:rPr>
          <w:rFonts w:ascii="Times New Roman"/>
          <w:b/>
          <w:i w:val="false"/>
          <w:color w:val="000000"/>
        </w:rPr>
        <w:t xml:space="preserve"> Стандарт государственной услуги</w:t>
      </w:r>
    </w:p>
    <w:bookmarkEnd w:id="485"/>
    <w:bookmarkStart w:name="z546" w:id="486"/>
    <w:p>
      <w:pPr>
        <w:spacing w:after="0"/>
        <w:ind w:left="0"/>
        <w:jc w:val="left"/>
      </w:pPr>
      <w:r>
        <w:rPr>
          <w:rFonts w:ascii="Times New Roman"/>
          <w:b/>
          <w:i w:val="false"/>
          <w:color w:val="000000"/>
        </w:rPr>
        <w:t xml:space="preserve"> "Выдача решения о перепрофилировании (изменении функционального назначения) зданий (сооружений) в культовые здания (сооружения)"</w:t>
      </w:r>
    </w:p>
    <w:bookmarkEnd w:id="486"/>
    <w:bookmarkStart w:name="z547" w:id="487"/>
    <w:p>
      <w:pPr>
        <w:spacing w:after="0"/>
        <w:ind w:left="0"/>
        <w:jc w:val="left"/>
      </w:pPr>
      <w:r>
        <w:rPr>
          <w:rFonts w:ascii="Times New Roman"/>
          <w:b/>
          <w:i w:val="false"/>
          <w:color w:val="000000"/>
        </w:rPr>
        <w:t xml:space="preserve"> Глава 1. Общие положения</w:t>
      </w:r>
    </w:p>
    <w:bookmarkEnd w:id="487"/>
    <w:bookmarkStart w:name="z548" w:id="488"/>
    <w:p>
      <w:pPr>
        <w:spacing w:after="0"/>
        <w:ind w:left="0"/>
        <w:jc w:val="both"/>
      </w:pPr>
      <w:r>
        <w:rPr>
          <w:rFonts w:ascii="Times New Roman"/>
          <w:b w:val="false"/>
          <w:i w:val="false"/>
          <w:color w:val="000000"/>
          <w:sz w:val="28"/>
        </w:rPr>
        <w:t>
      1. Государственная услуга "Выдача решения о перепрофилировании (изменении функционального назначения) зданий (сооружений) в культовые здания (сооружения)" (далее – государственная услуга).</w:t>
      </w:r>
    </w:p>
    <w:bookmarkEnd w:id="488"/>
    <w:bookmarkStart w:name="z549" w:id="489"/>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по делам религий и гражданского общества Республики Казахстан. </w:t>
      </w:r>
    </w:p>
    <w:bookmarkEnd w:id="489"/>
    <w:bookmarkStart w:name="z550" w:id="490"/>
    <w:p>
      <w:pPr>
        <w:spacing w:after="0"/>
        <w:ind w:left="0"/>
        <w:jc w:val="both"/>
      </w:pPr>
      <w:r>
        <w:rPr>
          <w:rFonts w:ascii="Times New Roman"/>
          <w:b w:val="false"/>
          <w:i w:val="false"/>
          <w:color w:val="000000"/>
          <w:sz w:val="28"/>
        </w:rPr>
        <w:t xml:space="preserve">
      3. Государственная услуга местными исполнительными органами областей, городов Астаны и Алматы (далее – услугодатель). </w:t>
      </w:r>
    </w:p>
    <w:bookmarkEnd w:id="490"/>
    <w:bookmarkStart w:name="z551" w:id="49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491"/>
    <w:bookmarkStart w:name="z552" w:id="492"/>
    <w:p>
      <w:pPr>
        <w:spacing w:after="0"/>
        <w:ind w:left="0"/>
        <w:jc w:val="both"/>
      </w:pPr>
      <w:r>
        <w:rPr>
          <w:rFonts w:ascii="Times New Roman"/>
          <w:b w:val="false"/>
          <w:i w:val="false"/>
          <w:color w:val="000000"/>
          <w:sz w:val="28"/>
        </w:rPr>
        <w:t>
      1) канцелярию услугодателя;</w:t>
      </w:r>
    </w:p>
    <w:bookmarkEnd w:id="492"/>
    <w:bookmarkStart w:name="z553" w:id="493"/>
    <w:p>
      <w:pPr>
        <w:spacing w:after="0"/>
        <w:ind w:left="0"/>
        <w:jc w:val="both"/>
      </w:pPr>
      <w:r>
        <w:rPr>
          <w:rFonts w:ascii="Times New Roman"/>
          <w:b w:val="false"/>
          <w:i w:val="false"/>
          <w:color w:val="000000"/>
          <w:sz w:val="28"/>
        </w:rPr>
        <w:t xml:space="preserve">
      2) некоммерческое акционерное общество "Государственная корпорация "Правительство для граждан" (далее – Государственная корпорация). </w:t>
      </w:r>
    </w:p>
    <w:bookmarkEnd w:id="493"/>
    <w:bookmarkStart w:name="z554" w:id="494"/>
    <w:p>
      <w:pPr>
        <w:spacing w:after="0"/>
        <w:ind w:left="0"/>
        <w:jc w:val="left"/>
      </w:pPr>
      <w:r>
        <w:rPr>
          <w:rFonts w:ascii="Times New Roman"/>
          <w:b/>
          <w:i w:val="false"/>
          <w:color w:val="000000"/>
        </w:rPr>
        <w:t xml:space="preserve"> Глава 2. Порядок оказания государственной услуги</w:t>
      </w:r>
    </w:p>
    <w:bookmarkEnd w:id="494"/>
    <w:bookmarkStart w:name="z555" w:id="495"/>
    <w:p>
      <w:pPr>
        <w:spacing w:after="0"/>
        <w:ind w:left="0"/>
        <w:jc w:val="both"/>
      </w:pPr>
      <w:r>
        <w:rPr>
          <w:rFonts w:ascii="Times New Roman"/>
          <w:b w:val="false"/>
          <w:i w:val="false"/>
          <w:color w:val="000000"/>
          <w:sz w:val="28"/>
        </w:rPr>
        <w:t>
      4. Сроки оказания государственной услуги:</w:t>
      </w:r>
    </w:p>
    <w:bookmarkEnd w:id="495"/>
    <w:bookmarkStart w:name="z556" w:id="496"/>
    <w:p>
      <w:pPr>
        <w:spacing w:after="0"/>
        <w:ind w:left="0"/>
        <w:jc w:val="both"/>
      </w:pPr>
      <w:r>
        <w:rPr>
          <w:rFonts w:ascii="Times New Roman"/>
          <w:b w:val="false"/>
          <w:i w:val="false"/>
          <w:color w:val="000000"/>
          <w:sz w:val="28"/>
        </w:rPr>
        <w:t>
      1) со дня сдачи пакета документов услугодателю или в Государственную корпорацию – 30 (тридцать) календарных дней.</w:t>
      </w:r>
    </w:p>
    <w:bookmarkEnd w:id="496"/>
    <w:bookmarkStart w:name="z557" w:id="497"/>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Государственной корпорацией не входит в срок оказания государственной услуги;</w:t>
      </w:r>
    </w:p>
    <w:bookmarkEnd w:id="497"/>
    <w:bookmarkStart w:name="z558" w:id="49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 в Государственную корпорацию – 15 (пятнадцать) минут;</w:t>
      </w:r>
    </w:p>
    <w:bookmarkEnd w:id="498"/>
    <w:bookmarkStart w:name="z559" w:id="499"/>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(тридцать) минут, в Государственной корпорации – 20 (двадцать) минут.</w:t>
      </w:r>
    </w:p>
    <w:bookmarkEnd w:id="499"/>
    <w:bookmarkStart w:name="z560" w:id="500"/>
    <w:p>
      <w:pPr>
        <w:spacing w:after="0"/>
        <w:ind w:left="0"/>
        <w:jc w:val="both"/>
      </w:pPr>
      <w:r>
        <w:rPr>
          <w:rFonts w:ascii="Times New Roman"/>
          <w:b w:val="false"/>
          <w:i w:val="false"/>
          <w:color w:val="000000"/>
          <w:sz w:val="28"/>
        </w:rPr>
        <w:t>
      5. Форма оказания государственной услуги – бумажная.</w:t>
      </w:r>
    </w:p>
    <w:bookmarkEnd w:id="500"/>
    <w:bookmarkStart w:name="z561" w:id="501"/>
    <w:p>
      <w:pPr>
        <w:spacing w:after="0"/>
        <w:ind w:left="0"/>
        <w:jc w:val="both"/>
      </w:pPr>
      <w:r>
        <w:rPr>
          <w:rFonts w:ascii="Times New Roman"/>
          <w:b w:val="false"/>
          <w:i w:val="false"/>
          <w:color w:val="000000"/>
          <w:sz w:val="28"/>
        </w:rPr>
        <w:t>
      6. Результат оказания государственной услуги – решение о перепрофилировании (изменении функционального назначения) зданий (сооружений) в культовые здания (сооружения), либо мотивированный ответ об отказе в оказании государственной услуги в случае и по основаниям, предусмотренным пунктом 10 настоящего стандарта государственной услуги.</w:t>
      </w:r>
    </w:p>
    <w:bookmarkEnd w:id="501"/>
    <w:bookmarkStart w:name="z562" w:id="502"/>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бумажная. </w:t>
      </w:r>
    </w:p>
    <w:bookmarkEnd w:id="502"/>
    <w:bookmarkStart w:name="z563" w:id="503"/>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503"/>
    <w:bookmarkStart w:name="z564" w:id="504"/>
    <w:p>
      <w:pPr>
        <w:spacing w:after="0"/>
        <w:ind w:left="0"/>
        <w:jc w:val="both"/>
      </w:pPr>
      <w:r>
        <w:rPr>
          <w:rFonts w:ascii="Times New Roman"/>
          <w:b w:val="false"/>
          <w:i w:val="false"/>
          <w:color w:val="000000"/>
          <w:sz w:val="28"/>
        </w:rPr>
        <w:t xml:space="preserve">
      8. График работы: </w:t>
      </w:r>
    </w:p>
    <w:bookmarkEnd w:id="504"/>
    <w:bookmarkStart w:name="z565" w:id="505"/>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505"/>
    <w:bookmarkStart w:name="z566" w:id="50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18.30 часов с перерывом на обед с 13.00 до 14.30 часов;</w:t>
      </w:r>
    </w:p>
    <w:bookmarkEnd w:id="506"/>
    <w:bookmarkStart w:name="z567" w:id="507"/>
    <w:p>
      <w:pPr>
        <w:spacing w:after="0"/>
        <w:ind w:left="0"/>
        <w:jc w:val="both"/>
      </w:pPr>
      <w:r>
        <w:rPr>
          <w:rFonts w:ascii="Times New Roman"/>
          <w:b w:val="false"/>
          <w:i w:val="false"/>
          <w:color w:val="000000"/>
          <w:sz w:val="28"/>
        </w:rPr>
        <w:t>
      Прием заявления осуществляется в порядке очереди, без предварительной записи и ускоренного обслуживания;</w:t>
      </w:r>
    </w:p>
    <w:bookmarkEnd w:id="507"/>
    <w:bookmarkStart w:name="z568" w:id="508"/>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508"/>
    <w:bookmarkStart w:name="z569" w:id="509"/>
    <w:p>
      <w:pPr>
        <w:spacing w:after="0"/>
        <w:ind w:left="0"/>
        <w:jc w:val="both"/>
      </w:pPr>
      <w:r>
        <w:rPr>
          <w:rFonts w:ascii="Times New Roman"/>
          <w:b w:val="false"/>
          <w:i w:val="false"/>
          <w:color w:val="000000"/>
          <w:sz w:val="28"/>
        </w:rPr>
        <w:t>
      Прием документов осуществляется в порядке "электронной" очереди, по месту нахождения услугодателя, без ускоренного обслуживания, возможно бронирование электронной очереди посредством портала "электронного правительства" www.egov.kz.</w:t>
      </w:r>
    </w:p>
    <w:bookmarkEnd w:id="509"/>
    <w:bookmarkStart w:name="z570" w:id="510"/>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w:t>
      </w:r>
    </w:p>
    <w:bookmarkEnd w:id="510"/>
    <w:bookmarkStart w:name="z571" w:id="511"/>
    <w:p>
      <w:pPr>
        <w:spacing w:after="0"/>
        <w:ind w:left="0"/>
        <w:jc w:val="both"/>
      </w:pPr>
      <w:r>
        <w:rPr>
          <w:rFonts w:ascii="Times New Roman"/>
          <w:b w:val="false"/>
          <w:i w:val="false"/>
          <w:color w:val="000000"/>
          <w:sz w:val="28"/>
        </w:rPr>
        <w:t>
      При обращении услугополучателя (либо его представителя по доверенности) к услугодателю:</w:t>
      </w:r>
    </w:p>
    <w:bookmarkEnd w:id="511"/>
    <w:bookmarkStart w:name="z572" w:id="512"/>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512"/>
    <w:bookmarkStart w:name="z573" w:id="513"/>
    <w:p>
      <w:pPr>
        <w:spacing w:after="0"/>
        <w:ind w:left="0"/>
        <w:jc w:val="both"/>
      </w:pPr>
      <w:r>
        <w:rPr>
          <w:rFonts w:ascii="Times New Roman"/>
          <w:b w:val="false"/>
          <w:i w:val="false"/>
          <w:color w:val="000000"/>
          <w:sz w:val="28"/>
        </w:rPr>
        <w:t>
      2) копия документа, удостоверяющего личность – для физических лиц или копию свидетельства либо справки о государственной регистрации (перерегистрации) религиозного объединения – для юридических лиц с обязательным предоставлением оригинала документа для сверки;</w:t>
      </w:r>
    </w:p>
    <w:bookmarkEnd w:id="513"/>
    <w:bookmarkStart w:name="z574" w:id="514"/>
    <w:p>
      <w:pPr>
        <w:spacing w:after="0"/>
        <w:ind w:left="0"/>
        <w:jc w:val="both"/>
      </w:pPr>
      <w:r>
        <w:rPr>
          <w:rFonts w:ascii="Times New Roman"/>
          <w:b w:val="false"/>
          <w:i w:val="false"/>
          <w:color w:val="000000"/>
          <w:sz w:val="28"/>
        </w:rPr>
        <w:t xml:space="preserve">
      3) копия правоустанавливающего документа с приложением копии технического паспорта недвижимости и копия идентификационного документа на земельный участок нотариально засвидетельствованные либо представляются оригиналы документов для сверки; </w:t>
      </w:r>
    </w:p>
    <w:bookmarkEnd w:id="514"/>
    <w:bookmarkStart w:name="z575" w:id="515"/>
    <w:p>
      <w:pPr>
        <w:spacing w:after="0"/>
        <w:ind w:left="0"/>
        <w:jc w:val="both"/>
      </w:pPr>
      <w:r>
        <w:rPr>
          <w:rFonts w:ascii="Times New Roman"/>
          <w:b w:val="false"/>
          <w:i w:val="false"/>
          <w:color w:val="000000"/>
          <w:sz w:val="28"/>
        </w:rPr>
        <w:t xml:space="preserve">
      4) справка об отсутствии обременения на объект недвижимости; </w:t>
      </w:r>
    </w:p>
    <w:bookmarkEnd w:id="515"/>
    <w:bookmarkStart w:name="z576" w:id="516"/>
    <w:p>
      <w:pPr>
        <w:spacing w:after="0"/>
        <w:ind w:left="0"/>
        <w:jc w:val="both"/>
      </w:pPr>
      <w:r>
        <w:rPr>
          <w:rFonts w:ascii="Times New Roman"/>
          <w:b w:val="false"/>
          <w:i w:val="false"/>
          <w:color w:val="000000"/>
          <w:sz w:val="28"/>
        </w:rPr>
        <w:t xml:space="preserve">
      5) письмо о согласии собственника на перепрофилирование здания (сооружения) в культовое здание (сооружение) (предоставляется в случае арендованного помещения; </w:t>
      </w:r>
    </w:p>
    <w:bookmarkEnd w:id="516"/>
    <w:bookmarkStart w:name="z577" w:id="517"/>
    <w:p>
      <w:pPr>
        <w:spacing w:after="0"/>
        <w:ind w:left="0"/>
        <w:jc w:val="both"/>
      </w:pPr>
      <w:r>
        <w:rPr>
          <w:rFonts w:ascii="Times New Roman"/>
          <w:b w:val="false"/>
          <w:i w:val="false"/>
          <w:color w:val="000000"/>
          <w:sz w:val="28"/>
        </w:rPr>
        <w:t>
      6) справка - обоснование о перепрофилировании здания (сооружения) в культовое здание (сооружение) в произвольной форме, подписанная руководителем зарегистрированного религиозного объединения (с указанием наименования культового здания (сооружения) и религиозного объединения, которому оно будет принадлежать, цели перепрофилирования, количества прихожан, нуждающихся в удовлетворении духовных потребностей на данной территории, кандидатуры священнослужителя культового здания (сооружения);</w:t>
      </w:r>
    </w:p>
    <w:bookmarkEnd w:id="517"/>
    <w:bookmarkStart w:name="z578" w:id="518"/>
    <w:p>
      <w:pPr>
        <w:spacing w:after="0"/>
        <w:ind w:left="0"/>
        <w:jc w:val="both"/>
      </w:pPr>
      <w:r>
        <w:rPr>
          <w:rFonts w:ascii="Times New Roman"/>
          <w:b w:val="false"/>
          <w:i w:val="false"/>
          <w:color w:val="000000"/>
          <w:sz w:val="28"/>
        </w:rPr>
        <w:t xml:space="preserve">
      7) копия решения собрания (схода) местного сообщества или решения собрания собственников помещений (квартир), действующего на территории, где планируется перепрофилирование здания (сооружения), о согласии на перепрофилирование в культовое здание или сооружение (предоставляется при наличии жилых домов, граничащих (в том числе, если между границами проходит сервитут, автомобильная дорога) с территорией перепрофилируемого культового здания (сооружения). </w:t>
      </w:r>
    </w:p>
    <w:bookmarkEnd w:id="518"/>
    <w:bookmarkStart w:name="z579" w:id="519"/>
    <w:p>
      <w:pPr>
        <w:spacing w:after="0"/>
        <w:ind w:left="0"/>
        <w:jc w:val="both"/>
      </w:pPr>
      <w:r>
        <w:rPr>
          <w:rFonts w:ascii="Times New Roman"/>
          <w:b w:val="false"/>
          <w:i w:val="false"/>
          <w:color w:val="000000"/>
          <w:sz w:val="28"/>
        </w:rPr>
        <w:t xml:space="preserve">
      В случае отсутствия собрания (схода)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(предоставляется при нахождении жилого дома физического лица, помещений юридического лица, граничащих (в том числе, если между границами проходит сервитут, автомобильная дорога) с территорией здания, где находится помещение). </w:t>
      </w:r>
    </w:p>
    <w:bookmarkEnd w:id="519"/>
    <w:bookmarkStart w:name="z580" w:id="520"/>
    <w:p>
      <w:pPr>
        <w:spacing w:after="0"/>
        <w:ind w:left="0"/>
        <w:jc w:val="both"/>
      </w:pPr>
      <w:r>
        <w:rPr>
          <w:rFonts w:ascii="Times New Roman"/>
          <w:b w:val="false"/>
          <w:i w:val="false"/>
          <w:color w:val="000000"/>
          <w:sz w:val="28"/>
        </w:rPr>
        <w:t xml:space="preserve">
      Подтверждением принятия услугодателем пакета документов, перечисленных в настоящем пункте от услугополучателя,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наличии) лица, принявшего документы. </w:t>
      </w:r>
    </w:p>
    <w:bookmarkEnd w:id="520"/>
    <w:bookmarkStart w:name="z581" w:id="521"/>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 </w:t>
      </w:r>
    </w:p>
    <w:bookmarkEnd w:id="521"/>
    <w:bookmarkStart w:name="z582" w:id="522"/>
    <w:p>
      <w:pPr>
        <w:spacing w:after="0"/>
        <w:ind w:left="0"/>
        <w:jc w:val="both"/>
      </w:pPr>
      <w:r>
        <w:rPr>
          <w:rFonts w:ascii="Times New Roman"/>
          <w:b w:val="false"/>
          <w:i w:val="false"/>
          <w:color w:val="000000"/>
          <w:sz w:val="28"/>
        </w:rPr>
        <w:t>
      При обращении услугополучателя в Государственную корпорацию (при предъявлении документа, удостоверяющего личность для идентификации личности):</w:t>
      </w:r>
    </w:p>
    <w:bookmarkEnd w:id="522"/>
    <w:bookmarkStart w:name="z583" w:id="523"/>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523"/>
    <w:bookmarkStart w:name="z584" w:id="524"/>
    <w:p>
      <w:pPr>
        <w:spacing w:after="0"/>
        <w:ind w:left="0"/>
        <w:jc w:val="both"/>
      </w:pPr>
      <w:r>
        <w:rPr>
          <w:rFonts w:ascii="Times New Roman"/>
          <w:b w:val="false"/>
          <w:i w:val="false"/>
          <w:color w:val="000000"/>
          <w:sz w:val="28"/>
        </w:rPr>
        <w:t>
      2) справка - обоснование о перепрофилировании здания (сооружения) в культовое здание (сооружение) в произвольной форме, подписанная руководителем зарегистрированного религиозного объединения (с указанием наименования культового здания (сооружения) и религиозного объединения, которому оно будет принадлежать, цели перепрофилирования, количества прихожан, нуждающихся в удовлетворении духовных потребностей на данной территории, кандидатуры священнослужителя культового здания (сооружения);</w:t>
      </w:r>
    </w:p>
    <w:bookmarkEnd w:id="524"/>
    <w:bookmarkStart w:name="z585" w:id="525"/>
    <w:p>
      <w:pPr>
        <w:spacing w:after="0"/>
        <w:ind w:left="0"/>
        <w:jc w:val="both"/>
      </w:pPr>
      <w:r>
        <w:rPr>
          <w:rFonts w:ascii="Times New Roman"/>
          <w:b w:val="false"/>
          <w:i w:val="false"/>
          <w:color w:val="000000"/>
          <w:sz w:val="28"/>
        </w:rPr>
        <w:t xml:space="preserve">
      3) копия правоустанавливающего документа и копия идентификационного документа на земельный участок нотариально засвидетельствованные либо представляются оригиналы документов для сверки; </w:t>
      </w:r>
    </w:p>
    <w:bookmarkEnd w:id="525"/>
    <w:bookmarkStart w:name="z586" w:id="526"/>
    <w:p>
      <w:pPr>
        <w:spacing w:after="0"/>
        <w:ind w:left="0"/>
        <w:jc w:val="both"/>
      </w:pPr>
      <w:r>
        <w:rPr>
          <w:rFonts w:ascii="Times New Roman"/>
          <w:b w:val="false"/>
          <w:i w:val="false"/>
          <w:color w:val="000000"/>
          <w:sz w:val="28"/>
        </w:rPr>
        <w:t xml:space="preserve">
      4) справка об отсутствии обременения на объект недвижимости; </w:t>
      </w:r>
    </w:p>
    <w:bookmarkEnd w:id="526"/>
    <w:bookmarkStart w:name="z587" w:id="527"/>
    <w:p>
      <w:pPr>
        <w:spacing w:after="0"/>
        <w:ind w:left="0"/>
        <w:jc w:val="both"/>
      </w:pPr>
      <w:r>
        <w:rPr>
          <w:rFonts w:ascii="Times New Roman"/>
          <w:b w:val="false"/>
          <w:i w:val="false"/>
          <w:color w:val="000000"/>
          <w:sz w:val="28"/>
        </w:rPr>
        <w:t xml:space="preserve">
      5) письмо о согласии собственника на перепрофилирование здания (сооружения) в культовое здание (сооружение) (предоставляется в случае арендованного помещения; </w:t>
      </w:r>
    </w:p>
    <w:bookmarkEnd w:id="527"/>
    <w:bookmarkStart w:name="z588" w:id="528"/>
    <w:p>
      <w:pPr>
        <w:spacing w:after="0"/>
        <w:ind w:left="0"/>
        <w:jc w:val="both"/>
      </w:pPr>
      <w:r>
        <w:rPr>
          <w:rFonts w:ascii="Times New Roman"/>
          <w:b w:val="false"/>
          <w:i w:val="false"/>
          <w:color w:val="000000"/>
          <w:sz w:val="28"/>
        </w:rPr>
        <w:t xml:space="preserve">
      6) копия решения собрания (схода) местного сообщества или решения собрания собственников помещений (квартир), действующего на территории, где планируется перепрофилирование здания (сооружения), о согласии на перепрофилирование в культовое здание или сооружение (предоставляется при наличии жилых домов, граничащих (в том числе, если между границами проходит сервитут, автомобильная дорога) с территорией перепрофилируемого культового здания (сооружения). </w:t>
      </w:r>
    </w:p>
    <w:bookmarkEnd w:id="528"/>
    <w:bookmarkStart w:name="z589" w:id="529"/>
    <w:p>
      <w:pPr>
        <w:spacing w:after="0"/>
        <w:ind w:left="0"/>
        <w:jc w:val="both"/>
      </w:pPr>
      <w:r>
        <w:rPr>
          <w:rFonts w:ascii="Times New Roman"/>
          <w:b w:val="false"/>
          <w:i w:val="false"/>
          <w:color w:val="000000"/>
          <w:sz w:val="28"/>
        </w:rPr>
        <w:t xml:space="preserve">
      В случае отсутствия собрания (схода)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(предоставляется при нахождении жилого дома физического лица, помещений юридического лица, граничащих (в том числе, если между границами проходит сервитут, автомобильная дорога) с территорией здания, где находится помещение). </w:t>
      </w:r>
    </w:p>
    <w:bookmarkEnd w:id="529"/>
    <w:bookmarkStart w:name="z590" w:id="53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530"/>
    <w:bookmarkStart w:name="z591" w:id="531"/>
    <w:p>
      <w:pPr>
        <w:spacing w:after="0"/>
        <w:ind w:left="0"/>
        <w:jc w:val="both"/>
      </w:pPr>
      <w:r>
        <w:rPr>
          <w:rFonts w:ascii="Times New Roman"/>
          <w:b w:val="false"/>
          <w:i w:val="false"/>
          <w:color w:val="000000"/>
          <w:sz w:val="28"/>
        </w:rPr>
        <w:t>
      Работник Государственной корпорации получает сведения о документах, удостоверяющих личность, государственной регистрации (перерегистрации) религиозного объединения из соответствующих государственных информационных систем через шлюз "электронного правительства" и распечатывает на бумажном носителе для передачи услугодателю.</w:t>
      </w:r>
    </w:p>
    <w:bookmarkEnd w:id="531"/>
    <w:bookmarkStart w:name="z592" w:id="532"/>
    <w:p>
      <w:pPr>
        <w:spacing w:after="0"/>
        <w:ind w:left="0"/>
        <w:jc w:val="both"/>
      </w:pPr>
      <w:r>
        <w:rPr>
          <w:rFonts w:ascii="Times New Roman"/>
          <w:b w:val="false"/>
          <w:i w:val="false"/>
          <w:color w:val="000000"/>
          <w:sz w:val="28"/>
        </w:rPr>
        <w:t xml:space="preserve">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p>
    <w:bookmarkEnd w:id="532"/>
    <w:bookmarkStart w:name="z593" w:id="533"/>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заявления по форме согласно приложению 2 к настоящему стандарту государственной услуги.</w:t>
      </w:r>
    </w:p>
    <w:bookmarkEnd w:id="533"/>
    <w:bookmarkStart w:name="z594" w:id="534"/>
    <w:p>
      <w:pPr>
        <w:spacing w:after="0"/>
        <w:ind w:left="0"/>
        <w:jc w:val="both"/>
      </w:pPr>
      <w:r>
        <w:rPr>
          <w:rFonts w:ascii="Times New Roman"/>
          <w:b w:val="false"/>
          <w:i w:val="false"/>
          <w:color w:val="000000"/>
          <w:sz w:val="28"/>
        </w:rPr>
        <w:t>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(либо его представителя по доверенности).</w:t>
      </w:r>
    </w:p>
    <w:bookmarkEnd w:id="534"/>
    <w:bookmarkStart w:name="z595" w:id="535"/>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готовый результат оказания государственной услуги в Государственную корпорацию для выдачи услугополучателю.</w:t>
      </w:r>
    </w:p>
    <w:bookmarkEnd w:id="535"/>
    <w:bookmarkStart w:name="z596" w:id="536"/>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536"/>
    <w:bookmarkStart w:name="z597" w:id="537"/>
    <w:p>
      <w:pPr>
        <w:spacing w:after="0"/>
        <w:ind w:left="0"/>
        <w:jc w:val="both"/>
      </w:pPr>
      <w:r>
        <w:rPr>
          <w:rFonts w:ascii="Times New Roman"/>
          <w:b w:val="false"/>
          <w:i w:val="false"/>
          <w:color w:val="000000"/>
          <w:sz w:val="28"/>
        </w:rPr>
        <w:t>
      1) если деятельность религиозных объединений направлена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p>
    <w:bookmarkEnd w:id="537"/>
    <w:bookmarkStart w:name="z598" w:id="538"/>
    <w:p>
      <w:pPr>
        <w:spacing w:after="0"/>
        <w:ind w:left="0"/>
        <w:jc w:val="both"/>
      </w:pPr>
      <w:r>
        <w:rPr>
          <w:rFonts w:ascii="Times New Roman"/>
          <w:b w:val="false"/>
          <w:i w:val="false"/>
          <w:color w:val="000000"/>
          <w:sz w:val="28"/>
        </w:rPr>
        <w:t>
      2) если деятельность религиозных объединений направлена на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религиозного объединения, в религиозных обрядах и (или) в обучении религии;</w:t>
      </w:r>
    </w:p>
    <w:bookmarkEnd w:id="538"/>
    <w:bookmarkStart w:name="z599" w:id="539"/>
    <w:p>
      <w:pPr>
        <w:spacing w:after="0"/>
        <w:ind w:left="0"/>
        <w:jc w:val="both"/>
      </w:pPr>
      <w:r>
        <w:rPr>
          <w:rFonts w:ascii="Times New Roman"/>
          <w:b w:val="false"/>
          <w:i w:val="false"/>
          <w:color w:val="000000"/>
          <w:sz w:val="28"/>
        </w:rPr>
        <w:t>
      3) если деятельность религиозных объединений направлена на насилие над гражданами Республики Казахстан, иностранцами и лицами без гражданства или иное причинение вреда их здоровью либо на расторжение брака между супругами (распад семьи) или прекращение родственных отношений, нанесение ущерба нравственности, нарушение прав и свобод человека и гражданина, побуждение граждан к отказу от исполнения обязанностей, предусмотренных Конституцией и законами Республики Казахстан, и иное нарушение законодательства Республики Казахстан;</w:t>
      </w:r>
    </w:p>
    <w:bookmarkEnd w:id="539"/>
    <w:bookmarkStart w:name="z600" w:id="540"/>
    <w:p>
      <w:pPr>
        <w:spacing w:after="0"/>
        <w:ind w:left="0"/>
        <w:jc w:val="both"/>
      </w:pPr>
      <w:r>
        <w:rPr>
          <w:rFonts w:ascii="Times New Roman"/>
          <w:b w:val="false"/>
          <w:i w:val="false"/>
          <w:color w:val="000000"/>
          <w:sz w:val="28"/>
        </w:rPr>
        <w:t>
       4) если деятельность религиозных объединений направлена на принудительное вовлечение в свою деятельность граждан Республики Казахстан, иностранцев и лиц без гражданства, в том числе посредством благотворительной деятельности, и (или) препятствующих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bookmarkEnd w:id="540"/>
    <w:bookmarkStart w:name="z601" w:id="541"/>
    <w:p>
      <w:pPr>
        <w:spacing w:after="0"/>
        <w:ind w:left="0"/>
        <w:jc w:val="both"/>
      </w:pPr>
      <w:r>
        <w:rPr>
          <w:rFonts w:ascii="Times New Roman"/>
          <w:b w:val="false"/>
          <w:i w:val="false"/>
          <w:color w:val="000000"/>
          <w:sz w:val="28"/>
        </w:rPr>
        <w:t>
      5) если деятельность религиозных объединений направлена на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bookmarkEnd w:id="541"/>
    <w:bookmarkStart w:name="z602" w:id="542"/>
    <w:p>
      <w:pPr>
        <w:spacing w:after="0"/>
        <w:ind w:left="0"/>
        <w:jc w:val="both"/>
      </w:pPr>
      <w:r>
        <w:rPr>
          <w:rFonts w:ascii="Times New Roman"/>
          <w:b w:val="false"/>
          <w:i w:val="false"/>
          <w:color w:val="000000"/>
          <w:sz w:val="28"/>
        </w:rPr>
        <w:t xml:space="preserve">
      6)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 </w:t>
      </w:r>
    </w:p>
    <w:bookmarkEnd w:id="542"/>
    <w:bookmarkStart w:name="z603" w:id="543"/>
    <w:p>
      <w:pPr>
        <w:spacing w:after="0"/>
        <w:ind w:left="0"/>
        <w:jc w:val="both"/>
      </w:pPr>
      <w:r>
        <w:rPr>
          <w:rFonts w:ascii="Times New Roman"/>
          <w:b w:val="false"/>
          <w:i w:val="false"/>
          <w:color w:val="000000"/>
          <w:sz w:val="28"/>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43"/>
    <w:bookmarkStart w:name="z604" w:id="544"/>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544"/>
    <w:bookmarkStart w:name="z605" w:id="545"/>
    <w:p>
      <w:pPr>
        <w:spacing w:after="0"/>
        <w:ind w:left="0"/>
        <w:jc w:val="both"/>
      </w:pPr>
      <w:r>
        <w:rPr>
          <w:rFonts w:ascii="Times New Roman"/>
          <w:b w:val="false"/>
          <w:i w:val="false"/>
          <w:color w:val="000000"/>
          <w:sz w:val="28"/>
        </w:rPr>
        <w:t>
      9) отрицательный ответ уполномоченного государственного органа в сфере религий и гражданского общества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545"/>
    <w:bookmarkStart w:name="z606" w:id="546"/>
    <w:p>
      <w:pPr>
        <w:spacing w:after="0"/>
        <w:ind w:left="0"/>
        <w:jc w:val="both"/>
      </w:pPr>
      <w:r>
        <w:rPr>
          <w:rFonts w:ascii="Times New Roman"/>
          <w:b w:val="false"/>
          <w:i w:val="false"/>
          <w:color w:val="000000"/>
          <w:sz w:val="28"/>
        </w:rPr>
        <w:t>
      10)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546"/>
    <w:bookmarkStart w:name="z607" w:id="54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547"/>
    <w:bookmarkStart w:name="z608" w:id="548"/>
    <w:p>
      <w:pPr>
        <w:spacing w:after="0"/>
        <w:ind w:left="0"/>
        <w:jc w:val="both"/>
      </w:pPr>
      <w:r>
        <w:rPr>
          <w:rFonts w:ascii="Times New Roman"/>
          <w:b w:val="false"/>
          <w:i w:val="false"/>
          <w:color w:val="000000"/>
          <w:sz w:val="28"/>
        </w:rPr>
        <w:t>
      11. Жалоба на действия (бездействия) работника услугодателя или направляется к руководителю услугодателя или по адресам, указанным в пункте 14 настоящего стандарта государственной услуги.</w:t>
      </w:r>
    </w:p>
    <w:bookmarkEnd w:id="548"/>
    <w:bookmarkStart w:name="z609" w:id="549"/>
    <w:p>
      <w:pPr>
        <w:spacing w:after="0"/>
        <w:ind w:left="0"/>
        <w:jc w:val="both"/>
      </w:pPr>
      <w:r>
        <w:rPr>
          <w:rFonts w:ascii="Times New Roman"/>
          <w:b w:val="false"/>
          <w:i w:val="false"/>
          <w:color w:val="000000"/>
          <w:sz w:val="28"/>
        </w:rPr>
        <w:t>
      Подтверждением принятия жалобы в канцелярию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549"/>
    <w:bookmarkStart w:name="z610" w:id="550"/>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550"/>
    <w:bookmarkStart w:name="z611" w:id="551"/>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w:t>
      </w:r>
    </w:p>
    <w:bookmarkEnd w:id="551"/>
    <w:bookmarkStart w:name="z612" w:id="552"/>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552"/>
    <w:bookmarkStart w:name="z613" w:id="55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553"/>
    <w:bookmarkStart w:name="z614" w:id="55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554"/>
    <w:bookmarkStart w:name="z615" w:id="555"/>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w:t>
      </w:r>
    </w:p>
    <w:bookmarkEnd w:id="555"/>
    <w:bookmarkStart w:name="z616" w:id="55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556"/>
    <w:bookmarkStart w:name="z617" w:id="557"/>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bookmarkEnd w:id="557"/>
    <w:bookmarkStart w:name="z618" w:id="558"/>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w:t>
      </w:r>
    </w:p>
    <w:bookmarkEnd w:id="558"/>
    <w:bookmarkStart w:name="z619" w:id="559"/>
    <w:p>
      <w:pPr>
        <w:spacing w:after="0"/>
        <w:ind w:left="0"/>
        <w:jc w:val="both"/>
      </w:pPr>
      <w:r>
        <w:rPr>
          <w:rFonts w:ascii="Times New Roman"/>
          <w:b w:val="false"/>
          <w:i w:val="false"/>
          <w:color w:val="000000"/>
          <w:sz w:val="28"/>
        </w:rPr>
        <w:t>
      услугодателя: www.din.gov.kz;</w:t>
      </w:r>
    </w:p>
    <w:bookmarkEnd w:id="559"/>
    <w:bookmarkStart w:name="z620" w:id="560"/>
    <w:p>
      <w:pPr>
        <w:spacing w:after="0"/>
        <w:ind w:left="0"/>
        <w:jc w:val="both"/>
      </w:pPr>
      <w:r>
        <w:rPr>
          <w:rFonts w:ascii="Times New Roman"/>
          <w:b w:val="false"/>
          <w:i w:val="false"/>
          <w:color w:val="000000"/>
          <w:sz w:val="28"/>
        </w:rPr>
        <w:t>
      Государственной корпорации: www.gov4c.kz.</w:t>
      </w:r>
    </w:p>
    <w:bookmarkEnd w:id="560"/>
    <w:bookmarkStart w:name="z621" w:id="561"/>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размещенных на официальном интернет-ресурсе услугодателя и Единого контакт-центра.</w:t>
      </w:r>
    </w:p>
    <w:bookmarkEnd w:id="561"/>
    <w:bookmarkStart w:name="z622" w:id="562"/>
    <w:p>
      <w:pPr>
        <w:spacing w:after="0"/>
        <w:ind w:left="0"/>
        <w:jc w:val="both"/>
      </w:pPr>
      <w:r>
        <w:rPr>
          <w:rFonts w:ascii="Times New Roman"/>
          <w:b w:val="false"/>
          <w:i w:val="false"/>
          <w:color w:val="000000"/>
          <w:sz w:val="28"/>
        </w:rPr>
        <w:t>
      16. Единый контакт-центр: 1414, 8-800-080-7777.</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w:t>
            </w:r>
            <w:r>
              <w:br/>
            </w:r>
            <w:r>
              <w:rPr>
                <w:rFonts w:ascii="Times New Roman"/>
                <w:b w:val="false"/>
                <w:i w:val="false"/>
                <w:color w:val="000000"/>
                <w:sz w:val="20"/>
              </w:rPr>
              <w:t>перепрофилировании</w:t>
            </w:r>
            <w:r>
              <w:br/>
            </w:r>
            <w:r>
              <w:rPr>
                <w:rFonts w:ascii="Times New Roman"/>
                <w:b w:val="false"/>
                <w:i w:val="false"/>
                <w:color w:val="000000"/>
                <w:sz w:val="20"/>
              </w:rPr>
              <w:t>(изменении функционального</w:t>
            </w:r>
            <w:r>
              <w:br/>
            </w:r>
            <w:r>
              <w:rPr>
                <w:rFonts w:ascii="Times New Roman"/>
                <w:b w:val="false"/>
                <w:i w:val="false"/>
                <w:color w:val="000000"/>
                <w:sz w:val="20"/>
              </w:rPr>
              <w:t>назначения) зданий</w:t>
            </w:r>
            <w:r>
              <w:br/>
            </w:r>
            <w:r>
              <w:rPr>
                <w:rFonts w:ascii="Times New Roman"/>
                <w:b w:val="false"/>
                <w:i w:val="false"/>
                <w:color w:val="000000"/>
                <w:sz w:val="20"/>
              </w:rPr>
              <w:t>(сооружений) в культовые</w:t>
            </w:r>
            <w:r>
              <w:br/>
            </w:r>
            <w:r>
              <w:rPr>
                <w:rFonts w:ascii="Times New Roman"/>
                <w:b w:val="false"/>
                <w:i w:val="false"/>
                <w:color w:val="000000"/>
                <w:sz w:val="20"/>
              </w:rPr>
              <w:t>здания (сооружения)"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отчество</w:t>
            </w:r>
            <w:r>
              <w:br/>
            </w: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должностного лица</w:t>
            </w:r>
            <w:r>
              <w:br/>
            </w:r>
            <w:r>
              <w:rPr>
                <w:rFonts w:ascii="Times New Roman"/>
                <w:b w:val="false"/>
                <w:i w:val="false"/>
                <w:color w:val="000000"/>
                <w:sz w:val="20"/>
              </w:rPr>
              <w:t>услугодателя)</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адрес,</w:t>
            </w:r>
            <w:r>
              <w:br/>
            </w:r>
            <w:r>
              <w:rPr>
                <w:rFonts w:ascii="Times New Roman"/>
                <w:b w:val="false"/>
                <w:i w:val="false"/>
                <w:color w:val="000000"/>
                <w:sz w:val="20"/>
              </w:rPr>
              <w:t>телефон и ИИН физического</w:t>
            </w:r>
            <w:r>
              <w:br/>
            </w:r>
            <w:r>
              <w:rPr>
                <w:rFonts w:ascii="Times New Roman"/>
                <w:b w:val="false"/>
                <w:i w:val="false"/>
                <w:color w:val="000000"/>
                <w:sz w:val="20"/>
              </w:rPr>
              <w:t>лица и (или) наименование,</w:t>
            </w:r>
            <w:r>
              <w:br/>
            </w:r>
            <w:r>
              <w:rPr>
                <w:rFonts w:ascii="Times New Roman"/>
                <w:b w:val="false"/>
                <w:i w:val="false"/>
                <w:color w:val="000000"/>
                <w:sz w:val="20"/>
              </w:rPr>
              <w:t>почтовый адрес, телефон и</w:t>
            </w:r>
            <w:r>
              <w:br/>
            </w:r>
            <w:r>
              <w:rPr>
                <w:rFonts w:ascii="Times New Roman"/>
                <w:b w:val="false"/>
                <w:i w:val="false"/>
                <w:color w:val="000000"/>
                <w:sz w:val="20"/>
              </w:rPr>
              <w:t>БИН юридического лица)</w:t>
            </w:r>
          </w:p>
        </w:tc>
      </w:tr>
    </w:tbl>
    <w:bookmarkStart w:name="z627" w:id="563"/>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563"/>
    <w:bookmarkStart w:name="z628" w:id="564"/>
    <w:p>
      <w:pPr>
        <w:spacing w:after="0"/>
        <w:ind w:left="0"/>
        <w:jc w:val="both"/>
      </w:pPr>
      <w:r>
        <w:rPr>
          <w:rFonts w:ascii="Times New Roman"/>
          <w:b w:val="false"/>
          <w:i w:val="false"/>
          <w:color w:val="000000"/>
          <w:sz w:val="28"/>
        </w:rPr>
        <w:t>
             Прошу Вас выдать решение о перепрофилировании (изменении функционального</w:t>
      </w:r>
      <w:r>
        <w:br/>
      </w:r>
      <w:r>
        <w:rPr>
          <w:rFonts w:ascii="Times New Roman"/>
          <w:b w:val="false"/>
          <w:i w:val="false"/>
          <w:color w:val="000000"/>
          <w:sz w:val="28"/>
        </w:rPr>
        <w:t>назначения) здания (сооружения) с " ____________________ " в культовое здание</w:t>
      </w:r>
      <w:r>
        <w:br/>
      </w:r>
      <w:r>
        <w:rPr>
          <w:rFonts w:ascii="Times New Roman"/>
          <w:b w:val="false"/>
          <w:i w:val="false"/>
          <w:color w:val="000000"/>
          <w:sz w:val="28"/>
        </w:rPr>
        <w:t>(сооружение), расположенного по адресу ____________________________________________</w:t>
      </w:r>
      <w:r>
        <w:br/>
      </w:r>
      <w:r>
        <w:rPr>
          <w:rFonts w:ascii="Times New Roman"/>
          <w:b w:val="false"/>
          <w:i w:val="false"/>
          <w:color w:val="000000"/>
          <w:sz w:val="28"/>
        </w:rPr>
        <w:t xml:space="preserve">       Культовое здание (сооружение) ______________________________________________</w:t>
      </w:r>
      <w:r>
        <w:br/>
      </w:r>
      <w:r>
        <w:rPr>
          <w:rFonts w:ascii="Times New Roman"/>
          <w:b w:val="false"/>
          <w:i w:val="false"/>
          <w:color w:val="000000"/>
          <w:sz w:val="28"/>
        </w:rPr>
        <w:t xml:space="preserve">                                           (конфессиональная принадлежность)</w:t>
      </w:r>
      <w:r>
        <w:br/>
      </w:r>
      <w:r>
        <w:rPr>
          <w:rFonts w:ascii="Times New Roman"/>
          <w:b w:val="false"/>
          <w:i w:val="false"/>
          <w:color w:val="000000"/>
          <w:sz w:val="28"/>
        </w:rPr>
        <w:t xml:space="preserve">       Источник финансирования строительства культового здания (сооружения) _________.</w:t>
      </w:r>
      <w:r>
        <w:br/>
      </w:r>
      <w:r>
        <w:rPr>
          <w:rFonts w:ascii="Times New Roman"/>
          <w:b w:val="false"/>
          <w:i w:val="false"/>
          <w:color w:val="000000"/>
          <w:sz w:val="28"/>
        </w:rPr>
        <w:t xml:space="preserve">       Вместимость культового здания (сооружения) (указывается количество прихожан) __.</w:t>
      </w:r>
      <w:r>
        <w:br/>
      </w:r>
      <w:r>
        <w:rPr>
          <w:rFonts w:ascii="Times New Roman"/>
          <w:b w:val="false"/>
          <w:i w:val="false"/>
          <w:color w:val="000000"/>
          <w:sz w:val="28"/>
        </w:rPr>
        <w:t xml:space="preserve">       Подпись услугополучателя ______ Дата подачи заявления ___________</w:t>
      </w:r>
      <w:r>
        <w:br/>
      </w:r>
      <w:r>
        <w:rPr>
          <w:rFonts w:ascii="Times New Roman"/>
          <w:b w:val="false"/>
          <w:i w:val="false"/>
          <w:color w:val="000000"/>
          <w:sz w:val="28"/>
        </w:rPr>
        <w:t xml:space="preserve">       М. П. (для юридического лица)</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w:t>
            </w:r>
            <w:r>
              <w:br/>
            </w:r>
            <w:r>
              <w:rPr>
                <w:rFonts w:ascii="Times New Roman"/>
                <w:b w:val="false"/>
                <w:i w:val="false"/>
                <w:color w:val="000000"/>
                <w:sz w:val="20"/>
              </w:rPr>
              <w:t>перепрофилировании</w:t>
            </w:r>
            <w:r>
              <w:br/>
            </w:r>
            <w:r>
              <w:rPr>
                <w:rFonts w:ascii="Times New Roman"/>
                <w:b w:val="false"/>
                <w:i w:val="false"/>
                <w:color w:val="000000"/>
                <w:sz w:val="20"/>
              </w:rPr>
              <w:t>(изменении функционального</w:t>
            </w:r>
            <w:r>
              <w:br/>
            </w:r>
            <w:r>
              <w:rPr>
                <w:rFonts w:ascii="Times New Roman"/>
                <w:b w:val="false"/>
                <w:i w:val="false"/>
                <w:color w:val="000000"/>
                <w:sz w:val="20"/>
              </w:rPr>
              <w:t>назначения) зданий</w:t>
            </w:r>
            <w:r>
              <w:br/>
            </w:r>
            <w:r>
              <w:rPr>
                <w:rFonts w:ascii="Times New Roman"/>
                <w:b w:val="false"/>
                <w:i w:val="false"/>
                <w:color w:val="000000"/>
                <w:sz w:val="20"/>
              </w:rPr>
              <w:t>(сооружений) в культовые</w:t>
            </w:r>
            <w:r>
              <w:br/>
            </w:r>
            <w:r>
              <w:rPr>
                <w:rFonts w:ascii="Times New Roman"/>
                <w:b w:val="false"/>
                <w:i w:val="false"/>
                <w:color w:val="000000"/>
                <w:sz w:val="20"/>
              </w:rPr>
              <w:t>здания (сооружения)"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 либо</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632" w:id="565"/>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r>
        <w:br/>
      </w:r>
      <w:r>
        <w:rPr>
          <w:rFonts w:ascii="Times New Roman"/>
          <w:b w:val="false"/>
          <w:i w:val="false"/>
          <w:color w:val="000000"/>
          <w:sz w:val="28"/>
        </w:rPr>
        <w:t xml:space="preserve">                         </w:t>
      </w:r>
      <w:r>
        <w:rPr>
          <w:rFonts w:ascii="Times New Roman"/>
          <w:b/>
          <w:i w:val="false"/>
          <w:color w:val="000000"/>
          <w:sz w:val="28"/>
        </w:rPr>
        <w:t>об отказе в приеме заявления</w:t>
      </w:r>
    </w:p>
    <w:bookmarkEnd w:id="565"/>
    <w:bookmarkStart w:name="z633" w:id="566"/>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 _____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заявления на оказание</w:t>
      </w:r>
      <w:r>
        <w:br/>
      </w:r>
      <w:r>
        <w:rPr>
          <w:rFonts w:ascii="Times New Roman"/>
          <w:b w:val="false"/>
          <w:i w:val="false"/>
          <w:color w:val="000000"/>
          <w:sz w:val="28"/>
        </w:rPr>
        <w:t>государственной услуги _____________________________________ ввиду представления</w:t>
      </w:r>
      <w:r>
        <w:br/>
      </w:r>
      <w:r>
        <w:rPr>
          <w:rFonts w:ascii="Times New Roman"/>
          <w:b w:val="false"/>
          <w:i w:val="false"/>
          <w:color w:val="000000"/>
          <w:sz w:val="28"/>
        </w:rPr>
        <w:t>Вами неполного пакета документов согласно перечню, предусмотренному стандартом</w:t>
      </w:r>
      <w:r>
        <w:br/>
      </w:r>
      <w:r>
        <w:rPr>
          <w:rFonts w:ascii="Times New Roman"/>
          <w:b w:val="false"/>
          <w:i w:val="false"/>
          <w:color w:val="000000"/>
          <w:sz w:val="28"/>
        </w:rPr>
        <w:t>государственной услуги "Выдача решения о перепрофилировании (изменении</w:t>
      </w:r>
      <w:r>
        <w:br/>
      </w:r>
      <w:r>
        <w:rPr>
          <w:rFonts w:ascii="Times New Roman"/>
          <w:b w:val="false"/>
          <w:i w:val="false"/>
          <w:color w:val="000000"/>
          <w:sz w:val="28"/>
        </w:rPr>
        <w:t>функционального назначения) зданий (сооружений) в культовые здания (сооружения)", а</w:t>
      </w:r>
      <w:r>
        <w:br/>
      </w:r>
      <w:r>
        <w:rPr>
          <w:rFonts w:ascii="Times New Roman"/>
          <w:b w:val="false"/>
          <w:i w:val="false"/>
          <w:color w:val="000000"/>
          <w:sz w:val="28"/>
        </w:rPr>
        <w:t>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________________________________________________</w:t>
      </w:r>
      <w:r>
        <w:br/>
      </w:r>
      <w:r>
        <w:rPr>
          <w:rFonts w:ascii="Times New Roman"/>
          <w:b w:val="false"/>
          <w:i w:val="false"/>
          <w:color w:val="000000"/>
          <w:sz w:val="28"/>
        </w:rPr>
        <w:t xml:space="preserve">       2. ________________________________________________</w:t>
      </w:r>
      <w:r>
        <w:br/>
      </w:r>
      <w:r>
        <w:rPr>
          <w:rFonts w:ascii="Times New Roman"/>
          <w:b w:val="false"/>
          <w:i w:val="false"/>
          <w:color w:val="000000"/>
          <w:sz w:val="28"/>
        </w:rPr>
        <w:t xml:space="preserve">       3. ________________________________________________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             ______________</w:t>
      </w:r>
      <w:r>
        <w:br/>
      </w:r>
      <w:r>
        <w:rPr>
          <w:rFonts w:ascii="Times New Roman"/>
          <w:b w:val="false"/>
          <w:i w:val="false"/>
          <w:color w:val="000000"/>
          <w:sz w:val="28"/>
        </w:rPr>
        <w:t xml:space="preserve">       ФИО (работник Государственной корпорации)                   (подпись)</w:t>
      </w:r>
      <w:r>
        <w:br/>
      </w:r>
      <w:r>
        <w:rPr>
          <w:rFonts w:ascii="Times New Roman"/>
          <w:b w:val="false"/>
          <w:i w:val="false"/>
          <w:color w:val="000000"/>
          <w:sz w:val="28"/>
        </w:rPr>
        <w:t xml:space="preserve">       Получил:___________________________________             ______________</w:t>
      </w:r>
      <w:r>
        <w:br/>
      </w:r>
      <w:r>
        <w:rPr>
          <w:rFonts w:ascii="Times New Roman"/>
          <w:b w:val="false"/>
          <w:i w:val="false"/>
          <w:color w:val="000000"/>
          <w:sz w:val="28"/>
        </w:rPr>
        <w:t xml:space="preserve">                         ФИО услугополучателя                   (подпись)</w:t>
      </w:r>
      <w:r>
        <w:br/>
      </w:r>
      <w:r>
        <w:rPr>
          <w:rFonts w:ascii="Times New Roman"/>
          <w:b w:val="false"/>
          <w:i w:val="false"/>
          <w:color w:val="000000"/>
          <w:sz w:val="28"/>
        </w:rPr>
        <w:t xml:space="preserve">       Дата: "____" ______________ 20___ год</w:t>
      </w:r>
    </w:p>
    <w:bookmarkEnd w:id="5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