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b6f" w14:textId="4301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15 апреля 2015 года № 207 "Об утверждении 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июля 2017 года № 319. Зарегистрирован в Министерстве юстиции Республики Казахстан 11 сентября 2017 года № 15648. Утратил силу приказом Министра образования и науки Республики Казахстан от 24 июня 2020 года № 262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24.06.2020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апреля 2015 года № 207 "Об утверждении стандарта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 (зарегистрированный в Реестре государственной регистрации нормативных правовых актов под № 11105, опубликованный в Информационно-правовой системе "Әділет" 12 июня 2015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"Государственный учет научных, научно-технических проектов и программ, финансируемых из государственного бюджета, и отчетов по их выполнению", утвержденном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Государственная услуга оказывается Акционерным обществом "Национальный центр государственной научно-технической экспертизы" (далее – АО "НЦГНТЭ" (далее – услугодатель).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пакета документов и выдача результата оказания государственной услуги осуществляется услугодателем.";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образования и науки Республики Казахстан (Абдрасилов Б.С.) в установленном законодательством Республики Казахстан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образования и науки Республики Казахстан Амрина А.К.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 августа 2017 года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выполнению"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Регистрационной карты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5013 РЕГИСТРАЦИОННАЯ КАРТА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050026,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ул. Богенбай батыра, 221.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"НЦГНТЭ"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т. + 7 727 3780519, 7 727 3780520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"/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5418 Исходящий №, дата                               5436 Номер госрегистрации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280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выполнения работы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0"/>
        <w:gridCol w:w="275"/>
        <w:gridCol w:w="3684"/>
        <w:gridCol w:w="275"/>
        <w:gridCol w:w="3686"/>
      </w:tblGrid>
      <w:tr>
        <w:trPr>
          <w:trHeight w:val="30" w:hRule="atLeast"/>
        </w:trPr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 Измененный номер госрегистрации</w:t>
            </w:r>
          </w:p>
          <w:bookmarkEnd w:id="21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 Начало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 Окончание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2"/>
        <w:gridCol w:w="2441"/>
        <w:gridCol w:w="2442"/>
        <w:gridCol w:w="329"/>
        <w:gridCol w:w="6"/>
        <w:gridCol w:w="1246"/>
        <w:gridCol w:w="1247"/>
        <w:gridCol w:w="21"/>
        <w:gridCol w:w="1226"/>
      </w:tblGrid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 Основание для проведения работы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 Источники и объем финансирования по календарным годам (тыс. тенге)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 год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 год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Государственная программа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Собственные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Программа прикладных исследований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Средства госбюджета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Инновационный проект</w:t>
            </w:r>
          </w:p>
          <w:bookmarkEnd w:id="2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Международные гранты, фонды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Поисковый (рисковый) проект (фонд науки)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Отечественные гранты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Межгосударственная целевая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Международная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Задание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Инициативная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Договор с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Региональная программа</w:t>
            </w:r>
          </w:p>
          <w:bookmarkEnd w:id="27"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Заемные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7191 Вид работы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39 Научно-исследовательская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работа фундаментальная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48 Научно-исследовательская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работа прикладная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57 Опытно-конструкторская,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проектно-конструкторская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66 Проектно-технологическая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7020 Шифр программы 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7021 Шифр задания программы, в рамках которой выполняется работа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основной организации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2934 Телефон       2394 Факс             3033 Электронный адрес             2754Город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1957"/>
        <w:gridCol w:w="1958"/>
        <w:gridCol w:w="1958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1332 Сокращенное наименование министерства (ведомства)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</w:tr>
    </w:tbl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2151 Полное наименование организации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1"/>
        <w:gridCol w:w="7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 Сокращенное наименование организации</w:t>
            </w:r>
          </w:p>
          <w:bookmarkEnd w:id="40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2655 Местонахождение организации (индекс, республика, область, город, улица, дом)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</w:tr>
    </w:tbl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2142 Организации-соисполнители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</w:tr>
    </w:tbl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9126 Заказчик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</w:tr>
    </w:tbl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9027 Наименование работы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</w:tr>
    </w:tbl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9153 Ожидаемые результаты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0"/>
        <w:gridCol w:w="968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свободной форме описываются ожидаемые результаты регистрируемой работы с указанием конкретных планируемых характеристик и параметров объекта исследований или разработки.</w:t>
            </w:r>
          </w:p>
          <w:bookmarkEnd w:id="50"/>
        </w:tc>
      </w:tr>
      <w:tr>
        <w:trPr>
          <w:trHeight w:val="30" w:hRule="atLeast"/>
        </w:trPr>
        <w:tc>
          <w:tcPr>
            <w:tcW w:w="2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539"/>
        <w:gridCol w:w="4539"/>
        <w:gridCol w:w="757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Ученая степень, ученое звание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bookmarkEnd w:id="53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работы</w:t>
            </w:r>
          </w:p>
          <w:bookmarkEnd w:id="54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2"/>
        <w:gridCol w:w="275"/>
        <w:gridCol w:w="4032"/>
        <w:gridCol w:w="275"/>
        <w:gridCol w:w="3686"/>
      </w:tblGrid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5634 Индексы УДК</w:t>
            </w:r>
          </w:p>
          <w:bookmarkEnd w:id="55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5274 Шифр геолфонда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7434 Дата</w:t>
            </w:r>
          </w:p>
        </w:tc>
      </w:tr>
      <w:tr>
        <w:trPr>
          <w:trHeight w:val="30" w:hRule="atLeast"/>
        </w:trPr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Коды тематических рубрик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4"/>
        <w:gridCol w:w="1689"/>
        <w:gridCol w:w="1689"/>
        <w:gridCol w:w="1689"/>
        <w:gridCol w:w="1689"/>
      </w:tblGrid>
      <w:tr>
        <w:trPr>
          <w:trHeight w:val="30" w:hRule="atLeast"/>
        </w:trPr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5634 Ключевые слова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3-нт (программа)</w:t>
            </w:r>
          </w:p>
        </w:tc>
      </w:tr>
    </w:tbl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ОТЧЕТ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о выполнении заданий, этапов работ по программе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в ____________ г.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"/>
        <w:gridCol w:w="12045"/>
      </w:tblGrid>
      <w:tr>
        <w:trPr>
          <w:trHeight w:val="30" w:hRule="atLeast"/>
        </w:trPr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3-нт (программа) - годовая. Представляется головной организацией по программам не позднее 30 января после отчетного года в АО "НЦГНТЭ"</w:t>
            </w:r>
          </w:p>
        </w:tc>
      </w:tr>
    </w:tbl>
    <w:bookmarkStart w:name="z8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Шифр программы _____________ Наименование программы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Головная организация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руководителя, телефон, факс, электронный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67"/>
    <w:bookmarkStart w:name="z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Объемы финансирования работ по программе, млн.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0"/>
        <w:gridCol w:w="1093"/>
        <w:gridCol w:w="2687"/>
        <w:gridCol w:w="2462"/>
        <w:gridCol w:w="1778"/>
      </w:tblGrid>
      <w:tr>
        <w:trPr>
          <w:trHeight w:val="30" w:hRule="atLeast"/>
        </w:trPr>
        <w:tc>
          <w:tcPr>
            <w:tcW w:w="4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Показатель</w:t>
            </w:r>
          </w:p>
          <w:bookmarkEnd w:id="69"/>
        </w:tc>
        <w:tc>
          <w:tcPr>
            <w:tcW w:w="1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за счет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фондов целевого назначения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вложений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програмно-целевое финансирование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Выделено средств (план)</w:t>
            </w:r>
          </w:p>
          <w:bookmarkEnd w:id="70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поступило средств</w:t>
            </w:r>
          </w:p>
          <w:bookmarkEnd w:id="71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Использовано средств</w:t>
            </w:r>
          </w:p>
          <w:bookmarkEnd w:id="72"/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формы 3-нт (программа)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6"/>
        <w:gridCol w:w="3367"/>
        <w:gridCol w:w="2783"/>
        <w:gridCol w:w="2784"/>
      </w:tblGrid>
      <w:tr>
        <w:trPr>
          <w:trHeight w:val="30" w:hRule="atLeast"/>
        </w:trPr>
        <w:tc>
          <w:tcPr>
            <w:tcW w:w="3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задания, этапа работ</w:t>
            </w:r>
          </w:p>
          <w:bookmarkEnd w:id="74"/>
        </w:tc>
        <w:tc>
          <w:tcPr>
            <w:tcW w:w="3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задания,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этапа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выполнения 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(квартал, год)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Фактические затраты на выполнение работы, тысяч тенге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738"/>
        <w:gridCol w:w="1216"/>
        <w:gridCol w:w="2105"/>
        <w:gridCol w:w="1146"/>
        <w:gridCol w:w="1146"/>
        <w:gridCol w:w="1765"/>
        <w:gridCol w:w="1146"/>
        <w:gridCol w:w="1562"/>
      </w:tblGrid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  <w:bookmarkEnd w:id="78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Фактические результаты выполнения работ</w:t>
            </w:r>
          </w:p>
        </w:tc>
        <w:tc>
          <w:tcPr>
            <w:tcW w:w="1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Отклонения в выполнении работ, их причины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оборудовани, технологий и средств вычислительной техники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фундаментальные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 работы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9"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      Руководитель программы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номер телефона             М.П. Подпись      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80"/>
    <w:bookmarkStart w:name="z11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81"/>
    <w:bookmarkStart w:name="z11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Сведения о субъектах предоставляющих информацию по программам, ед.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882"/>
        <w:gridCol w:w="6909"/>
        <w:gridCol w:w="1091"/>
        <w:gridCol w:w="854"/>
        <w:gridCol w:w="855"/>
        <w:gridCol w:w="855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организации</w:t>
            </w:r>
          </w:p>
          <w:bookmarkEnd w:id="83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БИН/ ИИН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Признак аккредитаций организций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"1" -да,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"2"-нет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(Если организация аккредитована, то ставить "1", а если нет то "2")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сектор*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Сектор высшего образования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Коммерческий сектор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Некоммерческий сектор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включая АО,ТОО со 100% участием государства в уставном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капитале согласно ст. 8 Закона "О науке" от 18 февраля 2011 года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1. Сведения о правовой защите и внедрении результатов работ по программе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3081"/>
        <w:gridCol w:w="1858"/>
        <w:gridCol w:w="2866"/>
        <w:gridCol w:w="1210"/>
        <w:gridCol w:w="2076"/>
      </w:tblGrid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задания, этапа работ</w:t>
            </w:r>
          </w:p>
          <w:bookmarkEnd w:id="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 защита результатов работ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Внедрение результатов работ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промышленной собственности (изобретение, полезная модель, промышленный образец)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патентования и краткая сущность его новизны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Охранные документы (наименование, страна, номер, дата выдачи)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Страна, организация, предприятие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№ и дата документа, удостоверяющего внедрение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            Руководитель программы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89"/>
    <w:bookmarkStart w:name="z12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90"/>
    <w:bookmarkStart w:name="z12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2. Приобретение технологий за счет бюджетных ассигнований, выделенных на программу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2821"/>
        <w:gridCol w:w="2207"/>
        <w:gridCol w:w="3838"/>
      </w:tblGrid>
      <w:tr>
        <w:trPr>
          <w:trHeight w:val="30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Шифр задания, этапа работ</w:t>
            </w:r>
          </w:p>
          <w:bookmarkEnd w:id="92"/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задания, этапа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оборудования, технологий и средств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      Руководитель программы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"__" _________ 20__ года.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Справка о кадровом обеспечении организаций, выполняющих задания, этапы работ по программе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1461"/>
        <w:gridCol w:w="1461"/>
        <w:gridCol w:w="1462"/>
        <w:gridCol w:w="1462"/>
        <w:gridCol w:w="3530"/>
        <w:gridCol w:w="1463"/>
      </w:tblGrid>
      <w:tr>
        <w:trPr>
          <w:trHeight w:val="30" w:hRule="atLeast"/>
        </w:trPr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 организации</w:t>
            </w:r>
          </w:p>
          <w:bookmarkEnd w:id="98"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по организации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высшим образованием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имеющих степень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наук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кандидата наук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PhD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100"/>
    <w:bookmarkStart w:name="z14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101"/>
    <w:bookmarkStart w:name="z14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4. Сведения о количестве подготовленных документов и публикаций по программе*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9"/>
        <w:gridCol w:w="1799"/>
        <w:gridCol w:w="2801"/>
        <w:gridCol w:w="1800"/>
        <w:gridCol w:w="1800"/>
        <w:gridCol w:w="2301"/>
      </w:tblGrid>
      <w:tr>
        <w:trPr>
          <w:trHeight w:val="30" w:hRule="atLeast"/>
        </w:trPr>
        <w:tc>
          <w:tcPr>
            <w:tcW w:w="17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Аббревиатура организации</w:t>
            </w:r>
          </w:p>
          <w:bookmarkEnd w:id="1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подготовленных документов,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монографии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методики, пособия, рекомендации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классификаторы, каталоги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учебные пособия, программы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3406"/>
        <w:gridCol w:w="786"/>
        <w:gridCol w:w="1220"/>
        <w:gridCol w:w="1220"/>
        <w:gridCol w:w="1220"/>
        <w:gridCol w:w="1220"/>
        <w:gridCol w:w="1221"/>
        <w:gridCol w:w="12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подготовленных документов, в том числе:</w:t>
            </w:r>
          </w:p>
          <w:bookmarkEnd w:id="106"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публикаций</w:t>
            </w:r>
          </w:p>
        </w:tc>
      </w:tr>
      <w:tr>
        <w:trPr>
          <w:trHeight w:val="30" w:hRule="atLeast"/>
        </w:trPr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законопроекты</w:t>
            </w:r>
          </w:p>
          <w:bookmarkEnd w:id="107"/>
        </w:tc>
        <w:tc>
          <w:tcPr>
            <w:tcW w:w="3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научно-популярные издания (сборники, книги, брошюры и т.д.)</w:t>
            </w:r>
          </w:p>
        </w:tc>
        <w:tc>
          <w:tcPr>
            <w:tcW w:w="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словари, справочники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директивные документы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учебники</w:t>
            </w:r>
          </w:p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концепции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тезисы докладов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отечественные издания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зарубежные издания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и номер телефона             М.П. Подпись       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исполнителя документа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___________________________ 20___ года.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Привести перечень монографий, учебных пособий и статей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выполнению"</w:t>
            </w:r>
          </w:p>
        </w:tc>
      </w:tr>
    </w:tbl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ИК </w:t>
      </w:r>
      <w:r>
        <w:rPr>
          <w:rFonts w:ascii="Times New Roman"/>
          <w:b w:val="false"/>
          <w:i w:val="false"/>
          <w:color w:val="000000"/>
          <w:sz w:val="28"/>
        </w:rPr>
        <w:t>5013</w:t>
      </w:r>
      <w:r>
        <w:rPr>
          <w:rFonts w:ascii="Times New Roman"/>
          <w:b/>
          <w:i w:val="false"/>
          <w:color w:val="000000"/>
          <w:sz w:val="28"/>
        </w:rPr>
        <w:t xml:space="preserve"> ИНФОРМАЦИОННАЯ КАРТА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Форма Информационной карты 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Куда: 050096, Алматы,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ул. Богенбай батыра,221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АО "НЦГНТЭ"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т. + 7 727 3780519, 3780520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</w:tr>
    </w:tbl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5409Дата утверждения       5418 Исходящий № дата                   </w:t>
      </w:r>
      <w:r>
        <w:rPr>
          <w:rFonts w:ascii="Times New Roman"/>
          <w:b/>
          <w:i w:val="false"/>
          <w:color w:val="000000"/>
          <w:sz w:val="28"/>
        </w:rPr>
        <w:t>5436 Инвентарный №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5517 Номер госрегистрации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5040 Вид документа       5535 Условия распростронения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80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91 Отчет по законченной теме       55 Безвозмездно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28 Промежуточный отчет             65 По договорной цене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5715 Язык документа                                           5717 Публикации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5716 Наличие внедрения             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1384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9"/>
        <w:gridCol w:w="127"/>
        <w:gridCol w:w="132"/>
        <w:gridCol w:w="3475"/>
        <w:gridCol w:w="260"/>
        <w:gridCol w:w="3476"/>
        <w:gridCol w:w="2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5787 Источников</w:t>
            </w:r>
          </w:p>
          <w:bookmarkEnd w:id="121"/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 Количество книг</w:t>
            </w:r>
          </w:p>
          <w:bookmarkEnd w:id="1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5751 Приложений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5760 Иллюстраций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 Общее кол-во страниц</w:t>
            </w:r>
          </w:p>
          <w:bookmarkEnd w:id="1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5490 Патентов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5778 Таблиц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4"/>
        <w:gridCol w:w="351"/>
        <w:gridCol w:w="5133"/>
        <w:gridCol w:w="352"/>
      </w:tblGrid>
      <w:tr>
        <w:trPr>
          <w:trHeight w:val="3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7713 Объем финансирования, тыс.тенге</w:t>
            </w:r>
          </w:p>
          <w:bookmarkEnd w:id="124"/>
        </w:tc>
        <w:tc>
          <w:tcPr>
            <w:tcW w:w="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7020 Шифр программы </w:t>
            </w:r>
          </w:p>
        </w:tc>
        <w:tc>
          <w:tcPr>
            <w:tcW w:w="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7021 </w:t>
      </w:r>
      <w:r>
        <w:rPr>
          <w:rFonts w:ascii="Times New Roman"/>
          <w:b/>
          <w:i w:val="false"/>
          <w:color w:val="000000"/>
          <w:sz w:val="28"/>
        </w:rPr>
        <w:t>Шифр задания программы, в рамках которой выпол</w:t>
      </w:r>
      <w:r>
        <w:rPr>
          <w:rFonts w:ascii="Times New Roman"/>
          <w:b/>
          <w:i w:val="false"/>
          <w:color w:val="000000"/>
          <w:sz w:val="28"/>
        </w:rPr>
        <w:t>няется работа_______________</w:t>
      </w:r>
    </w:p>
    <w:bookmarkEnd w:id="125"/>
    <w:bookmarkStart w:name="z1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9027 </w:t>
      </w:r>
      <w:r>
        <w:rPr>
          <w:rFonts w:ascii="Times New Roman"/>
          <w:b/>
          <w:i w:val="false"/>
          <w:color w:val="000000"/>
          <w:sz w:val="28"/>
        </w:rPr>
        <w:t xml:space="preserve">Наименование работы 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7"/>
        <w:gridCol w:w="3292"/>
        <w:gridCol w:w="4571"/>
      </w:tblGrid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7191 Вид работы</w:t>
            </w:r>
          </w:p>
          <w:bookmarkEnd w:id="1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7326 Продукция, предлагаемая к реализации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 НИР фундаментальная</w:t>
            </w:r>
          </w:p>
          <w:bookmarkEnd w:id="128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НИР прикладная</w:t>
            </w:r>
          </w:p>
          <w:bookmarkEnd w:id="129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 Технологическая документация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Сорта с.-х. культур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 Опытно-конструкторская,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проектно- конструкторская</w:t>
            </w:r>
          </w:p>
          <w:bookmarkEnd w:id="130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 Методическая 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 Программная документация</w:t>
            </w:r>
          </w:p>
          <w:bookmarkEnd w:id="131"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Породы с.-х.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Коллекции </w:t>
            </w:r>
          </w:p>
          <w:bookmarkEnd w:id="132"/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 Проектно- технологическая</w:t>
            </w:r>
          </w:p>
          <w:bookmarkEnd w:id="133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 Технология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Базы, банки данных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7137 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04 Собственные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13 Средства госбюджета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15 Международные гранты, фонды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22 Заемные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 Прочие</w:t>
            </w:r>
          </w:p>
          <w:bookmarkEnd w:id="134"/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06 Метод, способ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07 Модель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08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09 Соединения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 Препараты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35"/>
        </w:tc>
        <w:tc>
          <w:tcPr>
            <w:tcW w:w="4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Карты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Стандарты, 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Образец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Автоматизированная система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Серийная продукция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Другая (укажите)</w:t>
            </w:r>
          </w:p>
          <w:bookmarkEnd w:id="136"/>
        </w:tc>
      </w:tr>
    </w:tbl>
    <w:bookmarkStart w:name="z20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Использование в работе зарубежных информационных ресурсов (перечислить)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</w:t>
      </w:r>
    </w:p>
    <w:bookmarkEnd w:id="137"/>
    <w:bookmarkStart w:name="z20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6183 Авторы отчета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организации-исполнителе работы</w:t>
      </w:r>
    </w:p>
    <w:bookmarkEnd w:id="139"/>
    <w:bookmarkStart w:name="z20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2934 Телефон       3033 е-mail                         2394 Факс             2754 Город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28"/>
        <w:gridCol w:w="572"/>
      </w:tblGrid>
      <w:tr>
        <w:trPr>
          <w:trHeight w:val="30" w:hRule="atLeast"/>
        </w:trPr>
        <w:tc>
          <w:tcPr>
            <w:tcW w:w="11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 Сокращенное наименование министерства (ведомства)</w:t>
            </w:r>
          </w:p>
          <w:bookmarkEnd w:id="14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2151 Полное наименование организации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1"/>
        <w:gridCol w:w="7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 Сокращенное наименование организации</w:t>
            </w:r>
          </w:p>
          <w:bookmarkEnd w:id="143"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2655 Адрес организации (индекс, республика, область, город, улица, дом) 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9045 Наименование отчета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9117 Реферат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1136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(Объект исследования, разработки или проектирования. Цель работы. Методы исследования. Полученные результаты и новизна. Основные конструктивные и технико-экономические показатели. Степень внедрения. Эффективность. Область применения)</w:t>
            </w:r>
          </w:p>
          <w:bookmarkEnd w:id="147"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</w:t>
            </w:r>
          </w:p>
        </w:tc>
      </w:tr>
    </w:tbl>
    <w:bookmarkStart w:name="z21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5699 Коды рубрик международного классификатора 7510 Готовность разработки к реализации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9"/>
        <w:gridCol w:w="5"/>
        <w:gridCol w:w="269"/>
        <w:gridCol w:w="2922"/>
        <w:gridCol w:w="2582"/>
        <w:gridCol w:w="1291"/>
        <w:gridCol w:w="129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Готова к использованию</w:t>
            </w:r>
          </w:p>
        </w:tc>
        <w:tc>
          <w:tcPr>
            <w:tcW w:w="2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Опытная апробация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Промышленная апробация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 Индексы УДК</w:t>
            </w:r>
          </w:p>
          <w:bookmarkEnd w:id="1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5616 Коды тематических рубрик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7"/>
        <w:gridCol w:w="5873"/>
      </w:tblGrid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5643 Ключевые слова</w:t>
            </w:r>
          </w:p>
          <w:bookmarkEnd w:id="151"/>
        </w:tc>
        <w:tc>
          <w:tcPr>
            <w:tcW w:w="5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7434 Дата</w:t>
            </w:r>
          </w:p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2"/>
        <w:gridCol w:w="4539"/>
        <w:gridCol w:w="4539"/>
        <w:gridCol w:w="757"/>
        <w:gridCol w:w="1233"/>
      </w:tblGrid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инициалы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Ученая степень,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ученое звание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печати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  <w:bookmarkEnd w:id="152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6111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6210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работы </w:t>
            </w:r>
          </w:p>
          <w:bookmarkEnd w:id="153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6120 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6228 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работы</w:t>
            </w:r>
          </w:p>
          <w:bookmarkEnd w:id="154"/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2017 года № 319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научных, научно-технических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и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финансируемых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отчетов по их выполнению"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 РЕГИСТРАЦИЮ РЕЗУЛЬТАТА НАУЧНО-ТЕХНИЧЕСКОЙ ДЕЯТЕЛЬНОСТИ</w:t>
      </w:r>
    </w:p>
    <w:bookmarkEnd w:id="155"/>
    <w:bookmarkStart w:name="z23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Прошу зарегистрировать результат научно-технической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(указывается наименование РНТД)</w:t>
      </w:r>
    </w:p>
    <w:bookmarkEnd w:id="156"/>
    <w:bookmarkStart w:name="z23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созданный при выполнении научного проекта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название научного проекта, номер госрегистрации проекта, присвоенный АО "НЦГНТЭ")</w:t>
      </w:r>
    </w:p>
    <w:bookmarkEnd w:id="157"/>
    <w:bookmarkStart w:name="z23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(указывается номер государственного контракта или реквизиты документов,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которыми выделены финансовые средства на выполнение научно-исследовательских,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опытно-конструкторских и технологических работ)</w:t>
      </w:r>
    </w:p>
    <w:bookmarkEnd w:id="158"/>
    <w:bookmarkStart w:name="z23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С объемом прав, установленных госконтрактом или иным документом условия прав,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которым определены условия прав на объект учета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объем прав Республики Казахстан)</w:t>
      </w:r>
    </w:p>
    <w:bookmarkEnd w:id="159"/>
    <w:bookmarkStart w:name="z24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Республики Казахстан выступает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полное наименование заказчика)</w:t>
      </w:r>
    </w:p>
    <w:bookmarkEnd w:id="160"/>
    <w:bookmarkStart w:name="z24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Организациям-исполнителям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(указывается полное наименование организаций-исполнителей)</w:t>
      </w:r>
    </w:p>
    <w:bookmarkEnd w:id="161"/>
    <w:bookmarkStart w:name="z24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Принадлежат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(указывается объем прав организаций-исполнителей)</w:t>
      </w:r>
    </w:p>
    <w:bookmarkEnd w:id="162"/>
    <w:bookmarkStart w:name="z24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организации-исполнителя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И.О. Фамилия                               М.П.                               Дата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