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85a" w14:textId="e1d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военной подготовки по дополнительным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июля 2017 года № 398. Зарегистрирован в Министерстве юстиции Республики Казахстан 11 сентября 2017 года № 15646.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 Министра обороны РК от 17.11.2025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1609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приказа предусматривается в редакции приказ Министра обороны РК от 17.11.2025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1609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приказа предусматривается в редакции приказ Министра обороны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дополнительным образовательным программам.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2017 года № 398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 Министра обороны РК от 17.11.2025 </w:t>
      </w:r>
      <w:r>
        <w:rPr>
          <w:rFonts w:ascii="Times New Roman"/>
          <w:b w:val="false"/>
          <w:i w:val="false"/>
          <w:color w:val="ff0000"/>
          <w:sz w:val="28"/>
        </w:rPr>
        <w:t>№ 1609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военной подготовки по дополнительным образовательным программам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дополнительным образовательным программам определяют порядок военной подготовки по дополнительным образовательным программам.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промежуточная аттестация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контроль успеваемости обучающихся – это систематическая проверка знаний обучающихся, проводимая преподавателем на текущих занятиях в соответствии с общеобразовательной учебной программой;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подготовка по дополнительным образовательным программам – комплекс мероприятий, проводимых организациями образования, реализующих образовательные программы общего среднего образования, в целях обучения основам воинской службы и формирования представления о Вооруженных Силах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учебно-полевой сбор – вид практических занятий, являющийся заключительным этапом военной подготовки, проводимый в целях отработки практических вопросов;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- граждане Республики Казахстан, обучающиеся в организациях образования, реализующих образовательные программы общего среднего, технического и профессионального, послесреднего образования с дополнительными образовательными программами по военной подготовке.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15.01.2019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Военная подготовка по дополнительным образовательным программам в военных учебных заведениях, подведомственных Министерству обороны Республики Казахстан осуществляется в организациях образования, реализующих образовательные учебные программы среднего образования (далее – организации образования).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по дополнительным образовательным программам является одним из видов обучения и включается в учебные планы как самостоятельная учебная дисциплина, которая определяется Министерством обороны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военной подготовки по дополнительным образовательным программам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Военная подготовка по дополнительным образовательным программам включает планирование, организацию и проведение учебных занятий, текущий контроль успеваемости и промежуточную аттестацию.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учебной работы обеспечивает своевременное и качественное выполнение учебного плана и программ в полном объеме.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военной подготовки разрабатывается организацией образования на учебный год (период) и состоит из теоретического и практического обучения.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военную подготовку по дополнительным образовательным программам отводится 34 часа, из них 22 часа отводится на теоретическое обучение и 12 часов на практическое обучение.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Предмет военной подготовки имеет структурно-логическую взаимосвязь с обязательным предметом обучения "начальная военная и технологическая подготовка" и включает в себя следующие разделы: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тактическая подготовка;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огневая подготовка;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оружие массового поражения и защита от него;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военная топография;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строевая подготовка;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общевоинские уставы.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организациях образования по дополнительным образовательным программ также осуществляются первоначальная подготовка по авиационным специальностям.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Виды текущего контроля: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опрос;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контроль;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комбинированный контроль;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дискуссии, тренинги, круглые столы.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организации военной подготовки используется следующая учебно-материальная база: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строевой плац;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классы, оборудованные стендами, макетами вооружения и военной техники, учебным пособием и военным имуществом;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литература по разделам (тактическая подготовка, огневая подготовка, оружие массового поражения и защита от него, военная топография, строевая подготовка, общевоинские уставы).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обороны РК от 14.12.2020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Военная подготовка по дополнительным образовательным программам осуществляется на государственном и русском языках по учебным взводам численностью 21 – 30 человек, которые включают в себя учебные отделения по 7-10 человек.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Расписание занятий по военной подготовке утверждается руководителем организации образования. В них указываются количество, продолжительность и последовательность учебных занятий.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Расписание занятий предусматривает перерыв для питания и отдыха воспитанников.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Учебная нагрузка и режим занятий воспитанников определяются на основе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Военная подготовка по дополнительным образовательным программам проводится в составе классов (взводов) в закрепленных за ними кабинетах в часы самоподготовки.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окончания учебного года с воспитанниками 10-х классов проводятся учебно-полевые сборы.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