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8b3a" w14:textId="0848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жилищных комиссий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 августа 2017 года № 405. Зарегистрирован в Министерстве юстиции Республики Казахстан 11 сентября 2017 года № 15642.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"О жилищных отношениях"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жилищных комиссий Вооруженных Сил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расквартирования войск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и официального опубликования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2017 года № 405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жилищных комиссий Вооруженных Сил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обороны РК от 12.06.2025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деятельности жилищных комиссий Вооруженных Сил Республики Казахстан (далее – Правила) определяют порядок деятельности жилищных комиссий Вооруженных Сил Республики Казахстан (далее – Комиссия).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Структурным подразделением Вооруженных Сил Республики Казахстан, на которое возложены функции по учету военнослужащих, гражданского персонала и членов их семей, нуждающихся в жилище, и фонда служебного жилища, а также другие вопросы по жилищным отношениям определены районные эксплуатационные части Министерства обороны Республики Казахстан.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жилищной комиссии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формируется из нечетного количества не менее пяти человек и секретаря Комиссии не являющимся членом Комиссии.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Комиссии утверждается приказом соответствующего начальника гарнизона.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Комиссии входят: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 Комиссии – заместитель начальника гарнизона по воспитательной и идеологической работе;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помощник начальника гарнизона по правовой работе;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командиры воинских частей и начальники учреждений;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кадровой службы;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офицер органов военной полиции Вооруженных Сил Республики Казахстан;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секретарь Комиссии – руководитель жилищного подразделения районной эксплуатационной части гарнизона.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Деятельность Комиссии включает в себя: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заявлений лиц, состоявших на воинской службе десять и более лет, но менее двадцати лет в календарном исчислении, и проживающих в служебном жилище, которое не подлежит приватизации, в том числе вследствие его нахождения на территории закрытых и обособленных военных городков, пограничных отделений и иных закрытых объектов, и уволенных с воинской службы до 1 января 2018 года по достижении предельного возраста состояния на воинской службе, по состоянию здоровья или в связи с сокращением штатов, обратившихся для обмена ранее предоставленного в наем жилища осуществляется в течении месяца после поступления по форме, согласно приложению 1 к Правилам;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решения об удовлетворении рапортов (заявлений) военнослужащих и лиц, уволенных с воинской службы, а также гражданского персонала либо вынесение им в месячный срок мотивированного отказа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военнослужащие и лица, уволенные с воинской службы, а также гражданский персонал вправе обжаловать мотивированный отказ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жилища производится согласно списку очередности, за исключением военнослужащих иностранных государств, обучающихся в высших военных учебных заведениях;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рапортов военнослужащих и заявлений лиц, уволенных с воинской службы, а также гражданского персонала по форме, согласно приложению 2 к Правилам, обратившихся для решения вопроса о приватизации жилища,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фонда, утвержденными постановлением Правительства Республики Казахстан от 2 июля 2013 года № 673.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заседает один раз в две недели.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простым большинством голосов путем голосования. В случае обжалования решения, Комиссия лично принимает участие в представлении своих интересов в обжалуемом органе.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в виде протокола по форме, согласно приложению 3 к Правилам, подписывается членами Комиссии и утверждается начальником гарнизона.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по каждому военнослужащему и лицу, уволенному с воинской службы, а также гражданскому персоналу.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Комиссии, в случае возникновения особого мнения, письменно излагают его по форме, согласно приложению 3 к Правилам.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Комиссией решения о предоставлении жилища в течение пятнадцати календарных дней структурным подразделением с военнослужащими и лицами, уволенными с воинской службы, а также гражданским персоналом заключается договор найма служебного жилища.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военнослужащие и лица, уволенные с воинской службы, а также гражданский персонал вселяются в предоставленное жилище на основании заключенного договора найма служебного жилища.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Секретарем Комиссии ведется протокол заседания Комиссии.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жилищной комиссии правомочно, если оно принято двумя третями из числа присутствующих членов.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прекращает свою деятельность при ликвидации или реорганизации уполномоченного органа либо гарнизона.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гарнизона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служебном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которое не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приватизации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произвести мне обмен служебного жилище не подлежащего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приватизации, расположенного в ________________________ гарнизоне,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предоставления жилища подлежащего (наименование)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жилищного фонда ______________________________ гарнизона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(наименование) с пунктом 6-1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и статусе военнослужащих".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___________________________________, ИИН: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члена семьи, степень родства) (номер)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____________________________________ИИН: 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члена семьи, степень родства) (номер)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возражаю против проверки наличия или отсутствия у меня и членов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собственности жилища из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на ___ листах: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подпись гражданина (ки)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гарнизона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военнослужащего (ей)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(гражданина (ки))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(войсковой части)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(Заявление)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безвозмездно (по остаточной стоимости) приватизировать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занимаемое служебное жилище по адресу: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Согласие, совершеннолетних членов семьи военнослужащего (ей) (гражданина (ки)):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члена семьи, степень родства,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гражданина (ки))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члена семьи, степень родства,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гражданина (ки)) Не возражаю против проверки наличия или отсутствия у меня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членов семьи в собственности жилища из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на ___ листах: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подпись военнослужащего (ей) (гражданина (ки)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гарнизона ВС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инициалы)</w:t>
            </w:r>
          </w:p>
        </w:tc>
      </w:tr>
    </w:tbl>
    <w:bookmarkStart w:name="z7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_____</w:t>
      </w:r>
      <w:r>
        <w:br/>
      </w:r>
      <w:r>
        <w:rPr>
          <w:rFonts w:ascii="Times New Roman"/>
          <w:b/>
          <w:i w:val="false"/>
          <w:color w:val="000000"/>
        </w:rPr>
        <w:t>заседания жилищной комиссии _____________________ гарнизона</w:t>
      </w:r>
      <w:r>
        <w:br/>
      </w:r>
      <w:r>
        <w:rPr>
          <w:rFonts w:ascii="Times New Roman"/>
          <w:b/>
          <w:i w:val="false"/>
          <w:color w:val="000000"/>
        </w:rPr>
        <w:t>(наименование)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_________20__ года г.      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(день, месяц, год)                        (наименование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комиссия ____________ гарнизона, в соответствии с приказом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 (наименование) (наименование) гарнизона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 20__ года в составе: (день, месяц, год) №________,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председатель жилищной комиссии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 гарнизона –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 гарнизона по воспитательной и социально-правовой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заместитель председателя жилищной комиссии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 гарнизона –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_____________________________ (воинское звание,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районной эксплуатационной части Министерства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жилищной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_______________________, помощник начальника ________________ гарнизона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 (наименование) правовой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______________________________, командир воинской части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_______________, офицер по противодействию коррупции отряда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 _____________________________ гарнизона;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______________________, начальник финансовой службы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_______________________, начальник кадровой службы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жилищной комиссии _____________ гарнизона – 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 (воинское звание,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жилищного отдела (отделения) _____________________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 (наименование) эксплуатационной части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Провела заседание жилищной комиссии с повесткой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Распределение жилищного фонда _________________________ гарнизона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списку очередности лиц, нуждающихся в жилище;</w:t>
      </w:r>
    </w:p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комиссия, рассмотрев список очередности лиц, нуждающихся в жилище, приняла решение: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/н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 (при наличии) Ф.И.О.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службы (работы)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отношение с ВС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предлагаемого жилища (Количество комнат, общая площадь)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" w:id="44"/>
      <w:r>
        <w:rPr>
          <w:rFonts w:ascii="Times New Roman"/>
          <w:b w:val="false"/>
          <w:i w:val="false"/>
          <w:color w:val="000000"/>
          <w:sz w:val="28"/>
        </w:rPr>
        <w:t>
      Данные решения жилищной комиссии вынесены на голосование членов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Особое мнение: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Проголосовали "За" _____, "Против"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Рассмотрение ходатайств командиров воинских частей о распределении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жилищного фонда закрытых и обособленных военных городков нуждающихся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гарнизона.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комиссия, рассмотрев поступившие ходатайства командиров воинских частей, приняла решение: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/н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 (при наличии) Ф.И.О.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службы (работы)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ходатайства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(Количество комнат, общая площадь)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решения жилищной комиссии вынесены на голосование членов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Особое мнение: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Проголосовали "За" _____, "Против"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Рассмотрение заявлений лиц, состоявших на воинской службе десять и более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 менее двадцати лет в календарном исчислении, и проживающих в служебном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жилище, которое не подлежит приватизации, в том числе вследствие его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закрытых и обособленных военных городков, пограничных отделений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иных закрытых объектов, и уволенных с воинской службы до 1 января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достижении предельного возраста состояния на воинской службе, по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здоровья или в связи с сокращением штатов, поступивших для осуществления обмена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служебного жилища в ____________________________ гарнизоне.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комиссия, рассмотрев заявлений лиц указанной категории, приняла решение: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/н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 (при наличии) Ф.И.О.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службы (работы)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отношение с ВС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фактического проживания в служебном жилище (Количество комнат, общая площадь)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предлагаемого жилища (Количество комнат, общая площадь)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решения жилищной комиссии вынесены на голосование членов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Особое мнение: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Проголосовали "За" _____, "Против"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Рассмотрение рапортов (заявлений) военнослужащих и лиц, уволенных с воинской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службы, а также гражданского персонала на приватизацию жилища.</w:t>
      </w:r>
    </w:p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комиссия, рассмотрев рапортов (заявлений) лиц указанной категории, приняла решение: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(количество комнат, общая площадь)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 (при наличии), Ф.И.О.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приватизации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семьи, выслуга лет в календарном исчислении (трудовой стаж)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решения жилищной комиссии вынесены на голосование членов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Особое мнение: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Проголосовали "За" _____, "Против"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жилищной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воинское звание подпись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жилищной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воинское звание подпись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воинское звание подпись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жилищной комиссии воинское звание подпись Ф.И.О (при его наличии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