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62329" w14:textId="de623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Типового положения об аппарате акима города районного значения, села, поселка,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7 августа 2017 года № 294. Зарегистрирован в Министерстве юстиции Республики Казахстан 8 сентября 2017 года № 15632.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38-1 Закона Республики Казахстан "О местном государственном управлении и самоуправлении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Заместителя Премьер-Министра - Министра национальной экономики РК от 31.07.2024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Типовое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аппарате акима города районного значения, села, поселка, сельского округа.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анализа и оценки регионов Министерства национальной экономики Республики Казахстан обеспечить: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Казахстан, а также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 – ресурсе Министерства национальной экономики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 и 3) настоящего пункта приказа.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6"/>
    <w:bookmarkStart w:name="z10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Настоящий приказ вводится в действие для городов районного значения, сел, поселков, сельских округов с численностью населения более двух тысяч человек с 1 января 2018 года и для городов районного значения, сел, поселков, сельских округов с численностью населения две тысячи и менее человек с 1 января 2020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национальной экономики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 Б. Султанов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 " _____________ 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августа 2017 года № 294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Типовое положение</w:t>
      </w:r>
      <w:r>
        <w:br/>
      </w:r>
      <w:r>
        <w:rPr>
          <w:rFonts w:ascii="Times New Roman"/>
          <w:b/>
          <w:i w:val="false"/>
          <w:color w:val="000000"/>
        </w:rPr>
        <w:t>об аппарате акима города районного значения, села, поселка, сельского округа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Аппарат акима города районного значения, села, поселка, сельского округа (далее – аппарат акима) является государственным учреждением, обеспечивающим деятельность акима города районного значения, села, поселка, сельского округа (далее – аким) и осуществляющим иные функции, предусмотренные законодательством Республики Казахстан.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Аппарат акима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 об аппарате акима.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Аппарат акима является юридическим лицом в организационно – правовой форме государственного учреждения, в соответствии с законодательством Республики Казахстан имеет печати и штампы со своим наименованием на государственном языке, бланки установленного образца, счета в органах казначейства.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вступает в гражданско-правовые отношения от собственного имени.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имеет право выступать стороной гражданско-правовых отношений от имени государства в соответствии с законодательством.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Положение об аппарате акима города районного значения, села, поселка, сельского округа, его структура утверждаются акиматом района (города областного значения).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Указывается полное наименование и юридический адрес аппарата акима.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Аппарат акима города районного значения, села, поселка, сельского округа образуется, упраздняется и реорганизуется акиматом района (города областного значения).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Аппарат акима является государственным учреждением, содержащимся за счет местного бюджета.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Аппарату акима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акима.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аппарата акима города районного значения, села, поселка, сельского округа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Задачи: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Функции: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 акима города районного значения, поселка, села, сельского округа в рамках своей компетенции: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организацию проведения схода местного сообщества, раздельного схода местного сообщества жителей села, улицы, многоквартирного жилого дома, собрания местного сообщества;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решений, принятых на сходе местного сообщества или собрании местного сообщества и одобренных акимами города районного значения, села, поселка, сельского округа;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планирование и исполнение бюджета города районного значения, села, поселка, сельского округа;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собранию местного сообщества и в маслихат района (города областного значения) отчет об исполнении бюджета города районного значения, села, поселка, сельского округа;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решение о реализации бюджета города районного значения, села, поселка, сельского округа; 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и представляет на утверждение собрания местного сообщества программу развития местного сообщества; 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заказчиком по строительству, реконструкции и ремонту объектов, относящихся к коммунальному имуществу города районного значения, села, поселка, сельского округа;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контроль за целевым и эффективным использованием коммунального имущества местного самоуправления; 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устанавливает коммунальному государственному предприятию, имущество которого находится в коммунальной собственности города районного значения, села, поселка, сельского округа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 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 интересы государства по вопросам коммунального имущества местного самоуправления, осуществляет защиту права собственности города районного значения, села, поселка, сельского округа (коммунальной собственности местного самоуправления); 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 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коммунального имущества местного самоуправления, обеспечивает его эффективное использование;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 акима города районного значения, села, поселка, сельского округа по согласованию с собранием местного сообщества: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 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предмет и цели деятельности коммунального государственного предприятия, имущество которого находится в коммунальной собственности города районного значения, села, поселка, сельского округа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 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изъятие излишнего, неиспользуемого либо используемого не по назначению имущества коммунальных юридических лиц местного самоуправления; 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 (города областного значения);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 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устав (положение) государственных юридических лиц местного самоуправления, внесение в него изменений и дополнений;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города районного значения, села, поселка, сельского округа (коммунальной собственности местного самоуправления); 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рассматривает, согласовывает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города районного значения, села, поселка, сельского округа (коммунальной собственности местного самоуправления), и отчеты по их исполнению; 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закрепляет коммунальное имущество местного самоуправления за коммунальными юридическими лицами местного самоуправления;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решение об отчуждении коммунального имущества местного самоуправления; 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иные полномочия, предоставленные законодательством Республики Казахстан. 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изменением, внесенным приказом Заместителя Премьер-Министра - Министра национальной экономики РК от 31.07.2024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Аппарат акима имеет право, в пределах своей компетенции: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и получать необходимую информацию, документы и иные материалы от должностных лиц государственных органов и других организаций; 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иные права, предусмотренные в соответствии с законодательством Республики Казахстан.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Обязанности аппарата акима, в пределах своей компетенции: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 (города областного значения), акима города районного значения, села, поселка, сельского округа;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иные обязанности, предусмотренные действующим законодательством. </w:t>
      </w:r>
    </w:p>
    <w:bookmarkEnd w:id="66"/>
    <w:bookmarkStart w:name="z74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аппарата акима города районного значения, села, поселка, сельского округа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Аппарат акима возглавляется акимом.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Полномочия акима: 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аппарата акима, осуществляет руководство его деятельностью;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решения, принятые на сходе местного сообщества или собрании местного сообщества, обеспечивает их исполнение;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инвентаризацию жилищного фонда города районного значения, поселка, села, сельского округа;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 согласованию с акимом района (города областного значения) и собранием местного сообщества снос аварийного жилья города районного значения, поселка, села, сельского округа;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иные полномочия, возложенные законами и иными нормативными правовыми актами Республики Казахстан. 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 может иметь заместителя акима в соответствии с законодательством Республики Казахстан.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Аким определяет обязанности и полномочия заместителя акима в соответствии с законодательными актами Республики Казахстан.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Аким обеспечивает соблюдение сотрудниками аппарата акима норм этики государственных служащих.</w:t>
      </w:r>
    </w:p>
    <w:bookmarkEnd w:id="80"/>
    <w:bookmarkStart w:name="z88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аппарата акима города районного значения, села, поселка, сельского округа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акима может иметь на праве оперативного управления обособленное имущество в случаях, предусмотренных законодательством.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аппаратом акима относится к коммунальной собственности города районного значения, села, поселка, сельского округа (местного самоуправления).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85"/>
    <w:bookmarkStart w:name="z93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аппарата акима города районного значения, села, поселка, сельского округа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аппарата акима осуществляется в порядке, определяемом законодательством Республики Казахстан.</w:t>
      </w:r>
    </w:p>
    <w:bookmarkEnd w:id="8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