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56e7" w14:textId="f4d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учета услуг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4 августа 2017 года № 114. Зарегистрирован в Министерстве юстиции Республики Казахстан 7 сентября 2017 года № 15627.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подпунктом 258) пункта 17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услуг страхования.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переодические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учета услуг страхования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учета услуг страхования (далее - Методика) относится к статистической методологии, формируемой в соответствии c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использования Комитетом по статистике Министерства национальной экономики Республики Казахстан при формировании услуг страхования согласно международным стандартам и применяется для целей Системы национальных счетов.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настоящей Методики является совершенствование расчетов услуг страхования в соответствии с конъюнктурой рынка, последними достижениями методологических исследований.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граница сферы производства - деятельность, осуществляемая под контролем и ответственностью институциональной единицы, которая использует затраты труда, капитала и товары и услуги для производства других товаров и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страховая премия - страховая премия по договору страхования (перестрахования), признанная в бухгалтерском учете в качестве дохода.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услуг страхования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Страховая деятельность страховой организации осуществляется по отрасли "страхование жизни" и отрасли "общее страхование":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формировании выпуска услуг "общего страхования" исчисление осуществляется следующим образом: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заработанные страховые премии;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плюс дополнения к премиям;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скорректированные страховые возмещения, подлежащие выплате.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Страхование жизни представляет собой совокупность видов страхования, предусматривающих осуществление страховой выплаты в случаях смерти застрахованного или дожития им до окончания срока страхования либо определенного договором страхования возраста.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выпуска услуг "страхования жизни" исчисление осуществляется следующим образом: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заработанные страховые премии;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плюс дополнения к премиям;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страховые выплаты, срок по которым наступил;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увеличение (плюс уменьшение) технических резервов по страхованию жизни.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качестве источника данных при расчетах выпуска и промежуточного потребления услуг страхования используются административные данные из административных источников.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Выпуск представляет суммарную стоимость товаров и услуг, произведенных в экономике в отчетном периоде.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услуг страхования основывается на финансовом результате страховых организаций. Финансовый результат от страховых операций определяется как разница между доходами и расходами страховых организаций.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Промежуточное потребление равно стоимости товаров и услуг, которые трансформируются или полностью потребляются в процессе производства в отчетном периоде.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Выпуском услуг "страхования жизни" являются расходы домашних хозяйств на конечное потребление.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Выпуск услуг страхования рисков рассчитывается следующим образом: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услуг "общего страхования";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минус выпуск услуг "страхования жизни".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потребителей данной услуги и дальнейшего их отражения в счетах выпуск услуг страхования рисков распределяется согласно структуре чистых страховых премий по физическим и юридическим лицам (по видам экономической деятельности).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Выпуск услуг страхования рисков, потребленный юридическими лицами является промежуточным потреблением, а физическими лицами - расходами домашних хозяйств на конечное потребление, за исключением страхования недвижимости. Жилищные услуги, произведенные владельцами жилищ для собственного потребления входят в границы сферы производства системы национальных счетов. Выпуск услуг страхования недвижимости является промежуточным потреблением домашних хозяйств, который не включается в расходы на конечное потребление.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