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28eb" w14:textId="78a2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оказываемые услуги государственным учреждением Вооруженных Сил Республики Казахстан, специализирующимся в области спорта, предоставляемые на платной основе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 августа 2017 года № 412. Зарегистрирован в Министерстве юстиции Республики Казахстан 7 сентября 2017 года № 15624. Утратил силу приказом Министра обороны Республики Казахстан от 28 июля 2025 года № 911.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28.07.2025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приказа Министра обороны РК от 01.07.2020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7 января 2005 года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оказываемые услуги государственным учреждением Вооруженных Сил Республики Казахстан, специализирующимся в области спорта, предоставляемые на платной основе.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обороны РК от 01.07.2020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Спортивному комитету – Центральному спортивному клубу армии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на казахском и русском языках в течение десяти календарных дней со дня государственной регистрации;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2017 года № 412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оказываемые услуги государственным учреждением Вооруженных Сил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специализирующимся в области спорта, предоставляемые на платной основе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Тарифы - в редакции приказа Министра обороны РК от 14.09.2021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(филиала)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12 занятий по 1 часу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разовое посещение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 043 - Физкультурно-оздоровительные и спортивные услуги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комитет-Центральный спортивный клуб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Физкультурно-оздоровительные услуги в тренажерном зале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Физкультурно-оздоровительные услуги в плавательном бассейне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Физкультурно-оздоровительные услуги в спортивном зале и беговой дорожке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 центр (филиал, п. Панфилова, Алматинской области)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Физкультурно-оздоровительные услуги в спортивном и игровом зале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Физкультурно-оздоровительные услуги в плавательном бассейне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 044 - Услуги по организации и проведению спортивных мероприятий с физическими и юридическими лицами, не имеющими ведомственной принадлежности к Вооруженным Силам (организация и проведение соревнований, специальных комплексных спортивных мероприятий)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(филиала)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комитет-Центральный спортивный клуб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учебно-тренировочных сборов (проживание и тренировочный процесс на спортивных объектах) на одного спортсмена, за 1сутки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учебно-тренировочных сборов (проживание, питание, тренировочный процесс на спортивных объектах и трансфер) на одного спортсмена, за 1сутки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спортивных мероприятий в спортивном зале,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спортивных мероприятий в малом спортивном зале и игровом зале,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спортивных мероприятий на футбольном поле и беговой дорожке,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спортивных мероприятий на мини футбольном поле,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спортивных мероприятий в плавательном бассейне,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 центр (филиал, п. Панфилова, Алматинской области)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учебно-тренировочных сборов (проживание с предоставлением спортивного инвентаря и спортивного сооружения) на одного спортсмена, за 1сутки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спортивных мероприятий в спортивном зале,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спортивных мероприятий на футбольном поле,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спортивных мероприятий на мини футбольном поле,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спортивных мероприятий в плавательном бассейне,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 центр (филиал, г.Щучинск, Акмолинской области)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учебно-тренировочных сборов (проживание и тренировочный процесс на спортивных объектах) на одного спортсмена, за 1сутки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учебно-тренировочных сборов (проживание, питание, тренировочный процесс на спортивных объектах) на одного спортсмена, за 1сутки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 045 - Услуги по предоставлению спортивного инвентаря и спортивных сооружений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(филиала)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комитет-Центральный спортивный клуб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(спортивная платформа для художественной гимнастики, зал единоборства, зал для игровых видов спорта, теннисный корт, спортивный зал, тренажерный зал, платформа военно-прикладных и прикладных видов спорта),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(тир),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(футбольное поле),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(половина футбольного поля и мини-футбольное поле),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(малый спортивный и игровой зал),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(плавательный бассейн), за 1 час (1 дорожка)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инвентаря (татами, даянг, ринг, борцовский ковер), за 1 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 центр (филиал, п. Панфилова, Алматинской области)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(плавательный бассейн), за 1 час (1 дорожка)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(спортивный зал),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(футбольное поле),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 центр (филиал, г. Щучинск, Акмолинской области)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(спортивный зал),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инвентаря (лыже-роллерная трасса, лыжи, коньки, плюшки, велосипеды),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инвентаря (скутер, снегоход),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 076 - Услуги по санаторно-курортной деятельности и медицинской реабилитации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(филиала)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 центр (филиал, г. Щучинск, Акмолинской области)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(подводный душ - массаж)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(душ Шарко)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(душ циркулярный, каскадный, восходящий)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(пар сауна, кедровая бочка)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(парафиново-озокеритовые аппликации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(СМВ терапия, УВЧ терапия)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(ингаляция)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(гало камера)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(общий массаж)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(массаж ШВЗ, плечевого сустава, верхней конечности)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(массаж спины и живота)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(инъекции внутримышечные)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(инъекции внутривенно)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(инъекции внутривенные вливания)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(электросон)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(прием врача физиотерапевта)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(прием врача кардиолога)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(ЭКГ)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 078 - Гостиничные услуги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(филиала)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 центр (филиал, г. Щучинск, Акмолинской области)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Двухместный стандарт, за 1сутки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Люкс, за 1сутки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комитет-Центральный спортивный клуб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Койко-место, за 1сутки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Одноместный стандарт, за 1сутки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Двухместный стандарт, за 1сутки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