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5b43a" w14:textId="2b5b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30 апреля 2015 года № 545 "Об утверждении Правил перевозок пассажиров, багажа, грузов, грузобагажа и почтовых отправлений"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20 июля 2017 года № 487. Зарегистрирован в Министерстве юстиции Республики Казахстан 7 сентября 2017 года № 15623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545 "Об утверждении Правил перевозок пассажиров, багажа, грузов, грузобагажа и почтовых отправлений" (зарегистрирован в Реестре государственной регистрации нормативных правовых актов за № 13714, опубликован в информационно-правовой системе "Әділет" от 23 августа 2016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перевозок грузов железнодорожным транспортом, утвержденных указанным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подача-уборка вагонов – перемещение вагонов маневровым локомотивом: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станционных путей – к местам погрузки, выгрузки (разгрузки), подъездным путям;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подъездных путях – между приемо-сдаточными (выставочными) путями и местами погрузки, выгрузки (разгрузки) контрагента;";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 завершению погрузки и оформлению перевозочных документов, грузоотправитель передает на приемо-сдаточных путях, определенных договором подачи-уборки вагонов, вагон или контейнер перевозчику, путем проведения приемо-сдаточных операций с проставлением подписи в памятке приемосдатчика на подачу-уборку вагонов формы ГУ-45 согласно приложению 10 к настоящим Правилам и (или) ведомости подачи-уборки вагона формы ГУ-46 согласно приложению 11 к настоящим Правилам.";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96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осуществлении выгрузки грузов на местах погрузки и выгрузки на подъездных путях средствами грузополучателя или лица, им уполномоченного без участия представителя перевозчика, подтверждением фактической выдачи груза является роспись грузополучателя или лица, им уполномоченного в памятке приемосдатчика или ведомости подачи-уборки вагона в графе "Вагон принял".";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"253. Договоры на подачу-уборку вагонов с предприятиями филиалов и представительств национальной железнодорожной компании не заключаются. Порядок подачи-уборки вагонов, технологические сроки нахождения их на подъездных путях и все другие условия устанавливается приказом Национального оператора инфраструктуры. Приказ издается сроком на пять лет.";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"254. Порядок подачи-уборки вагонов на пути станции, предназначенные для выполнения погрузки и выгрузки грузов, технологические сроки нахождения вагонов на этих путях и все другие условия устанавливаются Национальным оператором инфраструктуры.";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порядок подачи-уборки вагонов на подъездной путь;";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"268. За подачу вагонов локомотивом перевозчика к фронтам погрузки и выгрузки на подъездном пути или на приемо-сдаточные (выставочные) пути, и за уборку вагонов взимается сбор за подачу-уборку вагонов.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Расстояние, за которое взыскивается сбор за подачу-уборку вагонов, указывается в договоре на подачу-уборку вагонов.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Расстояние подачи-уборки вагонов определяется от оси железнодорожного вокзала по схеме или паспортным данным подъездного пути, техническо-распорядительному акту станции (ТРА) или схеме станции, а при их отсутствии по фактическим замером.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подъездного пути локомотивом перевозчика, Национального оператора инфраструктуры расстояние подачи-уборки вагонов определяется от оси железнодорожного вокзала до пунктов погрузки, выгрузки (разгрузки) грузов на подъездных путях в оба конца.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на подъездном пути нескольких пунктов подачи-уборки вагонов расстояние подачи-уборки вагонов определяется как средневзвешенное в зависимости от расстояния и количества вагонов по каждому пункту.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обслуживании подъездного пути локомотивом ветвевладельца расстояние подачи-уборки вагонов на приемосдаточные (выставочные) пути определяется, включая длину этих путей, от оси пассажирского здания (железнодорожного вокзала) в оба конца.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пассажирского здания (железнодорожного вокзала) расстояние подачи-уборки вагонов определяется от оси помещения дежурного по станции.";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"270. При подаче-уборке вагонов по уведомлениям, расписанию или через установленные интервалы времени время нахождения их на подъездном пути исчисляется при подаче: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уведомлениям – не ранее срока, указанного в уведомлении;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расписанию – не ранее срока, предусмотренного расписанием;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интервалам – не ранее истечения интервала времени после предыдущей подачи.";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271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"271. Подача вагонов грузоотправителю (грузополучателю), не имеющему подъездного пути, на подъездной путь ветвевладельца производится при его согласии. Такое согласие должно быть оформлено письменным соглашением ветвевладельца с грузоотправителем (грузополучателем). При согласии перевозчика с условиями соглашения он подписывает его и дает разрешение на подачу вагонов на подъездной путь. Соглашение остается в делах станции. В ведомостях подачи-уборки вагонов, оформленных на грузоотправителя (грузополучателя), делается ссылка на соглашение.";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285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"285. При подаче вагонов под сдвоенные операции, когда по договору на подачу-уборку вагонов установлен отдельный срок на сдвоенные операции (выгрузка и погрузка), то есть время, по истечении которого вагоны из-под выгрузки зачисляются под погрузку, в ведомости подачи-уборки вагонов формы ГУ-46 согласно приложению 11 к настоящим Правилам, в графе "Примечание" напротив тех вагонов, которые были выгружены и погружены делается отметка "Сдвоенная операция". Если срок на сдвоенную операцию не установлен, то запись производится, как при двух самостоятельных операциях. При этом в графе "Примечание" делаются соответственно отметки "Оставлен под погрузку" или "Из-под выгрузки".";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376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маршруты на станции одного участка выгрузки (разгрузки) с подборкой вагонов группами по станциям назначения (максимальное количество вагонов в группе в адрес одного грузополучателя соответствует выгрузочной способности его пункта выгрузки (разгрузки)), установленной в договоре на подачу-уборку вагонов с учетом ответственности грузоотправителя, грузополучателя;";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девятнадцатый </w:t>
      </w:r>
      <w:r>
        <w:rPr>
          <w:rFonts w:ascii="Times New Roman"/>
          <w:b w:val="false"/>
          <w:i w:val="false"/>
          <w:color w:val="000000"/>
          <w:sz w:val="28"/>
        </w:rPr>
        <w:t>пункта 521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"отказе или уклонении грузоотправителя, грузополучателя, других организаций от подписания акта о повреждении вагона, акта о повреждении контейнера, памятки приемосдатчика, ведомости подачи-уборки вагонов, учетной карточки выполнения заявки на перевозку грузов и других документов, предусмотренных технологией работы железнодорожного транспорта. В этих случаях неуказанных документах в месте, где предусмотрено проставление подписи, делается отметка о составлении акта общей формы с указанием его номера и даты составления, которая подписывается представителем перевозчика на станции и заверяется строчным штемпелем станции.";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523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отказа или уклонении грузоотправителя, грузополучателя, другой организации от подписания акта о повреждении вагона, акта о повреждении контейнера, памятки приемосдатчика, ведомости подачи-уборки вагонов, учетной карточки выполнения заявки на перевозку грузов акт общей формы вместе со вторым экземпляром указанных неподписанных двусторонних документов высылается заказным письмом в адрес грузоотправителя, грузополучателя, другой организации.".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перевозки грузов железнодорожным транспортом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по инвестициям и развитию Республики Казахстан обеспечить: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по инвестициям и развитию Республики Казахстан;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2), 3) и 4) настоящего пункта.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28 июня 2017 года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в 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пассажиров, багажа,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грузов, грузобагажа и почтовых отправлений"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перевозок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железнодорожным транспортом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ГУ-45</w:t>
            </w:r>
          </w:p>
        </w:tc>
      </w:tr>
    </w:tbl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________________________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Памятка приемосдатчика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подачу-уборку вагонов № ________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Клиент __________________________________________ (наименование, ЕЛС)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Плательщик ______________________________________ (наименование, ЕЛС)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Место подачи _______________________________________________________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Расстояние подачи в оба конца ____________ км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Подача производилась локомотивом _________ Индекс поезда ___________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768"/>
        <w:gridCol w:w="768"/>
        <w:gridCol w:w="1336"/>
        <w:gridCol w:w="768"/>
        <w:gridCol w:w="1648"/>
        <w:gridCol w:w="2289"/>
        <w:gridCol w:w="1968"/>
        <w:gridCol w:w="574"/>
        <w:gridCol w:w="194"/>
        <w:gridCol w:w="19"/>
        <w:gridCol w:w="1175"/>
      </w:tblGrid>
      <w:tr>
        <w:trPr>
          <w:trHeight w:val="30" w:hRule="atLeast"/>
        </w:trPr>
        <w:tc>
          <w:tcPr>
            <w:tcW w:w="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54"/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вагона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груза</w:t>
            </w:r>
          </w:p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Вес груза (тонна)</w:t>
            </w:r>
          </w:p>
        </w:tc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грузовой операции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Время выполнения операции (день, месяц, часы, минуты)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Время маневровой работы (час, минута)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Подачи /передачи вагона на выставочный путь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 завершении грузовой операции/возврата вагона на выставочный путь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уборки вагона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Итого вагонов: ____________ Место для отметок: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Вагон принял ______________________ Вагон сдал_______________________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Принял приемосдатчик _____________ Сдал приемосдатчик _______________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Памятка проведена по ведомости подачи-уборки 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Товарный кассир (агент станции)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Примечание. ЕЛС - единый лицевой счет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Форма ГУ-45 ВЦ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Станция ______________________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Памятка приемосдатчика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на подачу-уборку вагонов № ________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Грузополучатель/грузоотправитель _______________ (наименование, ЕЛС)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Плательщик ______________________________________ (наименование, ЕЛС)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Место подачи ____________________________________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Расстояние подачи в оба конца ________________ км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Подача производилась локомотивом __________ Индекс поезда ___________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520"/>
        <w:gridCol w:w="520"/>
        <w:gridCol w:w="905"/>
        <w:gridCol w:w="520"/>
        <w:gridCol w:w="520"/>
        <w:gridCol w:w="520"/>
        <w:gridCol w:w="1117"/>
        <w:gridCol w:w="1552"/>
        <w:gridCol w:w="808"/>
        <w:gridCol w:w="1050"/>
        <w:gridCol w:w="1581"/>
        <w:gridCol w:w="1341"/>
        <w:gridCol w:w="809"/>
      </w:tblGrid>
      <w:tr>
        <w:trPr>
          <w:trHeight w:val="30" w:hRule="atLeast"/>
        </w:trPr>
        <w:tc>
          <w:tcPr>
            <w:tcW w:w="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71"/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вагона</w:t>
            </w:r>
          </w:p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груза</w:t>
            </w:r>
          </w:p>
        </w:tc>
        <w:tc>
          <w:tcPr>
            <w:tcW w:w="9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Вес груза (тонна)</w:t>
            </w:r>
          </w:p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Код железнодорожной администрации</w:t>
            </w:r>
          </w:p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Принадлежность вагона</w:t>
            </w:r>
          </w:p>
        </w:tc>
        <w:tc>
          <w:tcPr>
            <w:tcW w:w="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грузовой операции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Время выполнения операции (день-месяц, часы-минуты)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Задержка подачи/приема</w:t>
            </w:r>
          </w:p>
        </w:tc>
        <w:tc>
          <w:tcPr>
            <w:tcW w:w="1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Время маневровой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 (час, минута)</w:t>
            </w:r>
          </w:p>
        </w:tc>
        <w:tc>
          <w:tcPr>
            <w:tcW w:w="8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Подачи /передачи вагона на выставочный путь</w:t>
            </w:r>
          </w:p>
        </w:tc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уведомления о завершении грузовой операции/возврата вагона на выставочный путь</w:t>
            </w:r>
          </w:p>
        </w:tc>
        <w:tc>
          <w:tcPr>
            <w:tcW w:w="8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уборки вагона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(час, минута)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акта общей формы ГУ-23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</w:tbl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Итого вагонов: Место для отметок: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Вагон принял ____________________ Вагон сдал ________________________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Принял приемосдатчик ______________ Сдал приемосдатчик ______________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Памятка проведена по ведомости подачи-уборки № ____________________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Товарный кассир (агент станции) _____________________________________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Примечание. ЕЛС – единый лицевой счет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в 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пассажиров, багажа,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грузов, грузобагажа и почтовых отправлений"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перевозок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железнодорожным транспортом</w:t>
            </w:r>
          </w:p>
        </w:tc>
      </w:tr>
    </w:tbl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ГУ-46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Станция _____________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Ведомость подачи-уборки вагонов № ________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Договор на подачу-уборку вагонов № _____ Наименование подъездного пути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Грузополучатель/грузоотправитель ________________________ (наименование, ЕЛС)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Плательщик ____________________________________________ (наименование, ЕЛС)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БИН/ИИН ________________________ Расчетный счет __________________________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Подача производилась локомотивом _____ Расстояние подачи в оба конца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км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Памятка приемосдатчика на подачу вагона № _______________</w:t>
      </w:r>
    </w:p>
    <w:bookmarkEnd w:id="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4"/>
        <w:gridCol w:w="411"/>
        <w:gridCol w:w="411"/>
        <w:gridCol w:w="411"/>
        <w:gridCol w:w="733"/>
        <w:gridCol w:w="575"/>
        <w:gridCol w:w="575"/>
        <w:gridCol w:w="1401"/>
        <w:gridCol w:w="411"/>
        <w:gridCol w:w="1058"/>
        <w:gridCol w:w="638"/>
        <w:gridCol w:w="1401"/>
        <w:gridCol w:w="1210"/>
        <w:gridCol w:w="1058"/>
        <w:gridCol w:w="944"/>
        <w:gridCol w:w="639"/>
      </w:tblGrid>
      <w:tr>
        <w:trPr>
          <w:trHeight w:val="30" w:hRule="atLeast"/>
        </w:trPr>
        <w:tc>
          <w:tcPr>
            <w:tcW w:w="4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88"/>
        </w:tc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вагона</w:t>
            </w:r>
          </w:p>
        </w:tc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груза</w:t>
            </w:r>
          </w:p>
        </w:tc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грузо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вой операции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Время нахождения вагонов на п/пути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(день, месяц/час.,мин.)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 вр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емя нахождения вагонов на подъездном пути (в часах)</w:t>
            </w:r>
          </w:p>
        </w:tc>
        <w:tc>
          <w:tcPr>
            <w:tcW w:w="4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технолог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ической операции</w:t>
            </w:r>
          </w:p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пл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 за пользование вагонами (тенге)</w:t>
            </w:r>
          </w:p>
        </w:tc>
        <w:tc>
          <w:tcPr>
            <w:tcW w:w="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Кратност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ь платы</w:t>
            </w:r>
          </w:p>
        </w:tc>
        <w:tc>
          <w:tcPr>
            <w:tcW w:w="14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пл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аты за пользования вагонами с увеличенной ставкой (тенге)</w:t>
            </w:r>
          </w:p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Сбор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 подачу -уборку вагонов (тенге)</w:t>
            </w:r>
          </w:p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Время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невровой работы (часы, минуты)</w:t>
            </w:r>
          </w:p>
        </w:tc>
        <w:tc>
          <w:tcPr>
            <w:tcW w:w="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Сбор за 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невровые операции (тенге)</w:t>
            </w:r>
          </w:p>
        </w:tc>
        <w:tc>
          <w:tcPr>
            <w:tcW w:w="6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подачи на подъезной путь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 грузовой операции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Уборки вагонов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Подпись грузополучателя (грузоотправителя) ____________________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Подпись представителя перевозчика _____________________________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Примечание: ЕЛС - единый лицевой счет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Форма ГУ-46 ВЦ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Станция ________________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Ведомость подачи-уборки вагонов № ________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Договор на подачу-уборку вагонов № ____ Наименование подъездного пути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Грузополучатель/грузоотправитель ________________________ (наименование, ЕЛС)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Плательщик ____________________________________________ (наименование, ЕЛС)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БИН / ИИН ______________________ Расчетный счет ___________________________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Подача производилась локомотивом ________ Расстояние подачи в оба конца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 км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Плата за пользование вагонами _______________________ тенге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Сбор за подачу-уборку вагонов _____________________ тенге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Сбор за маневровые операции _________________________ тенге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"/>
        <w:gridCol w:w="884"/>
        <w:gridCol w:w="802"/>
        <w:gridCol w:w="628"/>
        <w:gridCol w:w="628"/>
        <w:gridCol w:w="1644"/>
        <w:gridCol w:w="482"/>
        <w:gridCol w:w="1644"/>
        <w:gridCol w:w="1510"/>
        <w:gridCol w:w="839"/>
        <w:gridCol w:w="749"/>
        <w:gridCol w:w="1242"/>
        <w:gridCol w:w="750"/>
      </w:tblGrid>
      <w:tr>
        <w:trPr>
          <w:trHeight w:val="30" w:hRule="atLeast"/>
        </w:trPr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04"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вагона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Время нахождения вагонов на подъездном пути (день, месяц/часы, минуты)</w:t>
            </w:r>
          </w:p>
        </w:tc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Общее время нахождения вагонов на подъездном пути (в часах)</w:t>
            </w:r>
          </w:p>
        </w:tc>
        <w:tc>
          <w:tcPr>
            <w:tcW w:w="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 технологическойоперации</w:t>
            </w:r>
          </w:p>
        </w:tc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платы за пользование вагонами (тенге)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Задержка подачи/приема</w:t>
            </w:r>
          </w:p>
        </w:tc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Кратность платы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Время маневровой работы (час, минута)</w:t>
            </w:r>
          </w:p>
        </w:tc>
        <w:tc>
          <w:tcPr>
            <w:tcW w:w="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груза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вагона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акта общей формы ГУ-23</w:t>
            </w:r>
          </w:p>
        </w:tc>
        <w:tc>
          <w:tcPr>
            <w:tcW w:w="8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расчетное время (часы)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 акта (день, месяц, год)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подачи на подъезной путь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 грузовой операции</w:t>
            </w:r>
          </w:p>
        </w:tc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уборки вагона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платы за пользование вагонами с увеличенной ставкой 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грузовой операции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памятки приемосдатчика на подачу вагона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составления акта (часы, минуты)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акту(тенге)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5"/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Подпись грузополучателя (грузоотправителя) _______________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Подпись представителя перевозчика ________________________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Примечание. ЕЛС - единый лицевой счет</w:t>
      </w:r>
    </w:p>
    <w:bookmarkEnd w:id="1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в 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пассажиров, багажа,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грузов, грузобагажа и почтовых отправлений"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перевозок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железнодорожным транспортом</w:t>
            </w:r>
          </w:p>
        </w:tc>
      </w:tr>
    </w:tbl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Соглашение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между основным Ветвевладельцем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(наименование)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______________________________________________________ и предприятием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(наименование)</w:t>
      </w:r>
    </w:p>
    <w:bookmarkEnd w:id="111"/>
    <w:bookmarkStart w:name="z13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 на подачу-уборку вагонов.</w:t>
      </w:r>
    </w:p>
    <w:bookmarkEnd w:id="112"/>
    <w:bookmarkStart w:name="z13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Предприятие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(наименование)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_______________________________ в лице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 одной стороны и предприятие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(полное наименование предприятия)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в лице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(должность, Ф.И.О.)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заключили настоящее Соглашение о нижеследующем: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1. В соответствии с Правилами перевозок грузов и на условиях настоящего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Соглашения к Договору на подачу – уборку вагонов, на эксплуатацию подъездного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пути от ____________ № ______ разрешается подача-уборка вагонов прибывающих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 адрес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(наименование предприятия)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на подъездной путь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                  (наименование ветвевладельца)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2. Подача-уборка вагонов производится локомотивом Дороги или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Ветвеладельца с расстановкой по фронтам (ненужное вычеркнуть). Расстояние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взыскания платы за подачу-уборку вагонов принимается _____________ км в оба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конца согласно Договору между Ветвевладельцем и Дорогой.</w:t>
      </w:r>
    </w:p>
    <w:bookmarkEnd w:id="119"/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3. На подъездном пути устанавливаются сроки на погрузку и выгрузку согласно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Правил перевозок грузов часть 1 и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</w:p>
    <w:bookmarkEnd w:id="120"/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4. На подъездном пути устанавливается одновременный фронт по погрузке и выгрузке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однородных грузов в следующих размерах: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55"/>
        <w:gridCol w:w="6045"/>
      </w:tblGrid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погрузке</w:t>
            </w:r>
          </w:p>
          <w:bookmarkEnd w:id="122"/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выгрузке</w:t>
            </w:r>
          </w:p>
        </w:tc>
      </w:tr>
      <w:tr>
        <w:trPr>
          <w:trHeight w:val="30" w:hRule="atLeast"/>
        </w:trPr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</w:t>
            </w:r>
          </w:p>
          <w:bookmarkEnd w:id="123"/>
        </w:tc>
        <w:tc>
          <w:tcPr>
            <w:tcW w:w="6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14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Размер одновременной подачи ___________________ вагонов.</w:t>
      </w:r>
    </w:p>
    <w:bookmarkEnd w:id="124"/>
    <w:bookmarkStart w:name="z1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5. Ответственность за простой вагонов несет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(наименование предприятия)</w:t>
      </w:r>
    </w:p>
    <w:bookmarkEnd w:id="125"/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6. Учет простоя вагонов по номерному способу. </w:t>
      </w:r>
    </w:p>
    <w:bookmarkEnd w:id="126"/>
    <w:bookmarkStart w:name="z1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Настоящее Соглашение заключается сроком на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с _______________________ 201__г. по ______________________201___г.</w:t>
      </w:r>
    </w:p>
    <w:bookmarkEnd w:id="127"/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Адреса сторон: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Ветвевладельца</w:t>
            </w:r>
          </w:p>
          <w:bookmarkEnd w:id="1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bookmarkEnd w:id="1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Расчетный счет предприятия № ______________ в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 отделении банка г.___________</w:t>
      </w:r>
    </w:p>
    <w:bookmarkEnd w:id="131"/>
    <w:bookmarkStart w:name="z1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Подписи:</w:t>
      </w:r>
    </w:p>
    <w:bookmarkEnd w:id="132"/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Ветвевладелец: Предприятие: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(Ф.И.О.) (Ф.И.О.)</w:t>
      </w:r>
    </w:p>
    <w:bookmarkEnd w:id="133"/>
    <w:bookmarkStart w:name="z1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Согласие Начальника станции: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</w:t>
      </w:r>
    </w:p>
    <w:bookmarkEnd w:id="134"/>
    <w:bookmarkStart w:name="z1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Примечание: При согласии Начальник станции дает разрешение на подачу вагонов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подъездной путь. Соглашение остается в делах станции.</w:t>
      </w:r>
    </w:p>
    <w:bookmarkEnd w:id="1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внесении изменений в приказ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2015 года №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перевозок пассажиров, багажа,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грузов, грузобагажа и почтовых отправлений"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перевозок грузов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железнодорожным транспортом</w:t>
            </w:r>
          </w:p>
        </w:tc>
      </w:tr>
    </w:tbl>
    <w:bookmarkStart w:name="z16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обследования подъездного пути</w:t>
      </w:r>
    </w:p>
    <w:bookmarkEnd w:id="136"/>
    <w:bookmarkStart w:name="z16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Станция __________________________________________________________________</w:t>
      </w:r>
    </w:p>
    <w:bookmarkEnd w:id="137"/>
    <w:bookmarkStart w:name="z16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отделения перевозок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 года _________ месяца _________ числа.</w:t>
      </w:r>
    </w:p>
    <w:bookmarkEnd w:id="138"/>
    <w:bookmarkStart w:name="z16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Комиссия в составе: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</w:p>
    <w:bookmarkEnd w:id="139"/>
    <w:bookmarkStart w:name="z16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Специалист (инженер) по подъездным путям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</w:p>
    <w:bookmarkEnd w:id="140"/>
    <w:bookmarkStart w:name="z16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Председатель комиссии</w:t>
      </w:r>
    </w:p>
    <w:bookmarkEnd w:id="141"/>
    <w:bookmarkStart w:name="z16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Начальник станции _________________________________________________________</w:t>
      </w:r>
    </w:p>
    <w:bookmarkEnd w:id="142"/>
    <w:bookmarkStart w:name="z16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Представитель Ветвевладельца или Контрагента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произвели обследование подъездного пути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(полное наименование)</w:t>
      </w:r>
    </w:p>
    <w:bookmarkEnd w:id="143"/>
    <w:bookmarkStart w:name="z17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для договора на подачу-уборку вагонов, разработки ЕТП, производства</w:t>
      </w:r>
    </w:p>
    <w:bookmarkEnd w:id="144"/>
    <w:bookmarkStart w:name="z17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РНО или расчета времени на маневренные операции (нужное подчеркнуть).</w:t>
      </w:r>
    </w:p>
    <w:bookmarkEnd w:id="145"/>
    <w:bookmarkStart w:name="z17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Комиссия установила следующее:</w:t>
      </w:r>
    </w:p>
    <w:bookmarkEnd w:id="146"/>
    <w:bookmarkStart w:name="z17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                        Результат</w:t>
      </w:r>
    </w:p>
    <w:bookmarkEnd w:id="147"/>
    <w:bookmarkStart w:name="z17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                                                            обследования</w:t>
      </w:r>
    </w:p>
    <w:bookmarkEnd w:id="148"/>
    <w:bookmarkStart w:name="z17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1. Наименование Ветвевладельца или Контрагента </w:t>
      </w:r>
    </w:p>
    <w:bookmarkEnd w:id="149"/>
    <w:bookmarkStart w:name="z17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2. Юридический и почтовый адрес Ветвевладельца или Контрагента</w:t>
      </w:r>
    </w:p>
    <w:bookmarkEnd w:id="150"/>
    <w:bookmarkStart w:name="z17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3. Банковские реквизиты</w:t>
      </w:r>
    </w:p>
    <w:bookmarkEnd w:id="151"/>
    <w:bookmarkStart w:name="z17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4. Место примыкания подъездного пути, номер стрелок примыкания, к какому</w:t>
      </w:r>
    </w:p>
    <w:bookmarkEnd w:id="152"/>
    <w:bookmarkStart w:name="z17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пути примыкает</w:t>
      </w:r>
    </w:p>
    <w:bookmarkEnd w:id="153"/>
    <w:bookmarkStart w:name="z18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5. Общая протяженность подъездного пути (м), в том числе на балансе НЖК (м)</w:t>
      </w:r>
    </w:p>
    <w:bookmarkEnd w:id="154"/>
    <w:bookmarkStart w:name="z18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6. Характеристика и техническое состояние пути (рельсы, шпалы, балласт,</w:t>
      </w:r>
    </w:p>
    <w:bookmarkEnd w:id="155"/>
    <w:bookmarkStart w:name="z18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искусственные сооружения)</w:t>
      </w:r>
    </w:p>
    <w:bookmarkEnd w:id="156"/>
    <w:bookmarkStart w:name="z18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7. Место подачи вагонов:</w:t>
      </w:r>
    </w:p>
    <w:bookmarkEnd w:id="157"/>
    <w:bookmarkStart w:name="z18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для сдачи на подъездной путь и уборки с подъездного пути</w:t>
      </w:r>
    </w:p>
    <w:bookmarkEnd w:id="158"/>
    <w:bookmarkStart w:name="z18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8. Чьим локомотивом производится обслуживание подъездного пути</w:t>
      </w:r>
    </w:p>
    <w:bookmarkEnd w:id="159"/>
    <w:bookmarkStart w:name="z18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9. Порядок подачи и возврата вагонов (способы)</w:t>
      </w:r>
    </w:p>
    <w:bookmarkEnd w:id="160"/>
    <w:bookmarkStart w:name="z18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10. Наименование грузов, поступающих на подъездной путь и отправляемых с</w:t>
      </w:r>
    </w:p>
    <w:bookmarkEnd w:id="161"/>
    <w:bookmarkStart w:name="z18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подъездного пути</w:t>
      </w:r>
    </w:p>
    <w:bookmarkEnd w:id="162"/>
    <w:bookmarkStart w:name="z18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11. Места погрузки, выгрузки и их вместимость (число стояков для слива,</w:t>
      </w:r>
    </w:p>
    <w:bookmarkEnd w:id="163"/>
    <w:bookmarkStart w:name="z19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налива) 12. Количество одновременно сдаваемых вагонов на подъездной путь</w:t>
      </w:r>
    </w:p>
    <w:bookmarkEnd w:id="164"/>
    <w:bookmarkStart w:name="z19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13. Порядок передачи уведомления НЖК о подаче вагонов (кто передает, кому,</w:t>
      </w:r>
    </w:p>
    <w:bookmarkEnd w:id="165"/>
    <w:bookmarkStart w:name="z19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номера телефонов)</w:t>
      </w:r>
    </w:p>
    <w:bookmarkEnd w:id="166"/>
    <w:bookmarkStart w:name="z19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14. Порядок передачи уведомления перевозчика о готовности к уборке вагонов</w:t>
      </w:r>
    </w:p>
    <w:bookmarkEnd w:id="167"/>
    <w:bookmarkStart w:name="z19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(кто передает, принимает и номера телефонов)</w:t>
      </w:r>
    </w:p>
    <w:bookmarkEnd w:id="168"/>
    <w:bookmarkStart w:name="z19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15. Наличие технических средств на подъездном пути:</w:t>
      </w:r>
    </w:p>
    <w:bookmarkEnd w:id="169"/>
    <w:bookmarkStart w:name="z19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а) тепляки и их вместимость</w:t>
      </w:r>
    </w:p>
    <w:bookmarkEnd w:id="170"/>
    <w:bookmarkStart w:name="z19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б) вагонные весы и их грузоподъемность</w:t>
      </w:r>
    </w:p>
    <w:bookmarkEnd w:id="171"/>
    <w:bookmarkStart w:name="z19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в) маневровые средства (в т.ч. в рабочем парке)</w:t>
      </w:r>
    </w:p>
    <w:bookmarkEnd w:id="172"/>
    <w:bookmarkStart w:name="z19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г) погрузочно-разгрузочные механизмы (технические характеристики)</w:t>
      </w:r>
    </w:p>
    <w:bookmarkEnd w:id="173"/>
    <w:bookmarkStart w:name="z20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д) другие технические средства</w:t>
      </w:r>
    </w:p>
    <w:bookmarkEnd w:id="174"/>
    <w:bookmarkStart w:name="z20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16. Перечень подъездных путей других организаций, примыкающих к пути</w:t>
      </w:r>
    </w:p>
    <w:bookmarkEnd w:id="175"/>
    <w:bookmarkStart w:name="z20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основного владельца (наименование, протяженность)</w:t>
      </w:r>
    </w:p>
    <w:bookmarkEnd w:id="176"/>
    <w:bookmarkStart w:name="z203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17. Расстояние для взыскания сбора за подачу-уборку вагонов в оба конца</w:t>
      </w:r>
    </w:p>
    <w:bookmarkEnd w:id="177"/>
    <w:bookmarkStart w:name="z20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(км)</w:t>
      </w:r>
    </w:p>
    <w:bookmarkEnd w:id="178"/>
    <w:bookmarkStart w:name="z20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18. Среднесуточное количество вагонов, передаваемых на подъездной путь</w:t>
      </w:r>
    </w:p>
    <w:bookmarkEnd w:id="179"/>
    <w:bookmarkStart w:name="z206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19. Другие данные, необходимые для разработки договоров на подачу-уборку</w:t>
      </w:r>
    </w:p>
    <w:bookmarkEnd w:id="180"/>
    <w:bookmarkStart w:name="z20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вагонов</w:t>
      </w:r>
    </w:p>
    <w:bookmarkEnd w:id="181"/>
    <w:bookmarkStart w:name="z20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20. Предложения комиссии по сокращению времени нахождения вагонов на</w:t>
      </w:r>
    </w:p>
    <w:bookmarkEnd w:id="182"/>
    <w:bookmarkStart w:name="z20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подъездном пути</w:t>
      </w:r>
    </w:p>
    <w:bookmarkEnd w:id="183"/>
    <w:bookmarkStart w:name="z21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Начальник станции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</w:t>
      </w:r>
    </w:p>
    <w:bookmarkEnd w:id="184"/>
    <w:bookmarkStart w:name="z21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Члены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</w:t>
      </w:r>
    </w:p>
    <w:bookmarkEnd w:id="185"/>
    <w:bookmarkStart w:name="z21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Инспектор по подъездным путям: ______________________________________</w:t>
      </w:r>
    </w:p>
    <w:bookmarkEnd w:id="186"/>
    <w:bookmarkStart w:name="z21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Представители Ветвевладельца или Контрагента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____________________________________________________________________</w:t>
      </w:r>
    </w:p>
    <w:bookmarkEnd w:id="1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