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5401" w14:textId="3f55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Министерства труда и социальной защиты населения Республики Казахстан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4 августа 2017 года № 237. Зарегистрирован в Министерстве юстиции Республики Казахстан 6 сентября 2017 года № 15610. Утратил силу приказом Министра труда и социальной защиты населения Республики Казахстан от 12 мая 2021 года № 165.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12.05.2021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работникам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работников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труда и социальной защиты населения Республики Казахстан в установленном законодательством Республики Казахстан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А.Д.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труда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труда и социальной защиты населения Республики Казахстан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Министерства труда и социальной защиты населения Республики Казахстан (далее – Правила) определяют порядок выдачи служебного удостоверения Министерства труда и социальной защиты населения Республики Казахстан (далее – Министерства).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приказом.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удостоверение, без соответствующего оформления, с просроченным сроком действия, помарками и подчистками считается недействительным.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Министра труда и социальной защиты населения Республики Казахстан – председателю Комитета труда, социальной защиты и миграции (далее - Комитет), руководителям и заместителям руководителей подведомственных организаций;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ответственного секретаря Министерства – руководителям структурных подразделений центрального аппарата Министерства, заместителям председателя Комитета, заместителям директоров, руководителям управлений, главным экспертам и экспертам Министерства, руководителям и заместителям руководителей территориальных органов Комитета;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председателя Комитета – работникам Комитета, за исключением работников, указанных в подпункте 2 настоящего пункта;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подписью руководителей территориальных органов Комитета – работникам территориальных органов Комитета, за исключением работников, указанных в подпункте 2 настоящего пункта.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порче ранее выданного удостоверения.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впервые принятые на работу в Министерства, для оформления и получения нового служебного удостоверения сдают в управление кадровой службы две цветных фотографий, размером 3 х 4 см. Одна фотография вклеивается в служебное удостоверение, другая - в журнале учета выдачи служебного удостоверения государственных служащих Министерства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полученное служебное удостоверение сотрудники расписываются в журнале учета выдачи служебного удостоверения государственных служащих Министерства труда и социальной защиты населения Республики Казахстан (далее - журнал учета).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управлений кадровой службы.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 учета выдачи служебного удостоверения прошнуровывается, пронумеровывается и заверяется подписью и печатью управления кадровой службы.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порядку его хранения.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удостоверения, предусмотренного пунктом 6 настоящих Правил, ранее выданное служебное удостоверение изымается сотрудниками управления кадровой службы, ответственными за выдачу служебного удостоверения.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Ежегодно, по состоянию на 1 января, управлением кадровой службы проводится сверка соответствия служебных удостоверений их учетным данным.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контроль за порядком заполнения, оформления, учета, выдачи, хранения и уничтожения служебных удостоверений осуществляют руководители управления кадровой службы.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служебного удостоверения, его владелец незамедлительно извещает в письменной (произвольной) форме управление кадровой службы, подает объявление в средства массовой информации.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каждому факту утраты, порчи служебного удостоверения, а также передачи его другим лицам или использования не по назначению управление кадровой службы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Министерства рассматривает вопрос о привлечении виновных к дисциплинарной ответственности.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Утерянные служебные удостоверения через средства массовой информации объявляются недействительными, о чем информируется управление кадровой службы. Новое служебное удостоверение взамен утерянного выдается управлением кадровой службы после проведения служебного расследования.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увольнении сотрудник сдает служебное удостоверение в управление кадровой службы, о чем делается отметка в журнале учета.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Министерства труда и социальной защиты населения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Республики Казахстан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2165"/>
        <w:gridCol w:w="837"/>
        <w:gridCol w:w="2661"/>
        <w:gridCol w:w="1482"/>
        <w:gridCol w:w="1805"/>
        <w:gridCol w:w="1161"/>
        <w:gridCol w:w="1161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номер служебного удостоверения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ФамилияИмя Отчество (при наличии) служащего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служащего в получении удостоверения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уничтожении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кожзаменителя высокого качества синего цвета, размером 19,5 см х 6,5 см (в развернутом состоянии).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"ҚАЗАҚСТАН РЕСПУБЛИКАСЫ ЕҢБЕК ЖӘНЕ ХАЛЫҚТЫ ӘЛЕУМЕТТІК ҚОРҒАУ МИНИСТРЛІГІ".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орла под солнцем. В верхней части размещены надписи "ҚАЗАҚСТАН РЕСПУБЛИКАСЫ ЕҢБЕК ЖӘНЕ ХАЛЫҚТЫ ӘЛЕУМЕТТІК ҚОРҒАУ МИНИСТРЛІГІ", "МИНИСТЕРСТВО ТРУДА И СОЦИАЛЬНОЙ ЗАЩИТЫ НАСЕЛЕНИЯ РЕСПУБЛИКИ КАЗАХСТАН"; под ними, отделяющиеся от текста красной отбивочной полосой.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3 х 4 см, № удостоверения, текст на казахском языке, заверенный подписью соответственно Министра, ответственного секретаря, председателя Комитета, руководителя территориального органа Комитета и гербовой печатью.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Казахстан, под гербом надпись лазурного цвета "ҚАЗАҚСТАН РЕСПУБЛИКАСЫ, РЕСПУБЛИКА КАЗАХСТАН" и текст на русском языке. Ниже указывается срок действия удостоверения (выдается сроком на два года).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