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db560" w14:textId="7bdb5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закупа услуг у субъектов здравоохранения в рамках гарантированного объема бесплатной медицинской помощи и в системе обязательного социального медицинского страхования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7 августа 2017 года № 591. Зарегистрирован в Министерстве юстиции Республики Казахстан 5 сентября 2017 года № 15604. Утратил силу приказом Министра здравоохранения Республики Казахстан от 8 декабря 2020 года № ҚР ДСМ-242/2020.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08.12.2020 </w:t>
      </w:r>
      <w:r>
        <w:rPr>
          <w:rFonts w:ascii="Times New Roman"/>
          <w:b w:val="false"/>
          <w:i w:val="false"/>
          <w:color w:val="ff0000"/>
          <w:sz w:val="28"/>
        </w:rPr>
        <w:t>№ ҚР ДСМ-242/2020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122-3)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закупа услуг у субъектов здравоохранения в рамках гарантированного объема бесплатной медицинской помощи и в системе обязательного социального медицинского страхования.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управления проектами Министерства здравоохранения Республики Казахстан в установленном законодательством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копий в периодические печатные издания,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Актаеву Л.М.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его первого официального опубликования.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 августа 2017 года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2017 года № 591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закупа услуг у субъектов здравоохранения в рамках гарантированного объема бесплатной медицинской помощи и в системе обязательного социального медицинского страхования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и.о. Министра здравоохранения РК от 12.08.2019 </w:t>
      </w:r>
      <w:r>
        <w:rPr>
          <w:rFonts w:ascii="Times New Roman"/>
          <w:b w:val="false"/>
          <w:i w:val="false"/>
          <w:color w:val="ff0000"/>
          <w:sz w:val="28"/>
        </w:rPr>
        <w:t>№ ҚР ДСМ-112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закупа услуг у субъектов здравоохранения в рамках гарантированного объема бесплатной медицинской помощи и в системе обязательного социального медицинского страхования (далее – Правила) разработаны в соответствии с подпунктом 122-3)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18 сентября 2009 года "О здоровье народа и системе здравоохранения" (далее – Кодекс о здоровье) и определяют порядок закупа услуг у субъектов здравоохранения в рамках гарантированного объема бесплатной медицинской помощи (далее – ГОБМП) и (или) в системе обязательного социального медицинского страхования (далее – ОСМС).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Закуп у субъектов здравоохранения услуг по оказанию медицинской помощи в рамках ГОБМП и в системе ОСМС осуществляется фондом социального медицинского страхования (далее – фонд).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Основные понятия, используемые в настоящих Правилах:</w:t>
      </w:r>
    </w:p>
    <w:bookmarkEnd w:id="14"/>
    <w:bookmarkStart w:name="z167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соисполнитель – субъект здравоохранения, включенный в базу данных, с которым поставщик заключил гражданско-правовой договор для исполнения части обязательств поставщика по заключенному договору закупа медицинских услуг;</w:t>
      </w:r>
    </w:p>
    <w:bookmarkEnd w:id="15"/>
    <w:bookmarkStart w:name="z167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 здравоохранения, оказывающий медицинскую помощь прикрепленному населению (далее субъект – ПМСП) – субъект здравоохранения, оказывающий ПМСП и (или) комплекс амбулаторно-поликлинических услуг в рамках ГОБМП и (или) в системе ОСМС прикрепленному населению, зарегистрированному в портале "Регистр прикрепленного населения" (далее – портал РПН);</w:t>
      </w:r>
    </w:p>
    <w:bookmarkEnd w:id="16"/>
    <w:bookmarkStart w:name="z167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субъекты информатизации в области здравоохранения (далее – субъект информатизации) – государственные органы, физические или юридические лица, осуществляющие деятельность или вступающие в правоотношения в сфере информатизации в области здравоохранения;</w:t>
      </w:r>
    </w:p>
    <w:bookmarkEnd w:id="17"/>
    <w:bookmarkStart w:name="z167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области здравоохранения (далее – уполномоченный орган) – государственный орган, осуществляющий руководство в области охраны здоровья граждан, медицинской и фармацевтической науки, медицинского и фармацевтического образования, обращения лекарственных средств, изделий медицинского назначения и медицинской техники, контроля за качеством медицинских услуг;</w:t>
      </w:r>
    </w:p>
    <w:bookmarkEnd w:id="18"/>
    <w:bookmarkStart w:name="z167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субъекты здравоохранения – организации здравоохранения, а также физические лица, занимающиеся частной медицинской практикой и фармацевтической деятельностью;</w:t>
      </w:r>
    </w:p>
    <w:bookmarkEnd w:id="19"/>
    <w:bookmarkStart w:name="z168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закуп услуг у субъектов здравоохранения – планирование, выбор, заключение и исполнение договора закупа медицинских услуг;</w:t>
      </w:r>
    </w:p>
    <w:bookmarkEnd w:id="20"/>
    <w:bookmarkStart w:name="z168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здравоохранения – юридическое лицо, осуществляющее деятельность в области здравоохранения;</w:t>
      </w:r>
    </w:p>
    <w:bookmarkEnd w:id="21"/>
    <w:bookmarkStart w:name="z168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вновь вводимый объект здравоохранения – объект, включенный в региональный перспективный план развития инфраструктуры здравоохранения и впервые принятый в эксплуатацию путем возведения нового или впервые открытый путҰм изменения существующего объекта;</w:t>
      </w:r>
    </w:p>
    <w:bookmarkEnd w:id="22"/>
    <w:bookmarkStart w:name="z168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непредвиденные расходы – расходы, направляемые в период покрытия на оплату расходов и мероприятий по оказанию медицинской помощи в системе обязательного социального медицинского страхования, связанных с ростом потребности населения в медицинских услугах после ликвидации последствий чрезвычайных ситуаций социального, природного и техногенного характера, которые невозможно было запланировать при формировании расходов на соответствующий финансовый год в силу их непредвиденности, и требующие безотлагательного финансирования в соответствующем финансовом году;</w:t>
      </w:r>
    </w:p>
    <w:bookmarkEnd w:id="23"/>
    <w:bookmarkStart w:name="z168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резерв фонда на непредвиденные расходы – средства, предусмотренные фондом на текущий финансовый год для финансирования непредвиденных расходов в период покрытия, формируемые на ежемесячной основе;</w:t>
      </w:r>
    </w:p>
    <w:bookmarkEnd w:id="24"/>
    <w:bookmarkStart w:name="z168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фонд – некоммерческая организация, производящая аккумулирование отчислений и взносов, а также осуществляющая закуп и оплату услуг субъектов здравоохранения, оказывающих медицинскую помощь в объемах и на условиях, предусмотренных договором закупа медицинских услуг, и иные функции, определенные законами Республики Казахстан;</w:t>
      </w:r>
    </w:p>
    <w:bookmarkEnd w:id="25"/>
    <w:bookmarkStart w:name="z168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активы фонда – отчисления и взносы, пеня, полученная за просрочку уплаты отчислений и (или) взносов, инвестиционный доход за минусом комиссионного вознаграждения на обеспечение деятельности фонда, а также иные поступления в фонд, не запрещенные законодательством Республики Казахстан;</w:t>
      </w:r>
    </w:p>
    <w:bookmarkEnd w:id="26"/>
    <w:bookmarkStart w:name="z168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апелляционная комиссия фонда – постоянно действующий орган, создаваемый фондом для рассмотрения вопросов, возникающих по закупу медицинских услуг в рамках ГОБМП и в системе ОСМС;</w:t>
      </w:r>
    </w:p>
    <w:bookmarkEnd w:id="27"/>
    <w:bookmarkStart w:name="z168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филиал фонда - обособленное подразделение фонда, расположенное вне места его нахождения и осуществляющее все или часть его функций, в том числе функции представительства;</w:t>
      </w:r>
    </w:p>
    <w:bookmarkEnd w:id="28"/>
    <w:bookmarkStart w:name="z168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копия документа – документ, полностью воспроизводящий вид и информацию (данные) подлинного документа в электронно-цифровой форме;</w:t>
      </w:r>
    </w:p>
    <w:bookmarkEnd w:id="29"/>
    <w:bookmarkStart w:name="z169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поставщик – субъект здравоохранения, с которым фонд заключил договор закупа медицинских услуг в соответствии с настоящими Правилами;</w:t>
      </w:r>
    </w:p>
    <w:bookmarkEnd w:id="30"/>
    <w:bookmarkStart w:name="z169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медицинская помощь в системе ОСМС – объем медицинской помощи, предоставляемый потребителям медицинских услуг за счет активов фонда;</w:t>
      </w:r>
    </w:p>
    <w:bookmarkEnd w:id="31"/>
    <w:bookmarkStart w:name="z169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медицинская помощь – комплекс медицинских услуг, включающих лекарственную помощь, направленных на сохранение и восстановление здоровья населения, а также облегчение тяжелых проявлений неизлечимых заболеваний;</w:t>
      </w:r>
    </w:p>
    <w:bookmarkEnd w:id="32"/>
    <w:bookmarkStart w:name="z169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медицинские услуги – действия субъектов здравоохранения, имеющие профилактическую, диагностическую, лечебную, реабилитационную или паллиативную направленность по отношению к конкретному человеку;</w:t>
      </w:r>
    </w:p>
    <w:bookmarkEnd w:id="33"/>
    <w:bookmarkStart w:name="z169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потребитель медицинских услуг – физическое лицо, имеющее право на получение медицинской помощи в рамках ГОБМП и (или) в системе в ОСМС в соответствии с законодательством Республики Казахстан;</w:t>
      </w:r>
    </w:p>
    <w:bookmarkEnd w:id="34"/>
    <w:bookmarkStart w:name="z169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договор государственно-частного партнерства – письменное соглашение, определяющее права, обязанности и ответственность сторон договора государственно-частного партнерства, иные условия договора государственно-частного партнерства в рамках реализации проекта государственно-частного партнерства;</w:t>
      </w:r>
    </w:p>
    <w:bookmarkEnd w:id="35"/>
    <w:bookmarkStart w:name="z169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местные органы государственного управления здравоохранением областей, городов республиканского значения и столицы (далее – управления здравоохранения) - государственные органы, реализующие государственную политику в области здравоохранения, обеспечивающие исполнение законодательства Республики Казахстан в области здравоохранения, осуществляющие руководство в области охраны здоровья граждан, обращения лекарственных средств, медицинских изделий, осуществляющие мониторинг и контроль за деятельностью субъектов здравоохранения;</w:t>
      </w:r>
    </w:p>
    <w:bookmarkEnd w:id="36"/>
    <w:bookmarkStart w:name="z169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производственная база – место оказания медицинских услуг согласно приложению к лицензии, выданной в соответствии с законодательством Республики Казахстан о разрешениях и уведомлениях;</w:t>
      </w:r>
    </w:p>
    <w:bookmarkEnd w:id="37"/>
    <w:bookmarkStart w:name="z169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договор закупа услуг у субъектов здравоохранения в рамках ГОБМП и в системе ОСМС (далее – договор закупа услуг) – соглашение в письменной форме между фондом и субъектом здравоохранения, предусматривающее оказание медицинской помощи потребителям медицинских услуг;</w:t>
      </w:r>
    </w:p>
    <w:bookmarkEnd w:id="38"/>
    <w:bookmarkStart w:name="z169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план закупа медицинских услуг в рамках ГОБМП или в системе ОСМС (далее – план закупа) – структурированный документ, содержащий сведения об объемах закупаемых медицинских услуг и затрат на их оказание в рамках ГОБМП или в системе ОСМС;</w:t>
      </w:r>
    </w:p>
    <w:bookmarkEnd w:id="39"/>
    <w:bookmarkStart w:name="z170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электронный документ – документ, в котором информация представлена в электронно-цифровой форме и удостоверена посредством электронной цифровой подписи;</w:t>
      </w:r>
    </w:p>
    <w:bookmarkEnd w:id="40"/>
    <w:bookmarkStart w:name="z170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и.о. Министра здравоохранения РК от 23.06.2020 </w:t>
      </w:r>
      <w:r>
        <w:rPr>
          <w:rFonts w:ascii="Times New Roman"/>
          <w:b w:val="false"/>
          <w:i w:val="false"/>
          <w:color w:val="000000"/>
          <w:sz w:val="28"/>
        </w:rPr>
        <w:t>№ ҚР ДСМ-73/2020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Закуп услуг у субъектов здравоохранения и немедицинских организаций, осуществляющих оказание услуг по предотвращению распространения коронавируса COVID-19 и (или) лечению больных с коронавирусом COVID-19, по перечню, определенному местным исполнительным органом по согласованию с органом в сфере санитарно-эпидемиологического благополучия населения, осуществляется фондом без проведения конкурсных процедур.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договора закупа услуг на оказание услуг по предотвращению распространения коронавируса COVID-19 и (или) лечению больных с коронавирусом COVID-19 распространяется на период с даты начала оказания услуг по предотвращению распространения коронавируса COVID-19 и (или) лечению больных с коронавирусом COVID-19.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3-1 в соответствии с приказом Министра здравоохранения РК от 27.03.2020 </w:t>
      </w:r>
      <w:r>
        <w:rPr>
          <w:rFonts w:ascii="Times New Roman"/>
          <w:b w:val="false"/>
          <w:i w:val="false"/>
          <w:color w:val="000000"/>
          <w:sz w:val="28"/>
        </w:rPr>
        <w:t>№ ҚР ДСМ-21/2020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Порядок закупа услуг у субъектов здравоохранения в рамках гарантированного объема бесплатной медицинской помощи и (или) в системе обязательного социального медицинского страхования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Закуп медицинских услуг в рамках ГОБМП и (или) в системе ОСМС состоит из следующих этапов: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планирование объемов закупа медицинских услуг в рамках ГОБМП и (или) в системе ОСМС;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субъектов здравоохранения для оказания медицинских услуг в рамках ГОБМП и (или) в системе ОСМС;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заключение договора закупа медицинских услуг в рамках ГОБМП и (или) в системе ОСМС;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исполнение договора закупа медицинских услуг в рамках ГОБМП и (или) в системе ОСМС.</w:t>
      </w:r>
    </w:p>
    <w:bookmarkEnd w:id="48"/>
    <w:bookmarkStart w:name="z5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Порядок планирования объемов закупа услуг в рамках гарантированного объема бесплатной медицинской помощи и в системе обязательного социального медицинского страхования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Планирование объемов медицинских услуг при формировании Плана закупа медицинских услуг в рамках ГОБМП и в системе ОСМС осуществляется фондом.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Процесс планирования включает следующие этапы: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оценка прогнозной потребности населения в медицинской помощи в рамках ГОБМП и в системе ОСМС;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планирование объемов медицинских услуг в рамках ГОБМП и в системе ОСМС;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определение объемов бюджетных средств в рамках ГОБМП и прогнозного объема затрат для оплаты медицинской помощи в системе ОСМС;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формирование плана закупа медицинских услуг в рамках ГОБМП и в системе ОСМС.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Оценка прогнозной потребности населения в медицинской помощи в рамках ГОБМП и в системе ОСМС проводится фондом в соответствии с видами, формами медицинской помощи, видами медицинской деятельности, определенными перечнем гарантированного объема бесплатной медицинской помощи, утверждаемым в соответствии со статьей 34 Кодекса о здоровье, и перечнем медицинской помощи в системе ОСМС, утверждаемым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ноября 2015 года "Об обязательном социальном медицинском страховании" (далее – Закон об ОСМС).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При оценке прогнозной потребности населения в медицинской помощи в рамках ГОБМП и в системе ОСМС учитываются: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численность, плотность, половозрастной состав населения, в том числе имеющего право на получение медицинской помощи в системе ОСМС;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данные общегосударственного статистического наблюдения и ведомственного статистического наблюдения в области здравоохранения;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целевые индикаторы, показатели результата и приоритеты развития здравоохранения, отраженные в документах Системы государственного планирования; 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международный опыт;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результаты эпидемиологических исследований; 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предложения уполномоченного органа и (или) управлений здравоохранения;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акты местных исполнительных органов по реорганизации сети объектов здравоохранения, а также разворачивания, сокращения, перепрофилирования коечного фонда;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региональные перспективные планы развития инфраструктуры здравоохранения;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фактическое потребление медицинских услуг в предыдущие годы.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данных в доступных информационных системах для оценки потребности населения в медицинской помощи в рамках ГОБМП и в системе ОСМС, фонд направляет запросы в соответствующие органы, организации и субъекты здравоохранения.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Определение объемов бюджетных средств в рамках ГОБМП осуществляется уполномоченным органом. В рамках планируемых бюджетных средств на соответствующий финансовый год фондом формируется проект распределения бюджетных средств по видам, формам медицинской помощи, видам медицинской деятельности, входящими в ГОБМП.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Прогнозный объем затрат на медицинскую помощь в системе ОСМС определяется в пределах размера активов фонда, предназначенных для оплаты услуг субъектов здравоохранения в системе ОСМС, за минусом резерва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покрытие непредвиденных расходов.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Определение прогнозного объема затрат, предназначенных для оплаты медицинской помощи в системе ОСМС, осуществляется по видам и формам ее предоставления в рамках прогнозного объема затрат на соответствующий финансовый год и с учетом: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демографического прогноза населения;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прогноза макроэкономических показателей;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информации о численности лиц, за которых осуществляется уплата взносов и отчислений в фонд согласно действующему законодательству Республики Казахстан. 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Расчет объемов затрат на медицинские услуги производится по тарифам, утвержденным уполномоченным органом согласно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Кодекса о здоровье, в том числе с учетом их планируемого пересмотра. 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до 1 мая текущего года вносит проект по объему бюджетных средств в рамках ГОБМП и прогнозному объему затрат на медицинскую помощь в системе ОСМС в уполномоченный орган.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В случае несоответствия запланированных объемов медицинских услуг в рамках ГОБМП и в системе ОСМС планируемым бюджетным средствам и прогнозным объемам затрат на соответствующий финансовый год, распределение объемов проводится с учетом: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приоритетных направлений развития здравоохранения;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целевых показателей фонда;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оценки потребности населения в медицинской помощи;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предложений уполномоченного органа и управлений здравоохранения.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Формирование плана закупа медицинских услуг в рамках ГОБМП и в системе ОСМС осуществляется фондом по согласованию с уполномоченным органом на основании запланированных объемов медицинской помощи в пределах объема расходов бюджетных средств для оплаты медицинской помощи в рамках ГОБМП и прогнозного объема затрат на медицинскую помощь в системе ОСМС.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План закупа содержит следующие сведения: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вид, форма медицинской помощи, предусмотренные ГОБМП и перечнем медицинской помощи в системе ОСМС;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планируемое количество закупаемых услуг;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планируемый объем бюджетных средств в рамках ГОБМП и прогнозный объем затрат, предназначенных для оплаты медицинской помощи в системе ОСМС.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Фонд в срок не позднее 1 ноября года, предшествующего планируемому периоду, направляет проект плана закупа на согласование уполномоченному органу.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Уполномоченный орган рассматривает проект плана закупа в течение десяти рабочих дней со дня его поступления и уведомляет фонд об итогах его рассмотрения.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При наличии замечаний фонд в течение пяти рабочих дней дорабатывает проект плана закупа и повторно направляет его на согласование уполномоченному органу.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Планы закупа медицинских услуг в рамках ГОБМП или в системе ОСМС утверждаются фондом ежегодно.+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приказа Министра здравоохранения РК от 20.11.2019 </w:t>
      </w:r>
      <w:r>
        <w:rPr>
          <w:rFonts w:ascii="Times New Roman"/>
          <w:b w:val="false"/>
          <w:i w:val="false"/>
          <w:color w:val="000000"/>
          <w:sz w:val="28"/>
        </w:rPr>
        <w:t>№ ҚР ДСМ-145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Фонд вносит изменения в план закупа медицинских услуг в рамках ГОБМП и в системе ОСМС в случаях: 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несоответствия размеров средств, предназначенных для оплаты фондом за оказание услуг, активов фонда, предназначенных для оплаты услуг субъектов здравоохранения в системе ОСМС, с фактическими и прогнозными объемами затрат на оплату услуг в системе ОСМС, предусмотренных планом закупа;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распределения резерва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непредвиденные расходы; 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распределения высвободившихся средств на закуп услуг в рамках ГОБМП и (или) в системе ОСМС;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изменения объемов бюджетных средств для оплаты медицинской помощи в рамках ГОБМП и прогнозного объема затрат на медицинскую помощь в системе ОСМС в связи с изменением тарифов, поправочных коэффициентов, численности, количества больных и других данных, являющихся основанием для размещения услуг;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выделения уполномоченным органом дополнительного объема бюджетных средств для оплаты медицинской помощи в рамках ГОБМП, ранее непредусмотренных планом закупа медицинских услуг в рамках ГОБМП;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изменения объема медицинских услуг по результатам сверки исполнения объемов медицинских услуг и финансовых обязательств по прогнозному исполнению объемов медицинских услуг, а также мониторинга исполнения договорных обязательств по качеству и объему;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распределения (перераспределения) объема бюджетных средств для оплаты медицинской помощи в рамках ГОБМП и распределения (перераспределения) объема затрат на медицинскую помощь в системе ОСМС;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внесения изменений в наименования и при переименовании, удалении или включении видов, форм медицинской помощи и видов медицинской деятельности;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изменения объема и перечня закупаемых услуг;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 появления вновь вводимых объектов здравоохранения. 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и.о. Министра здравоохранения РК от 23.06.2020 </w:t>
      </w:r>
      <w:r>
        <w:rPr>
          <w:rFonts w:ascii="Times New Roman"/>
          <w:b w:val="false"/>
          <w:i w:val="false"/>
          <w:color w:val="000000"/>
          <w:sz w:val="28"/>
        </w:rPr>
        <w:t>№ ҚР ДСМ-73/2020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Внесение изменений в план закупа медицинских услуг в случаях, предусмотренных подпунктами 2) и 5) пункта 19 настоящих Правил осуществляется по согласованию с уполномоченным органом.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вносит изменения в план закупа медицинских услуг в случаях, предусмотренных подпунктами 1), 3), 4), 6) -10) пункта 19 настоящих Правил, по истечении пяти рабочих дней со дня направления уведомления в уполномоченный орган и при отсутствии поступивших замечаний в установленный срок.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Фонд ежегодно вырабатывает предложения по формированию перечней медицинской помощи в рамках ГОБМП и системе ОСМС и направляет их в уполномоченный орган.</w:t>
      </w:r>
    </w:p>
    <w:bookmarkEnd w:id="103"/>
    <w:bookmarkStart w:name="z107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выбора субъектов здравоохранения для оказания медицинских услуг в рамках гарантированного объема бесплатной медицинской помощи и (или) в системе обязательного социального медицинского страхования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Выбор субъектов здравоохранения для оказания медицинских услуг в рамках ГОБМП и (или) в системе ОСМС включает: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формирование базы данных субъектов здравоохранения, претендующих на оказание медицинских услуг в рамках гарантированного объема бесплатной медицинской помощи и в системе обязательного социального медицинского страхования (далее – база данных);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создание комиссии по выбору и размещению объемов медицинских услуг среди субъектов здравоохранения (далее - комиссия);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выбор субъектов здравоохранения и размещение объемов медицинских услуг в рамках ГОБМП и (или) в системе ОСМС.</w:t>
      </w:r>
    </w:p>
    <w:bookmarkEnd w:id="108"/>
    <w:bookmarkStart w:name="z112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формирования базы данных субъектов здравоохранения, претендующих на оказание медицинских услуг в рамках гарантированного объема бесплатной медицинской помощи и в системе обязательного социального медицинского страхования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Формирование базы данных осуществляется фондом на постоянной основе на основании представленных субъектами здравоохранения заявок для включения в базу данных субъектов здравоохранения, претендующих на оказание медицинских услуг в рамках гарантированного объема бесплатной медицинской помощи и в системе обязательного социального медицинского страхования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заявка).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Заявка в бумажной форме подается в прошитом и пронумерованном виде без исправлений и помарок, при этом последняя страница заверяется подписью руководителя или его поверенного лица и скрепляется печатью субъекта здравоохранения (при наличии), в филиал фонда по региону, населению которого субъект здравоохранения претендует оказывать услуги в рамках ГОБМП и (или) в системе ОСМС.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Заявка в электронной форме удостоверяется электронной цифровой подписью субъекта здравоохранения.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Субъекты здравоохранения к заявке прилагают следующие документы: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копию свидетельства (справку) о государственной регистрации (перерегистрации) юридического лица или о регистрации в качестве индивидуального предпринимателя (для физических лиц);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копию документа, удостоверяющего личность (для физического лица); 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лицензий на занятие медицинской деятельностью и приложений к ним, подтверждающих право на оказание соответствующих медицинских услуг по месту нахождения производственной базы субъекта здравоохранения или его представительства, филиала (при подаче заявки на участие представительством, филиалом);</w:t>
      </w:r>
    </w:p>
    <w:bookmarkEnd w:id="116"/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об ответственных лицах, уполномоченных на ведение информационных систем здравоохранения, по форме согласно приложению к заявке на участие за подписью руководителя субъекта здравоохранения для последующего предоставления субъекту здравоохранения субъектом информатизации доступа к необходимым информационным системам здравоохранения.</w:t>
      </w:r>
    </w:p>
    <w:bookmarkEnd w:id="117"/>
    <w:bookmarkStart w:name="z1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Фонд в течение трех календарных дней со дня подачи субъектами здравоохранения заявки рассматривает их на предмет соответствия требованиям пунктов 23-26 настоящих Правил.</w:t>
      </w:r>
    </w:p>
    <w:bookmarkEnd w:id="118"/>
    <w:bookmarkStart w:name="z12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требованиям пунктов 23-26 настоящих Правил субъект здравоохранения включается фондом в базу данных.</w:t>
      </w:r>
    </w:p>
    <w:bookmarkEnd w:id="119"/>
    <w:bookmarkStart w:name="z1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субъекта здравоохранения в базу данных является выражением согласия субъекта здравоохранения соблюдать требования настоящих Правил.</w:t>
      </w:r>
    </w:p>
    <w:bookmarkEnd w:id="120"/>
    <w:bookmarkStart w:name="z12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несоответствия требованиям пунктов 23-26 настоящих Правил фонд отказывает во включении в базу данных и направляет субъекту здравоохранения уведомление об отклонении заявки для включения в базу данных субъектов здравоохранения, претендующих на оказание медицинских услуг в рамках гарантированного объема бесплатной медицинской помощи и в системе обязательного социального медицинского страхования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виде бумажного или электронного документа.</w:t>
      </w:r>
    </w:p>
    <w:bookmarkEnd w:id="121"/>
    <w:bookmarkStart w:name="z12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 В случае приема заявок в бумажном виде, фондом осуществляется регистрация заявок в журнале регистрации заявок для включения в базу данных субъектов здравоохранения, претендующих на оказание медицинских услуг в рамках гарантированного объема бесплатной медицинской помощи и в системе обязательного социального медицинского страхования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журнал регистрации заявок).</w:t>
      </w:r>
    </w:p>
    <w:bookmarkEnd w:id="122"/>
    <w:bookmarkStart w:name="z12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регистрации заявок прошнуровывается, нумеруется и скрепляется печатью и подписью руководителя фонда (филиала).</w:t>
      </w:r>
    </w:p>
    <w:bookmarkEnd w:id="123"/>
    <w:bookmarkStart w:name="z12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В случае регистрации заявок в электронном виде в журнале регистрации заявок в электронной форме проводится регистрация заявок на участие с единой сквозной нумерацией с присвоением уникального кода. При этом ведется единая нумерация как в бумажном, так и в электронном форматах.</w:t>
      </w:r>
    </w:p>
    <w:bookmarkEnd w:id="124"/>
    <w:bookmarkStart w:name="z12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 База данных субъектов здравоохранения, претендующих на оказание медицинских услуг в рамках гарантированного объема бесплатной медицинской помощи и в системе обязательного социального медицинского страхования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формируется фондом в бумажной или в электронной форме с дальнейшим размещением на интернет-ресурсе фонда.</w:t>
      </w:r>
    </w:p>
    <w:bookmarkEnd w:id="125"/>
    <w:bookmarkStart w:name="z12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Субъекты здравоохранения, включенные в базу данных, получают доступ к информационным системам здравоохранения, предоставляемый субъектом информатизации в течение трех рабочих дней со дня получения от фонда информации о субъектах здравоохранения, включенных в базу данных (к информационным системам "Система управления ресурсами" и "Система управления медицинской техникой" - все субъекты здравоохранения; дополнительно к порталу РПН – субъекты здравоохранения, претендующие на оказание первичной медико-санитарной помощи).</w:t>
      </w:r>
    </w:p>
    <w:bookmarkEnd w:id="126"/>
    <w:bookmarkStart w:name="z13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здравоохранения вносят свои данные в информационные системы здравоохранения, указанные в части первой настоящего пункта, в течение десяти рабочих дней после дня получения доступа к ним, а также на постоянной основе поддерживают данные в актуальном состоянии.</w:t>
      </w:r>
    </w:p>
    <w:bookmarkEnd w:id="127"/>
    <w:bookmarkStart w:name="z13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к необходимым для работы информационным системам здравоохранения, помимо указанных в части первой настоящего пункта, получают субъекты здравоохранения, заключившие договор закупа услуг с фондом, и их соисполнители.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с изменением, внесенным приказом Министра здравоохранения РК от 20.11.2019 </w:t>
      </w:r>
      <w:r>
        <w:rPr>
          <w:rFonts w:ascii="Times New Roman"/>
          <w:b w:val="false"/>
          <w:i w:val="false"/>
          <w:color w:val="000000"/>
          <w:sz w:val="28"/>
        </w:rPr>
        <w:t>№ ҚР ДСМ-145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Актуализация базы данных осуществляется фондом на постоянной основе согласно заявкам, поданным субъектами здравоохранения в соответствии с порядком, указанным в пунктах 23-31 настоящих Правил, для включения, исключения, обновления данных.</w:t>
      </w:r>
    </w:p>
    <w:bookmarkEnd w:id="129"/>
    <w:bookmarkStart w:name="z13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 Изменение (актуализация) базы данных субъектов здравоохранения осуществляется фондом на постоянной основе в течение года:</w:t>
      </w:r>
    </w:p>
    <w:bookmarkEnd w:id="130"/>
    <w:bookmarkStart w:name="z13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ликвидации, реорганизации субъекта здравоохранения (при необходимости);</w:t>
      </w:r>
    </w:p>
    <w:bookmarkEnd w:id="131"/>
    <w:bookmarkStart w:name="z13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расторжения договора закупа услуг фондом в одностороннем порядке, в том числе вследствие неисполнения, несвоевременного или ненадлежащего исполнения поставщиками его условий;</w:t>
      </w:r>
    </w:p>
    <w:bookmarkEnd w:id="132"/>
    <w:bookmarkStart w:name="z13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инициативе от субъекта здравоохранения;</w:t>
      </w:r>
    </w:p>
    <w:bookmarkEnd w:id="133"/>
    <w:bookmarkStart w:name="z13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изменения сведений, содержащихся в базе данных.</w:t>
      </w:r>
    </w:p>
    <w:bookmarkEnd w:id="134"/>
    <w:bookmarkStart w:name="z13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в случаях, предусмотренных подпунктами 1), 3), 4) части первой настоящего пункта вносятся на основании письма субъекта здравоохранения, в случаях, предусмотренных подпунктом 2) части первой настоящего пункта – на основании решения фонда.</w:t>
      </w:r>
    </w:p>
    <w:bookmarkEnd w:id="135"/>
    <w:bookmarkStart w:name="z13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Поставщик, исключенный из базы данных по основанию, предусмотренному подпунктом 2) части первой настоящего пункта, не включается в базу данных в течение одного года со дня его исключения по соответствующим видам и (или) формам медицинской помощи.</w:t>
      </w:r>
    </w:p>
    <w:bookmarkEnd w:id="136"/>
    <w:bookmarkStart w:name="z140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создания комиссии по выбору и размещению объемов медицинских услуг среди субъектов здравоохранения</w:t>
      </w:r>
    </w:p>
    <w:bookmarkEnd w:id="137"/>
    <w:bookmarkStart w:name="z14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Для выбора и размещения объемов медицинских услуг среди субъектов здравоохранения фондом создаются:</w:t>
      </w:r>
    </w:p>
    <w:bookmarkEnd w:id="138"/>
    <w:bookmarkStart w:name="z14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республиканская комиссия;</w:t>
      </w:r>
    </w:p>
    <w:bookmarkEnd w:id="139"/>
    <w:bookmarkStart w:name="z14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региональные комиссии.</w:t>
      </w:r>
    </w:p>
    <w:bookmarkEnd w:id="140"/>
    <w:bookmarkStart w:name="z14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Общее количество членов комиссии составляет нечетное число.</w:t>
      </w:r>
    </w:p>
    <w:bookmarkEnd w:id="141"/>
    <w:bookmarkStart w:name="z14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 Состав комиссии формируется решением фонда из числа представителей:</w:t>
      </w:r>
    </w:p>
    <w:bookmarkEnd w:id="142"/>
    <w:bookmarkStart w:name="z14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фонда;</w:t>
      </w:r>
    </w:p>
    <w:bookmarkEnd w:id="143"/>
    <w:bookmarkStart w:name="z14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уполномоченного органа для включения в состав республиканской комиссии;</w:t>
      </w:r>
    </w:p>
    <w:bookmarkEnd w:id="144"/>
    <w:bookmarkStart w:name="z14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управления здравоохранения для включения в состав региональной комиссии;</w:t>
      </w:r>
    </w:p>
    <w:bookmarkEnd w:id="145"/>
    <w:bookmarkStart w:name="z14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Национальной палаты предпринимателей Республики Казахстан "Атамекен" (далее – НПП "Атамекен") и (или) неправительственных организаций, представляющих интересы потребителей медицинских услуг, субъектов здравоохранения или медицинских работников (далее – НПО);</w:t>
      </w:r>
    </w:p>
    <w:bookmarkEnd w:id="146"/>
    <w:bookmarkStart w:name="z15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территориального подразделения уполномоченного органа, осуществляющего функции внешней экспертизы качества медицинских услуг, для включения в состав региональной комиссии;</w:t>
      </w:r>
    </w:p>
    <w:bookmarkEnd w:id="147"/>
    <w:bookmarkStart w:name="z15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субъекта информатизации.</w:t>
      </w:r>
    </w:p>
    <w:bookmarkEnd w:id="148"/>
    <w:bookmarkStart w:name="z15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Представители, указанные в подпунктах 2) – 6) части первой настоящего пункта, представляют (подтверждают) кандидатуру официальным письмом в течение пяти рабочих дней со дня поступления запроса от фонда для формирования состава комиссии на следующий финансовый год.</w:t>
      </w:r>
    </w:p>
    <w:bookmarkEnd w:id="149"/>
    <w:bookmarkStart w:name="z15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в состав комиссии и выведение членов из состава комиссии в течение года из числа представителей, указанных в подпунктах 2) – 6) части первой настоящего пункта, осуществляется на основании письменного подтверждения организации, которую представляет член комиссии.</w:t>
      </w:r>
    </w:p>
    <w:bookmarkEnd w:id="150"/>
    <w:bookmarkStart w:name="z15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комиссии, обладающий правом принимать решение и являющийся учредителем, участником либо акционером субъекта здравоохранения, претендующего на закуп, представляет в письменной форме заявление об исключении его из процедуры выбора и размещения объемов медицинских услуг, на которые подана заявка от данного субъекта здравоохранения.</w:t>
      </w:r>
    </w:p>
    <w:bookmarkEnd w:id="151"/>
    <w:bookmarkStart w:name="z15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Председателем комиссии и заместителем председателя комиссии являются должностные лица фонда.</w:t>
      </w:r>
    </w:p>
    <w:bookmarkEnd w:id="152"/>
    <w:bookmarkStart w:name="z15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руководит деятельностью комиссии, планирует работу.</w:t>
      </w:r>
    </w:p>
    <w:bookmarkEnd w:id="153"/>
    <w:bookmarkStart w:name="z15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отсутствия председателя его функции осуществляет заместитель председателя комиссии.</w:t>
      </w:r>
    </w:p>
    <w:bookmarkEnd w:id="154"/>
    <w:bookmarkStart w:name="z15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Организационная деятельность комиссии обеспечивается секретарем, утверждаемым решением фонда из числа работников фонда. Секретарь комиссии не является членом комиссии и не обладает правом голоса при принятии решений комиссией. </w:t>
      </w:r>
    </w:p>
    <w:bookmarkEnd w:id="155"/>
    <w:bookmarkStart w:name="z15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Секретарь комиссии уведомляет в письменной (электронной) форме членов комиссии о проведении заседания не менее чем за три календарных дня до даты заседания комиссии.</w:t>
      </w:r>
    </w:p>
    <w:bookmarkEnd w:id="156"/>
    <w:bookmarkStart w:name="z16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Решение комиссии считается правомочным, если в принятии решения участвовало две трети членов, входящих в ее состав.</w:t>
      </w:r>
    </w:p>
    <w:bookmarkEnd w:id="157"/>
    <w:bookmarkStart w:name="z16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комиссии оформляются протоколами. Протоколы комиссии подписываются и полистно парафируются присутствующими Председателем, заместителем Председателя и всеми членами комиссии.</w:t>
      </w:r>
    </w:p>
    <w:bookmarkEnd w:id="158"/>
    <w:bookmarkStart w:name="z16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комиссии принимается открытым голосованием и считается принятым, если за него подано простое большинство голосов от общей численности участвующих членов комиссии. </w:t>
      </w:r>
    </w:p>
    <w:bookmarkEnd w:id="159"/>
    <w:bookmarkStart w:name="z16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равного распределения голосов, голос председателя комиссии или лица, его замещающего, является решающим.</w:t>
      </w:r>
    </w:p>
    <w:bookmarkEnd w:id="160"/>
    <w:bookmarkStart w:name="z16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 в случае несогласия с решением комиссии имеет право на особое мнение, которое предоставляется в письменном виде.</w:t>
      </w:r>
    </w:p>
    <w:bookmarkEnd w:id="161"/>
    <w:bookmarkStart w:name="z16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случае отсутствия члена комиссии на заседании комиссии более трех раз подряд, фондом вносится предложение соответствующему представительству о замене другой кандидатурой.</w:t>
      </w:r>
    </w:p>
    <w:bookmarkEnd w:id="162"/>
    <w:bookmarkStart w:name="z166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выбора субъектов здравоохранения для размещения объемов медицинских услуг в рамках гарантированного объема бесплатной медицинской помощи и (или) в системе обязательного социального медицинского страхования</w:t>
      </w:r>
    </w:p>
    <w:bookmarkEnd w:id="163"/>
    <w:bookmarkStart w:name="z16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Выбор субъектов здравоохранения для размещения объемов медицинских услуг в рамках ГОБМП и в системе ОСМС осуществляется комиссией среди субъектов здравоохранения, включенных в базу данных, за исключением случаев, указанных в пункте 43 настоящих Правил.</w:t>
      </w:r>
    </w:p>
    <w:bookmarkEnd w:id="164"/>
    <w:bookmarkStart w:name="z165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42-1. Выбор субъектов здравоохранения и размещение объемов медицинских услуг в рамках ГОБМП и (или) в системе ОСМС осуществляется в бумажной форме или посредством веб-портала закупок, предоставляющего единую точку доступа к электронным услугам закупа услуг субъектов здравоохранения в рамках ГОБМП и в системе ОСМС (далее – веб-портал).</w:t>
      </w:r>
    </w:p>
    <w:bookmarkEnd w:id="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42-1 в соответствии с приказом Министра здравоохранения РК от 20.11.2019 </w:t>
      </w:r>
      <w:r>
        <w:rPr>
          <w:rFonts w:ascii="Times New Roman"/>
          <w:b w:val="false"/>
          <w:i w:val="false"/>
          <w:color w:val="000000"/>
          <w:sz w:val="28"/>
        </w:rPr>
        <w:t>№ ҚР ДСМ-145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Объем медицинских услуг в рамках ГОБМП и (или) в системе ОСМС размещается без проведения процедуры выбора субъектов здравоохранения в рамках плана закупа в случаях:</w:t>
      </w:r>
    </w:p>
    <w:bookmarkEnd w:id="166"/>
    <w:bookmarkStart w:name="z166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реализации пилотных проектов по решению уполномоченного органа;</w:t>
      </w:r>
    </w:p>
    <w:bookmarkEnd w:id="167"/>
    <w:bookmarkStart w:name="z166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первичного участия в закупе услуг субъекта здравоохранения, имеющего вновь вводимый объект здравоохранения, включенного в базу данных, и соответствующего нормам настоящих Правил;</w:t>
      </w:r>
    </w:p>
    <w:bookmarkEnd w:id="168"/>
    <w:bookmarkStart w:name="z166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реорганизации субъекта здравоохранения, заключившего договор закупа медицинских услуг, при правопреемстве обязательств реорганизуемого субъекта здравоохранения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1994 года субъекту здравоохранения, с которым фондом заключен договор закупа медицинских услуг, при условии наличия лицензии на медицинскую деятельность на соответствующий вид и форму медицинской помощи;</w:t>
      </w:r>
    </w:p>
    <w:bookmarkEnd w:id="169"/>
    <w:bookmarkStart w:name="z166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увеличения численности и (или) изменения половозрастной структуры прикрепленного населения к субъекту здравоохранения, оказывающему ПМСП;</w:t>
      </w:r>
    </w:p>
    <w:bookmarkEnd w:id="170"/>
    <w:bookmarkStart w:name="z166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увеличения численности больных при оказании медицинской помощи, оплачиваемой по комплексному тарифу или по подушевому нормативу;</w:t>
      </w:r>
    </w:p>
    <w:bookmarkEnd w:id="171"/>
    <w:bookmarkStart w:name="z167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увеличения объема услуг или средств, входящих в комплексный подушевой норматив амбулаторно-поликлинической помощи, а также услуг, оплачиваемых по фактическим затратам при оказании медицинской помощи, оплата которой осуществляется по комплексному тарифу или по подушевому нормативу;</w:t>
      </w:r>
    </w:p>
    <w:bookmarkEnd w:id="172"/>
    <w:bookmarkStart w:name="z167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закупа услуг на оказание медицинской помощи гражданам Республики Казахстан на лечение за рубежом и в отечественных медицинских организациях в рамках мастер-классов с привлечением зарубежных специалистов, за счет бюджетных средств;</w:t>
      </w:r>
    </w:p>
    <w:bookmarkEnd w:id="173"/>
    <w:bookmarkStart w:name="z167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оказания услуг федеральными медицинскими организациями Российской Федерации гражданам Республики Казахстан, проживающим в городе Байконыр, поселках Торетам и Акай, не являющимся работниками российских организаций комплекса "Байконур", а также временно находящимся на территории комплекса "Байконур",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порядке медицинского обслуживания персонала космодрома "Байконур", жителей города Байконыр, поселков Торетам и Акай в условиях аренды Российской Федерацией комплекса "Байконур", ратифицированным Законом Республики Казахстан от 31 мая 2010 года (далее – Межправительственное соглашение);</w:t>
      </w:r>
    </w:p>
    <w:bookmarkEnd w:id="174"/>
    <w:bookmarkStart w:name="z167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оказания услуг по предотвращению распространения коронавируса COVID-19 и (или) лечению больных с коронавирусом COVID-19.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предусмотренных в подпунктах 1), 2), 8) части первой настоящего пункта, объем медицинских услуг в рамках ГОБМП и (или) в системе ОСМС размещается на основании решения комиссии.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43 - в редакции приказа Министра здравоохранения РК от 27.03.2020 </w:t>
      </w:r>
      <w:r>
        <w:rPr>
          <w:rFonts w:ascii="Times New Roman"/>
          <w:b w:val="false"/>
          <w:i w:val="false"/>
          <w:color w:val="000000"/>
          <w:sz w:val="28"/>
        </w:rPr>
        <w:t>№ ҚР ДСМ-21/2020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с изменением, внесенным приказом и.о. Министра здравоохранения РК от 23.06.2020 </w:t>
      </w:r>
      <w:r>
        <w:rPr>
          <w:rFonts w:ascii="Times New Roman"/>
          <w:b w:val="false"/>
          <w:i w:val="false"/>
          <w:color w:val="000000"/>
          <w:sz w:val="28"/>
        </w:rPr>
        <w:t>№ ҚР ДСМ-73/2020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Объем средств на оказание медицинских услуг в рамках ГОБМП и (или) в системе ОСМС размещается без проведения процедуры выбора субъектов здравоохранения в рамках плана закупа: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случаях изменения тарифов, утвержденных уполномоченным органом согласно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Кодекса;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выделения объема бюджетных средств на затраты целевого характера по решению уполномоченного органа, в том числе на приобретение лекарственных средств, повышение заработной платы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случаях оказания услуг по предотвращению распространения коронавируса COVID-19 и (или) лечению больных с коронавирусом COVID-19.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44 - в редакции приказа Министра здравоохранения РК от 27.03.2020 </w:t>
      </w:r>
      <w:r>
        <w:rPr>
          <w:rFonts w:ascii="Times New Roman"/>
          <w:b w:val="false"/>
          <w:i w:val="false"/>
          <w:color w:val="000000"/>
          <w:sz w:val="28"/>
        </w:rPr>
        <w:t>№ ҚР ДСМ-21/2020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 Выбор субъектов здравоохранения для размещения объемов медицинских услуг в рамках ГОБМП и (или) в системе ОСМС из базы данных на предстоящий финансовый год проводится ежегодно и представляет собой совокупность следующих последовательных этапов: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первом этапе осуществляются следующие мероприятия: 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кампании прикрепления с участием субъектов первичной медико-санитарной помощи (далее – ПМСП), включенных в базу данных, и подведение комиссией итогов кампании прикрепления (при закупе медицинских услуг ПМСП); 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извещение фондом путем объявления о проведении процедуры размещения объемов медицинских услуг в ГОБМП и (или) в системе ОСМС среди субъектов здравоохранения, включенных в базу данных;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субъектами здравоохранения, в том числе субъектами ПМСП, в фонд заявки на планируемые объемы медицинских услуг в рамках ГОБМП и (или) в системе ОСМС на заявляемый период с приложением документов, указанных в пункте 49 настоящих Правил (далее – заявка на планируемые объемы); 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комиссией заявок на планируемые объемы на соответствие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Закона об ОСМС, пунктах 48-50 и 52-53 настоящих Правил;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повторный прием и регистрация заявок на планируемые объемы, приведенных в соответствие с требованиями,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Закона об ОСМС, пунктах 48-50 и 52-53 настоящих Правил;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 субъектов здравоохранения к размещению объемов медицинских услуг в рамках ГОБМП и (или) в системе ОСМС;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втором этапе осуществляются следующие мероприятия: 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комиссией представленных субъектами здравоохранения заявок после их повторного приема;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объемов медицинских услуг и подписание протокола об итогах размещения (неразмещения) объемов медицинских услуг в рамках ГОБМП и (или) в системе ОСМС;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договоров закупа услуг с субъектами здравоохранения на основании протокола размещения объемов медицинских услуг;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договора закупа медицинских услуг в рамках ГОБМП и (или) в системе ОСМС.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При закупе медицинских услуг ПМСП размещение объемов медицинских услуг ПМСП в рамках ГОБМП и (или) в системе ОСМС включает ежегодное проведение кампании прикрепления с участием субъектов ПМСП, включенных в базу данных в период с 15 сентября по 15 ноября года, предыдущего финансовому году, в котором осуществляется оказание медицинских услуг ПМСП, в соответствии с Правилами прикрепления граждан к организациям первичной медико-санитарной помощи, утвержденными приказом Министра здравоохранения и социального развития Республики Казахстан от 28 апреля 2015 года № 281 (зарегистрирован в Реестре государственной регистрации нормативных правовых актов за № 11268) (далее – кампания прикрепления).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размещает информацию о начале кампании прикрепления и сроках ее проведения за три рабочих дня до начала кампании прикрепления на интернет-ресурсе фонда. Информация о начале кампании прикрепления размещается также на интернет-ресурсах уполномоченного органа и управлений здравоохранения.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Итоги кампании прикрепления формируются на основании подтвержденных субъектом информатизации данных о численности прикрепленного населения в портале РПН к каждому субъекту ПМСП, принимавшему участие в кампании прикрепления,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государственным нормативом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сети организаций здравоохранения, утвержденным приказом Министра здравоохранения Республики Казахстан от 28 апреля 2015 года № 284 "Об утверждении государственного норматива сети организаций здравоохранения" (зарегистрирован в Реестре государственной регистрации нормативных правовых актов за № 11231) (далее – Государственный норматив сети) в течение десяти рабочих дней со дня окончания кампании прикрепления в виде протокола об итогах проведения кампании прикрепления населения к субъектам здравоохранения, оказывающим первичную медико-санитарную помощь,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протокол итогов кампании прикрепления).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принимает решение по прикреплению населения к субъектам здравоохранения, имеющим вновь введенные объекты ПМСП и включенным в базу данных, вне периода кампании прикрепления на основании приказа управления здравоохранения о распределении территории обслуживания населения и оформляет данное решение в виде протокола комиссии.</w:t>
      </w:r>
    </w:p>
    <w:bookmarkEnd w:id="1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46 с изменением, внесенным приказом и.о. Министра здравоохранения РК от 23.06.2020 </w:t>
      </w:r>
      <w:r>
        <w:rPr>
          <w:rFonts w:ascii="Times New Roman"/>
          <w:b w:val="false"/>
          <w:i w:val="false"/>
          <w:color w:val="000000"/>
          <w:sz w:val="28"/>
        </w:rPr>
        <w:t>№ ҚР ДСМ-73/2020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Фонд на интернет-ресурсе фонда или на веб-портале размещает объявление о проведении процедуры размещения объемов медицинских услуг в рамках гарантированного объема бесплатной медицинской помощи и (или) в системе обязательного социального медицинского страхования среди субъектов здравоохранения, включенных в базу данных субъектов здравоохранения, претендующих на оказание медицинских услуг в рамках гарантированного объема бесплатной медицинской помощи и в системе обязательного социального медицинского страхования (далее – объявление),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 здравоохранения также информируют субъектов здравоохранения о проведении фондом размещения объемов медицинских услуг в рамках ГОБМП и (или) в системе ОСМС на своих интернет-ресурсах.</w:t>
      </w:r>
    </w:p>
    <w:bookmarkEnd w:id="1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47 с изменением, внесенным приказом Министра здравоохранения РК от 20.11.2019 </w:t>
      </w:r>
      <w:r>
        <w:rPr>
          <w:rFonts w:ascii="Times New Roman"/>
          <w:b w:val="false"/>
          <w:i w:val="false"/>
          <w:color w:val="000000"/>
          <w:sz w:val="28"/>
        </w:rPr>
        <w:t>№ ҚР ДСМ-145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Субъекты здравоохранения, в том числе субъекты ПМСП, подают в фонд заявки на планируемые объемы медицинских услуг в рамках гарантированного объема бесплатной медицинской помощи и (или) в системе обязательного социального медицинского страхования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 формам и видам медицинской помощи на заявляемый период с приложением документов, указанных в пункте 49 настоящих Правил (далее – заявка на планируемые объемы). </w:t>
      </w:r>
    </w:p>
    <w:bookmarkEnd w:id="196"/>
    <w:bookmarkStart w:name="z165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48-1. При выборе субъектов здравоохранения для размещения объемов медицинских услуг в рамках ГОБМП и (или) в системе ОСМС посредством веб-портала заявки на планируемые объемы субъектами здравоохранения подаются в фонд через веб-портал.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здравоохранения до истечения срока вскрытия веб-порталом заявок на планируемые объемы представляют указанную заявку и документы, предусмотренные пунктом 49 настоящих Правил, в электронном виде, подписанные электронно-цифровой подписью первого руководителя или уполномоченного лица субъекта здравоохранения посредством веб-портала.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на планируемые объемы считается принятой в момент автоматической отправки веб-порталом соответствующего уведомления субъекту здравоохранения, подавшему заявку.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48-1 в соответствии с приказом Министра здравоохранения РК от 20.11.2019 </w:t>
      </w:r>
      <w:r>
        <w:rPr>
          <w:rFonts w:ascii="Times New Roman"/>
          <w:b w:val="false"/>
          <w:i w:val="false"/>
          <w:color w:val="000000"/>
          <w:sz w:val="28"/>
        </w:rPr>
        <w:t>№ ҚР ДСМ-145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 К заявке на планируемые объемы прилагаются следующие документы:</w:t>
      </w:r>
    </w:p>
    <w:bookmarkEnd w:id="198"/>
    <w:bookmarkStart w:name="z20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свидетельства или справка о государственной регистрации (перерегистрации) юридического лица (для юридических лиц);</w:t>
      </w:r>
    </w:p>
    <w:bookmarkEnd w:id="199"/>
    <w:bookmarkStart w:name="z20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удостоверения личности или паспорта (для физических лиц);</w:t>
      </w:r>
    </w:p>
    <w:bookmarkEnd w:id="200"/>
    <w:bookmarkStart w:name="z20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копия лицензии на медицинскую деятельность и приложений к ней по соответствующим подвидам ее деятельности, на которые подана заявка на планируемые объемы,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 (далее – Закон о разрешениях и уведомлениях);</w:t>
      </w:r>
    </w:p>
    <w:bookmarkEnd w:id="201"/>
    <w:bookmarkStart w:name="z20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лицензии на обращение с приборами и установками, генерирующими ионизирующее излучение (в случае необходимости согласно Закону о разрешениях и уведомлениях);</w:t>
      </w:r>
    </w:p>
    <w:bookmarkEnd w:id="202"/>
    <w:bookmarkStart w:name="z20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лицензии на осуществление деятельности, связанной с оборотом наркотических средств, психотропных веществ и прекурсоров в области здравоохранения (в случае необходимости согласно Закону о разрешениях и уведомлениях);</w:t>
      </w:r>
    </w:p>
    <w:bookmarkEnd w:id="203"/>
    <w:bookmarkStart w:name="z20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копия лицензии на фармацевтическую деятельность (в случае необходимости согласно Закону о разрешениях и уведомлениях);</w:t>
      </w:r>
    </w:p>
    <w:bookmarkEnd w:id="204"/>
    <w:bookmarkStart w:name="z20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об учредителе (-ях) в произвольной форме (при наличии);</w:t>
      </w:r>
    </w:p>
    <w:bookmarkEnd w:id="205"/>
    <w:bookmarkStart w:name="z20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выписка из единого реестра ценных бумаг (для акционерных обществ);</w:t>
      </w:r>
    </w:p>
    <w:bookmarkEnd w:id="206"/>
    <w:bookmarkStart w:name="z21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копия договора доверительного управления (при его наличии);</w:t>
      </w:r>
    </w:p>
    <w:bookmarkEnd w:id="207"/>
    <w:bookmarkStart w:name="z21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копия договора государственно-частного партнерства для субъектов здравоохранения, реализуемых в рамках государственно-частного партнерства (при его наличии);</w:t>
      </w:r>
    </w:p>
    <w:bookmarkEnd w:id="208"/>
    <w:bookmarkStart w:name="z21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копия свидетельства об аккредитации (при его наличии); </w:t>
      </w:r>
    </w:p>
    <w:bookmarkEnd w:id="209"/>
    <w:bookmarkStart w:name="z21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сведения, сроком выдачи не ранее пяти рабочих дней до момента подачи заявки на планируемые объемы, об отсутствии (наличии)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ОСМС;</w:t>
      </w:r>
    </w:p>
    <w:bookmarkEnd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13) утратил силу приказом Министра здравоохранения РК от 20.11.2019 </w:t>
      </w:r>
      <w:r>
        <w:rPr>
          <w:rFonts w:ascii="Times New Roman"/>
          <w:b w:val="false"/>
          <w:i w:val="false"/>
          <w:color w:val="000000"/>
          <w:sz w:val="28"/>
        </w:rPr>
        <w:t>№ ҚР ДСМ-145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копия заключения о соответствии субъекта здравоохранения к предоставлению высокотехнологичных медицинских услуг (далее – ВТМУ), выданного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февраля 2017 года № 12 "Об утверждении Правил предоставления высокотехнологичных медицинских услуг" (зарегистрирован в Реестре государственной регистрации нормативных правовых актов за № 14868) (далее – Правила предоставления ВТМУ) по соответствующим технологиям, на которые подана заявка на планируемые объемы (для субъектов здравоохранения, претендующих на оказание ВТМУ);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сведения о наличии медицинских работников, необходимых для выполнения заявленных объемов медицинских услуг,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сведения об опыте работы субъектов здравоохранения по видам и формам представления медицинской помощи, указанным в заявке на планируемые объемы медицинских услуг в рамках гарантированного объема бесплатной медицинской помощи и (или) в системе обязательного социального медицинского страхования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 сведения о наличии медицинской техники, необходимой для выполнения заявленных объемов медицинских услуг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сведения о коечной мощности и наличии профильных отделений (для субъектов здравоохранения, претендующих на оказание стационарной и(или) стационарозамещающей медицинской помощи)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19) утратил силу приказом Министра здравоохранения РК от 20.11.2019 </w:t>
      </w:r>
      <w:r>
        <w:rPr>
          <w:rFonts w:ascii="Times New Roman"/>
          <w:b w:val="false"/>
          <w:i w:val="false"/>
          <w:color w:val="000000"/>
          <w:sz w:val="28"/>
        </w:rPr>
        <w:t>№ ҚР ДСМ-145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разрешительный документ в сфере санитарно-эпидемиологического благополучия населения, полученного посредством веб-портала "электронное правительство" (для впервые заявившихся субъектов здравоохранения, а также субъектов здравоохранения, увеличивших производственную мощность или изменивших профиль оказания медицинской помощи в течении последнего года);</w:t>
      </w:r>
    </w:p>
    <w:bookmarkEnd w:id="216"/>
    <w:bookmarkStart w:name="z22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копия решения уполномоченного органа о включении субъекта здравоохранения в перечень организаций здравоохранения по изъятию, заготовке, хранению, консервации, транспортировке тканей (части ткани) или органов (части органов) и трансплантации тканей (части тканей) или органов (части органов) (для субъектов здравоохранения, претендующих на оказание соответствующих медицинских услуг);</w:t>
      </w:r>
    </w:p>
    <w:bookmarkEnd w:id="217"/>
    <w:bookmarkStart w:name="z22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копия приказа на исполняющего обязанности руководителя (при замещении руководителя) (при предоставлении заявки в бумажной форме);</w:t>
      </w:r>
    </w:p>
    <w:bookmarkEnd w:id="218"/>
    <w:bookmarkStart w:name="z22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оригинал доверенности (в случае подписания и (или) предоставления заявки поверенным лицом руководителя) (при предоставлении заявки в бумажной форме).</w:t>
      </w:r>
    </w:p>
    <w:bookmarkEnd w:id="2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49 с изменениями, внесенными приказом Министра здравоохранения РК от 20.11.2019 </w:t>
      </w:r>
      <w:r>
        <w:rPr>
          <w:rFonts w:ascii="Times New Roman"/>
          <w:b w:val="false"/>
          <w:i w:val="false"/>
          <w:color w:val="000000"/>
          <w:sz w:val="28"/>
        </w:rPr>
        <w:t>№ ҚР ДСМ-145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 случае проведения выбора субъектов здравоохранения в бумажной форме заявка на планируемые объемы подается в прошитом и пронумерованном виде, при этом последняя страница заверяется подписью руководителя или его поверенного лица, скрепляется печатью субъекта здравоохранения (при наличии).</w:t>
      </w:r>
    </w:p>
    <w:bookmarkEnd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предоставление заявки и документов, прилагаемых к ней, доверенным лицом субъектом здравоохранения на основании доверенности на право подачи заявки на планируемые объемы, выданной субъектом здравоохранения, заверенной подписью руководителя или поверенного им лица и скрепленной печатью (при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здравоохранения при необходимости отзывает заявку на планируемые объемы в письменной форме до истечения окончательного срока ее предоставления.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выборе субъектов здравоохранения для размещения объемов медицинских услуг в рамках ГОБМП и (или) в системе ОСМС посредством веб-портала субъект здравоохранения при необходимости изменяет или отзывает свою заявку на планируемые объемы в любое время до истечения окончательного срока ее представления.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50 в редакции приказа Министра здравоохранения РК от 20.11.2019 </w:t>
      </w:r>
      <w:r>
        <w:rPr>
          <w:rFonts w:ascii="Times New Roman"/>
          <w:b w:val="false"/>
          <w:i w:val="false"/>
          <w:color w:val="000000"/>
          <w:sz w:val="28"/>
        </w:rPr>
        <w:t>№ ҚР ДСМ-145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50-1. При выборе субъектов здравоохранения для размещения объемов медицинских услуг в рамках ГОБМП и (или) в системе ОСМС посредством веб-портала вскрытие заявок на планируемые объемы производится автоматически.</w:t>
      </w:r>
    </w:p>
    <w:bookmarkEnd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рассылает автоматические уведомления членам комиссии, субъектам здравоохранения, подавшим заявки на планируемые объемы, о вскрытии указанных заявок.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50-1 в соответствии с приказом Министра здравоохранения РК от 20.11.2019 </w:t>
      </w:r>
      <w:r>
        <w:rPr>
          <w:rFonts w:ascii="Times New Roman"/>
          <w:b w:val="false"/>
          <w:i w:val="false"/>
          <w:color w:val="000000"/>
          <w:sz w:val="28"/>
        </w:rPr>
        <w:t>№ ҚР ДСМ-145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В случае приема заявок в бумажном виде фондом осуществляется регистрация заявок в журнале регистрации заявок на планируемые объемы медицинских услуг в рамках гарантированного объема бесплатной медицинской помощи и (или) в системе обязательного социального медицинского страхования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регистрации заявок на планируемые объемы ведется по календарному году и прошнуровывается, нумеруется и скрепляется печатью фонда (филиала).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на планируемые объемы, поступившая по истечении окончательного срока их приема, не рассматривается.</w:t>
      </w:r>
    </w:p>
    <w:bookmarkEnd w:id="2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51 с изменением, внесенным приказом Министра здравоохранения РК от 20.11.2019 </w:t>
      </w:r>
      <w:r>
        <w:rPr>
          <w:rFonts w:ascii="Times New Roman"/>
          <w:b w:val="false"/>
          <w:i w:val="false"/>
          <w:color w:val="000000"/>
          <w:sz w:val="28"/>
        </w:rPr>
        <w:t>№ ҚР ДСМ-145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республиканскую комиссию подают заявку на планируемые объемы субъекты здравоохранения, претендующие на оказание ВТМУ и включенные в базу данных.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Субъекты здравоохранения, претендующие на размещение объемов медицинских услуг в рамках ГОБМП и (или) в системе ОСМС, подают заявку на планируемые объемы в региональную комиссию по месту расположения производственной базы для оказания услуг на региональном уровне, за исключением ВТМУ.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субъекты здравоохранения, которые находятся в ведении местных исполнительных органов подают заявку на планируемые объемы в региональную комиссию на территории местных исполнительных органов, вне зависимости от места нахождения производственной базы.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Размещение комиссией объемов медицинских услуг в рамках ГОБМП и (или) в системе ОСМС осуществляется среди субъектов здравоохранения, включенных в базу данных в соответствии с настоящими Правилами на основании плана закупа медицинских услуг.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размещении объемов медицинских услуг в рамках ГОБМП и (или) в системе ОСМС учитываются предложения местных исполнительных органов о необходимости (или отсутствии необходимости) в услугах новых поставщиков по видам и формам медицинской помощи.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Комиссия рассматривает заявки на планируемые услуги и отклоняет их в случаях:</w:t>
      </w:r>
    </w:p>
    <w:bookmarkEnd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представления заявки, не соответствующей требованиям настоящих Правил и (или) условиям объявления;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непредставления или представления сведения об отсутствии (наличии)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ОСМС со сроком выдачи позднее пяти рабочих дней до момента подачи заявки в фонд;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непредставления копии свидетельства или справки о государственной регистрации (перерегистрации)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непредставления сведения об учредителе (-ях) в произвольной форме (при его (их) фактическом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непредставления выписки из единого реестра ценных бумаг (для акционерных обществ);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непредставления копии удостоверения личности или паспорта (для физических лиц);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непредставления копии лицензии на медицинскую деятельность и приложений к ней по соответствующим подвидам ее деятельности, на которые подана заявка на планируемые объемы,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разрешениях и уведомлениях;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непредставления копии лицензии на обращение с приборами и установками, генерирующими ионизирующее излучение (в случае необходимости согласно Закону о разрешениях и уведомлениях);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непредставления копии лицензии на осуществление деятельности, связанной с оборотом наркотических средств, психотропных веществ и прекурсоров в области здравоохранения. (в случае необходимости согласно Закону о разрешениях и уведомлениях);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непредставления копии лицензии на фармацевтическую деятельность (в случае необходимости согласно Закону о разрешениях и уведомлениях);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непредставления копии договора доверительного управления (при фактическом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непредставления копии договора государственно-частного партнерства для субъектов здравоохранения, реализуемых в рамках государственно-частного партнерства (при фактическом наличии);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непредставления копии заключения о соответствии субъекта здравоохранения к предоставлению ВТМУ по соответствующим технологиям, на которые подана заявка на планируемые объемы;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непредставления сведения о наличии медицинских работников, необходимых для выполнения заявленных объемов медицинских услуг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непредставления сведения об опыте работы субъектов здравоохранения по видам и формам представления медицинской помощи, указанным в заявке на планируемые объемы медицинских услуг в рамках гарантированного объема бесплатной медицинской помощи и (или) в системе обязательного социального медицинского страхования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непредставления сведения о наличии медицинской техники, необходимой для выполнения заявленных объемов медицинских услуг,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непредставления сведений о коечной мощности и наличии профильных отделений (для субъектов здравоохранения, претендующих на оказание стационарной и (или) стационарозамещающей медицинской помощи)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непредставления разрешительного документа в сфере санитарно-эпидемиологического благополучия населения, полученного посредством веб-портала "электронное правительство" (для впервые заявившихся субъектов здравоохранения, а также субъектов здравоохранения, увеличивших производственную мощность или изменивших профиль оказания медицинской помощи в течение последнего года);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 непредставления копии решения уполномоченного органа о включении субъекта здравоохранения в перечень организаций здравоохранения по изъятию, заготовке, хранению, консервации, транспортировке тканей (части ткани) или органов (части органов) и трансплантации тканей (части тканей) или органов (части органов) (для субъектов здравоохранения, претендующих на услуги по трансплантации тканей (части тканей) или органов (части органов));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 непредставления копии свидетельства об аккредитации (при его фактическом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непредставления копии приказа на исполняющего обязанности руководителя (при замещении руководителя) (при предоставлении заявки в бумажной форме);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непредставления оригинала доверенности (в случае подписания и (или) предоставления заявки поверенным лицом руководителя) (при предоставлении заявки в бумажной форме).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комиссией заявок на планируемые объемы и прилагаемых к ним документов на соответствие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пунктах 48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течение пяти рабочих дней со дня, следующего за днем окончания приема заявки на планируемые объемы, составляется протокол соответствия (несоответствия) субъектов здравоохранения требованиям, предъявляемым для допуска к процедуре размещения объемов медицинских услуг в рамках гарантированного объема бесплатной медицинской помощи и (или) в системе обязательного социального медицинского страхования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протокол соответствия (несоответствия).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Субъектам здравоохранения, несоответствующим требованиям, предъявляемым для допуска к процедуре размещения объемов медицинских услуг в рамках ГОБМП и (или) в системе ОСМС, фондом направляется выписка из указанного протокола, в срок не позднее одного рабочего дня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выборе субъектов здравоохранения для размещения объемов медицинских услуг в рамках ГОБМП и (или) в системе ОСМС посредством веб-портала уведомление о размещении протокола соответствия (несоответствия) направляется субъектам здравоохранения автоматически.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субъектам здравоохранения, несоответствующим требованиям, предъявляемым для допуска к процедуре размещения объемов медицинских услуг в рамках ГОБМП и (или) в системе ОСМС, предоставляет возможность приведения заявок на планируемые объемы и прилагаемых к нему документов в соответствие с требованиями,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пунктах 48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течение трех рабочих дней со дня получения от фонда выписки из протокола или размещения на веб-портале протокола соответствия (несоответствия).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повторно представленная заявка и (или) прилагаемые к ней документы снова не соответствуют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пунктах 48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то заявки отклоняются по основаниям, указанным в настоящем пункте, путем включения в протокол итогов размещения объемов медицинских услуг.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55 в редакции приказа Министра здравоохранения РК от 20.11.2019 </w:t>
      </w:r>
      <w:r>
        <w:rPr>
          <w:rFonts w:ascii="Times New Roman"/>
          <w:b w:val="false"/>
          <w:i w:val="false"/>
          <w:color w:val="000000"/>
          <w:sz w:val="28"/>
        </w:rPr>
        <w:t>№ ҚР ДСМ-145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Комиссия принимает решение о размещении (неразмещении) объемов медицинских услуг в рамках ГОБМП субъектам ПМСП на предстоящий финансовый год с учетом требований, предъявляемых пунктом 3 статьи 34 Закона об ОСМС, пунктами 48-50 и 52-53 настоящих Правил на основании плана закупа медицинских услуг. </w:t>
      </w:r>
    </w:p>
    <w:bookmarkEnd w:id="231"/>
    <w:bookmarkStart w:name="z26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 течение текущего года по решению фонда проводятся процедуры выбора субъекта здравоохранения в соответствии с параграфом 3 главы 2 настоящих Правил, за исключением этапа проведения кампании прикрепления, среди поставщиков, с которыми заключены договора на оказание ГОБМП и (или) ОСМС на текущий финансовый год, и (или) с привлечением новых субъектов здравоохранения из базы данных в пределах плана закупа медицинских услуг в следующих случаях:</w:t>
      </w:r>
    </w:p>
    <w:bookmarkEnd w:id="232"/>
    <w:bookmarkStart w:name="z26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наличия неразмещенного объема услуг;</w:t>
      </w:r>
    </w:p>
    <w:bookmarkEnd w:id="233"/>
    <w:bookmarkStart w:name="z26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наличия высвободившихся объемов медицинских услуг среди субъектов здравоохранения, оказывающих ГОБМП;</w:t>
      </w:r>
    </w:p>
    <w:bookmarkEnd w:id="234"/>
    <w:bookmarkStart w:name="z27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изменения плана закупа медицинских услуг в текущем финансовом году.</w:t>
      </w:r>
    </w:p>
    <w:bookmarkEnd w:id="235"/>
    <w:bookmarkStart w:name="z27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Комиссия для размещения объемов медицинских услуг в рамках ГОБМП и в системе ОСМС рассматривает заявки субъектов здравоохранения или поставщиков на планируемые объемы медицинских услуг в рамках ГОБМП и в системе ОСМС, допущенных к процедуре размещения объемов медицинских услуг в срок не более пятнадцати рабочих дней со дня, следующего за днем окончания повторного приема документов.</w:t>
      </w:r>
    </w:p>
    <w:bookmarkEnd w:id="236"/>
    <w:bookmarkStart w:name="z27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Комиссия при выборе субъектов здравоохранения для размещения объемов медицинских услуг в рамках ГОБМП и в системе ОСМС использует данные, доступные в информационных системах, а также сведения, полученные путем запроса от субъектов здравоохранения, поставщиков, государственных органов и организаций, в случае их отсутствия в доступных информационных системах.</w:t>
      </w:r>
    </w:p>
    <w:bookmarkEnd w:id="237"/>
    <w:bookmarkStart w:name="z27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допускаются запросы, связанные с дополнением заявки на планируемые объемы недостающими документами, заменой документов, после истечения срока ее представления.</w:t>
      </w:r>
    </w:p>
    <w:bookmarkEnd w:id="238"/>
    <w:bookmarkStart w:name="z27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посещение членов комиссии субъектов здравоохранения, ранее не заключавших договора с фондом, на наличие производственных баз, медицинских работников и медицинской техники в соответствии с данными, указанными в заявке планируемые объемы.</w:t>
      </w:r>
    </w:p>
    <w:bookmarkEnd w:id="239"/>
    <w:bookmarkStart w:name="z27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В целях получения компетентного заключения по решению комиссии при выборе субъектов здравоохранения для размещения объемов медицинских услуг в рамках ГОБМП и в системе ОСМС привлекаются независимые эксперты, профильные специалисты в области здравоохранения (далее – эксперты).</w:t>
      </w:r>
    </w:p>
    <w:bookmarkEnd w:id="240"/>
    <w:bookmarkStart w:name="z27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Экспертное заключение оформляется в письменном виде, подписывается экспертом и прилагается к протоколу заседания комиссии.</w:t>
      </w:r>
    </w:p>
    <w:bookmarkEnd w:id="241"/>
    <w:bookmarkStart w:name="z27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Экспертное заключение рассматривается комиссией при оценке и сопоставлении заявок, размещении объемов медицинских услуг.</w:t>
      </w:r>
    </w:p>
    <w:bookmarkEnd w:id="242"/>
    <w:bookmarkStart w:name="z27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Преимущество при закупе услуг:</w:t>
      </w:r>
    </w:p>
    <w:bookmarkEnd w:id="243"/>
    <w:bookmarkStart w:name="z27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рамках ГОБМП имеют субъекты здравоохранения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Кодекса о здоровье;</w:t>
      </w:r>
    </w:p>
    <w:bookmarkEnd w:id="244"/>
    <w:bookmarkStart w:name="z28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системе ОСМС имеют субъекты здравоохранения в соответствии с пунктом 2 статьи 34 Закона об ОСМС.</w:t>
      </w:r>
    </w:p>
    <w:bookmarkEnd w:id="245"/>
    <w:bookmarkStart w:name="z28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 Распределение объемов медицинских услуг среди субъектов здравоохранения комиссия осуществляется с учетом:</w:t>
      </w:r>
    </w:p>
    <w:bookmarkEnd w:id="246"/>
    <w:bookmarkStart w:name="z28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производственной мощности субъектов здравоохранения;</w:t>
      </w:r>
    </w:p>
    <w:bookmarkEnd w:id="247"/>
    <w:bookmarkStart w:name="z28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опыта предоставления медицинских услуг и данных из информационных систем государственных органов, характеризующих качество и доступность медицинской помощи;</w:t>
      </w:r>
    </w:p>
    <w:bookmarkEnd w:id="248"/>
    <w:bookmarkStart w:name="z28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результатов мониторинга договорных обязательств, в том числе по качеству и объему медицинских услуг по договорам закупа услуг; </w:t>
      </w:r>
    </w:p>
    <w:bookmarkEnd w:id="249"/>
    <w:bookmarkStart w:name="z28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выполнения услуг специалистами данного субъекта здравоохранения, входящими в его штатную численность, количество которых не менее семидесяти пяти процентов от общей численности медицинских работников;</w:t>
      </w:r>
    </w:p>
    <w:bookmarkEnd w:id="250"/>
    <w:bookmarkStart w:name="z28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наличия квалифицированных специалистов с большим опытом и количеством выполненных услуг, указанных в заявке, на которых выдано заключение уполномоченным органом в соответствии с Правилами предоставления ВТМУ (при подаче заявке на оказание ВТМУ);</w:t>
      </w:r>
    </w:p>
    <w:bookmarkEnd w:id="251"/>
    <w:bookmarkStart w:name="z28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отсутствия у субъектов здравоохранения обоснованных жалоб на качество и доступность медицинской помощи за предыдущий год;</w:t>
      </w:r>
    </w:p>
    <w:bookmarkEnd w:id="252"/>
    <w:bookmarkStart w:name="z28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наличия более высокой категории аккредитации в области здравоохранения (при равных условиях)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в области здравоохранения, утвержденных приказом Министра здравоохранения и социального развития Республики Казахстан от 10 марта 2015 года № 127 (зарегистрирован в Реестре государственной регистрации нормативных правовых актов за № 10735);</w:t>
      </w:r>
    </w:p>
    <w:bookmarkEnd w:id="253"/>
    <w:bookmarkStart w:name="z28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наличия медицинских изделий (медицинской техники, расположенной на территории производственной базы субъекта здравоохранения) для проведения лечебных и диагностических услуг;</w:t>
      </w:r>
    </w:p>
    <w:bookmarkEnd w:id="254"/>
    <w:bookmarkStart w:name="z29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отсутствия просроченной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ОСМС;</w:t>
      </w:r>
    </w:p>
    <w:bookmarkEnd w:id="255"/>
    <w:bookmarkStart w:name="z29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предложения местных исполнительных органов о необходимости (или отсутствии необходимости) в услугах новых поставщиков по видам и формам медицинской помощи.</w:t>
      </w:r>
    </w:p>
    <w:bookmarkEnd w:id="2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63 с изменениями, внесенными приказом Министра здравоохранения РК от 20.11.2019 </w:t>
      </w:r>
      <w:r>
        <w:rPr>
          <w:rFonts w:ascii="Times New Roman"/>
          <w:b w:val="false"/>
          <w:i w:val="false"/>
          <w:color w:val="000000"/>
          <w:sz w:val="28"/>
        </w:rPr>
        <w:t>№ ҚР ДСМ-145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 Основаниями для отклонения комиссией заявок на планируемые объемы субъектов здравоохранения после осуществления процедур, указанных в частях второй, третьей, четвертой, пятой пункта 55 настоящих Правил являются:</w:t>
      </w:r>
    </w:p>
    <w:bookmarkEnd w:id="257"/>
    <w:bookmarkStart w:name="z29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несоответствие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Закона об ОСМС, пунктах 48-50 и 52-53 настоящих Правил;</w:t>
      </w:r>
    </w:p>
    <w:bookmarkEnd w:id="258"/>
    <w:bookmarkStart w:name="z29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субъектов здравоохранения требованиям организации медицинской помощи,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здоровье и иными нормативными правовыми актами в области здравоохранения;</w:t>
      </w:r>
    </w:p>
    <w:bookmarkEnd w:id="259"/>
    <w:bookmarkStart w:name="z29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отсутствие производственной базы субъектов здравоохранения по адресу, указанному в заявке на планируемые объемы, техники и (или) медицинских работников, необходимых для выполнения заявляемых объемов услуг;</w:t>
      </w:r>
    </w:p>
    <w:bookmarkEnd w:id="260"/>
    <w:bookmarkStart w:name="z29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уклонение субъекта здравоохранения от подписания договора закупа услуг, представленного фондом, в течении двенадцати месяцев, предшествующих дню проведения закупа; </w:t>
      </w:r>
    </w:p>
    <w:bookmarkEnd w:id="261"/>
    <w:bookmarkStart w:name="z29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несоответствие объекта </w:t>
      </w:r>
      <w:r>
        <w:rPr>
          <w:rFonts w:ascii="Times New Roman"/>
          <w:b w:val="false"/>
          <w:i w:val="false"/>
          <w:color w:val="000000"/>
          <w:sz w:val="28"/>
        </w:rPr>
        <w:t>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Санитарных правил "Санитарно-эпидемиологические требования к объектам здравоохранения", утвержденным приказом Министра здравоохранения Республики Казахстан от 31 мая 2017 года № 357 (зарегистрирован в Реестре государственной регистрации нормативных правовых актов за № 15760).</w:t>
      </w:r>
    </w:p>
    <w:bookmarkEnd w:id="262"/>
    <w:bookmarkStart w:name="z29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отклонения заявок на планируемые объемы субъектов здравоохранения по основанию, предусмотренному подпунктом 2) части первой настоящего пункта, в протоколе об итогах размещения (не размещения) объемов медицинских услуг в ГОБМП и (или) в системе ОСМС указывается ссылка на конкретный пункт нормативного правового акта в области здравоохранения.</w:t>
      </w:r>
    </w:p>
    <w:bookmarkEnd w:id="263"/>
    <w:bookmarkStart w:name="z29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отклонения заявок на планируемые объемы субъектов здравоохранения по основанию, предусмотренному подпунктом 3) части первой настоящего пункта, к протоколу об итогах размещения (не размещения) объемов медицинских услуг в ГОБМП и (или) в системе ОСМС прилагается акт посещения субъекта здравоохранения, подписанный посетившими членами комиссии.</w:t>
      </w:r>
    </w:p>
    <w:bookmarkEnd w:id="264"/>
    <w:bookmarkStart w:name="z30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 Комиссия принимает решение в виде протокола об итогах размещения (не размещения) объемов медицинских услуг в рамках гарантированного объема бесплатной медицинской помощи и (или) в системе обязательного социального медицинского страхования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протокол размещения объемов медицинских услуг).</w:t>
      </w:r>
    </w:p>
    <w:bookmarkEnd w:id="265"/>
    <w:bookmarkStart w:name="z30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 Субъекты здравоохранения, среди которых не размещены объемы медицинских услуг в рамках ГОБМП и в системе ОСМС, не исключаются из базы данных, кроме случаев, указанных в пункте 33 настоящих Правил.</w:t>
      </w:r>
    </w:p>
    <w:bookmarkEnd w:id="266"/>
    <w:bookmarkStart w:name="z30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 По запросу субъекта здравоохранения или его представителя по доверенности фонд в течение пяти рабочих дней выдает выписку из протокола размещения объемов медицинских услуг с регистрацией о ее выдаче.</w:t>
      </w:r>
    </w:p>
    <w:bookmarkEnd w:id="267"/>
    <w:bookmarkStart w:name="z165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67-1. При выборе субъектов здравоохранения для размещения объемов медицинских услуг в рамках ГОБМП и (или) в системе ОСМС посредством веб-портала протокол размещения объемов медицинских услуг после подписания автоматически передается в ИС МЗ для заключения договоров закупа.</w:t>
      </w:r>
    </w:p>
    <w:bookmarkEnd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Субъекту здравоохранения автоматически направляется выписка из протокола размещения объемов медицинских услуг.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67-1 в соответствии с приказом Министра здравоохранения РК от 20.11.2019 </w:t>
      </w:r>
      <w:r>
        <w:rPr>
          <w:rFonts w:ascii="Times New Roman"/>
          <w:b w:val="false"/>
          <w:i w:val="false"/>
          <w:color w:val="000000"/>
          <w:sz w:val="28"/>
        </w:rPr>
        <w:t>№ ҚР ДСМ-145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3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заключения договора закупа медицинских услуг в рамках гарантированного объема бесплатной медицинской помощи и (или) в системе обязательного социального медицинского страхования</w:t>
      </w:r>
    </w:p>
    <w:bookmarkEnd w:id="269"/>
    <w:bookmarkStart w:name="z30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 Заключение договоров закупа услуг осуществляется на основании протокола размещения объемов медицинских услуг по утвержденной фондом типовой форме.</w:t>
      </w:r>
    </w:p>
    <w:bookmarkEnd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здравоохранения при заключении договора закупа считается присоединенным к договору присоединения к закупу медицинских услуг по видам (формам) медицинской помощи в рамках ГОБМП и (или) в системе ОСМС, утвержденному фондом по согласованию с уполномоченным органом. Указанный договор присоединения размещается на интернет-ресурсе фонда и (или) веб-портале.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68 в редакции приказа Министра здравоохранения РК от 20.11.2019 </w:t>
      </w:r>
      <w:r>
        <w:rPr>
          <w:rFonts w:ascii="Times New Roman"/>
          <w:b w:val="false"/>
          <w:i w:val="false"/>
          <w:color w:val="000000"/>
          <w:sz w:val="28"/>
        </w:rPr>
        <w:t>№ ҚР ДСМ-145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 По решению комиссии заключение договоров закупа медицинских услуг в рамках ГОБМП и (или) в системе ОСМС допускается:</w:t>
      </w:r>
    </w:p>
    <w:bookmarkEnd w:id="271"/>
    <w:bookmarkStart w:name="z30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на срок от одного года до трех лет с субъектами села, являющимися единственными поставщиками услуг на данной административно-территориальной единице и субъектами ПМСП;</w:t>
      </w:r>
    </w:p>
    <w:bookmarkEnd w:id="272"/>
    <w:bookmarkStart w:name="z30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 срок от трех до пяти лет:</w:t>
      </w:r>
    </w:p>
    <w:bookmarkEnd w:id="273"/>
    <w:bookmarkStart w:name="z30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субъектами здравоохранения, реализуемыми в рамках государственно-частного партнерства, и в соответствии с региональным перспективным планом развития инфраструктуры здравоохранения;</w:t>
      </w:r>
    </w:p>
    <w:bookmarkEnd w:id="274"/>
    <w:bookmarkStart w:name="z30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отдельных видов диагностических и лечебных услуг с использованием медицинской техники, приобретенной в рамках государственно-частного партнерства, и в соответствии с региональным перспективным планом развития инфраструктуры здравоохранения.</w:t>
      </w:r>
    </w:p>
    <w:bookmarkEnd w:id="275"/>
    <w:bookmarkStart w:name="z31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определение сумм договоров закупа медицинских услуг осуществляется ежегодно.</w:t>
      </w:r>
    </w:p>
    <w:bookmarkEnd w:id="2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69 с изменением, внесенным приказом Министра здравоохранения РК от 20.11.2019 </w:t>
      </w:r>
      <w:r>
        <w:rPr>
          <w:rFonts w:ascii="Times New Roman"/>
          <w:b w:val="false"/>
          <w:i w:val="false"/>
          <w:color w:val="000000"/>
          <w:sz w:val="28"/>
        </w:rPr>
        <w:t>№ ҚР ДСМ-145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 Процедура закупа медицинских услуг на предстоящий год осуществляется до окончания текущего финансового года.</w:t>
      </w:r>
    </w:p>
    <w:bookmarkEnd w:id="277"/>
    <w:bookmarkStart w:name="z31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 Проект договора закупа услуг в рамках ГОБМП и проект договора закупа услуг в системе ОСМС направляется фондом субъекту здравоохранения, в течение десяти рабочих дней со дня подведения итогов размещения объемов медицинских услуг.</w:t>
      </w:r>
    </w:p>
    <w:bookmarkEnd w:id="278"/>
    <w:bookmarkStart w:name="z31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 Срок согласования и подписания договора закупа услуг с последующим его представлением фонду субъектом здравоохранения составляет не более трех рабочих дней со дня получения проекта договора закупа услуг.</w:t>
      </w:r>
    </w:p>
    <w:bookmarkEnd w:id="279"/>
    <w:bookmarkStart w:name="z165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72-1. При выборе субъектов здравоохранения для размещения объемов медицинских услуг в рамках ГОБМП и (или) в системе ОСМС посредством веб-портала проект договора закупа услуг, удостоверенный электронной цифровой подписью, направляется фондом посредством ИС МЗ субъекту здравоохранения в течение десяти рабочих дней после дня поступления в ИС МЗ протокола размещения объемов медицинских услуг.</w:t>
      </w:r>
    </w:p>
    <w:bookmarkEnd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здравоохранения согласовывает и подписывает договор закупа услуг электронной цифровой подписью посредством ИС МЗ в срок не более трех рабочих дней со дня получения проекта договора закупа услуг.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72-1 в соответствии с приказом Министра здравоохранения РК от 20.11.2019 </w:t>
      </w:r>
      <w:r>
        <w:rPr>
          <w:rFonts w:ascii="Times New Roman"/>
          <w:b w:val="false"/>
          <w:i w:val="false"/>
          <w:color w:val="000000"/>
          <w:sz w:val="28"/>
        </w:rPr>
        <w:t>№ ҚР ДСМ-145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 В случае неподписания субъектом здравоохранения договора закупа услуг в срок, указанный в пунктах 72 и 72-1 настоящих Правил, субъект здравоохранения признается уклонившимся от заключения договора закупа услуг, а предусмотренный по данному договору объем ГОБМП и (или) в системе ОСМС относится к неразмещенному объему.</w:t>
      </w:r>
    </w:p>
    <w:bookmarkEnd w:id="2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73 в редакции приказа Министра здравоохранения РК от 20.11.2019 </w:t>
      </w:r>
      <w:r>
        <w:rPr>
          <w:rFonts w:ascii="Times New Roman"/>
          <w:b w:val="false"/>
          <w:i w:val="false"/>
          <w:color w:val="000000"/>
          <w:sz w:val="28"/>
        </w:rPr>
        <w:t>№ ҚР ДСМ-145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 Регистрация договора закупа услуг в реестре договоров закупа услуг осуществляется в электронном виде автоматически или в бумажном формате с присвоением уникального кода договора, с нумерацией уровней регионов и субъектов здравоохранения, с которыми заключены договора закупа услуг.</w:t>
      </w:r>
    </w:p>
    <w:bookmarkEnd w:id="282"/>
    <w:bookmarkStart w:name="z31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 Список поставщиков, с которыми заключены договора закупа медицинских услуг в рамках ГОБМП и (или) в системе ОСМС, размещается и актуализируется на интернет-ресурсе фонда не позднее последнего рабочего дня каждого месяца.</w:t>
      </w:r>
    </w:p>
    <w:bookmarkEnd w:id="2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75 в редакции приказа Министра здравоохранения РК от 20.11.2019 </w:t>
      </w:r>
      <w:r>
        <w:rPr>
          <w:rFonts w:ascii="Times New Roman"/>
          <w:b w:val="false"/>
          <w:i w:val="false"/>
          <w:color w:val="000000"/>
          <w:sz w:val="28"/>
        </w:rPr>
        <w:t>№ ҚР ДСМ-145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 Поставщики для исполнения части услуг заключают договоры с соисполнителями, включенными в базу данных, независимо от места расположения их производственной базы или производственной базы их представительства (филиала), за исключением случаев, предусмотренных частью третьей пункта 78 настоящих Правил.</w:t>
      </w:r>
    </w:p>
    <w:bookmarkEnd w:id="284"/>
    <w:bookmarkStart w:name="z31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выборе соисполнителей поставщик фонда руководствуется нормами настоящих Правил.</w:t>
      </w:r>
    </w:p>
    <w:bookmarkEnd w:id="285"/>
    <w:bookmarkStart w:name="z31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поставщиком соисполнителя производится из базы данных. В таком случае выбор поставщиком соисполнителя считается согласованным с фондом.</w:t>
      </w:r>
    </w:p>
    <w:bookmarkEnd w:id="286"/>
    <w:bookmarkStart w:name="z32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допускаются к соисполнению субъекты здравоохранения, если должностное лицо фонда (либо его близкие родственники, супруг (а) или свойственники), обладающее правом принимать решение, является их учредителем, участником либо акционером.</w:t>
      </w:r>
    </w:p>
    <w:bookmarkEnd w:id="287"/>
    <w:bookmarkStart w:name="z32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 Субъекты здравоохранения, претендующие на включение в базу данных, в качестве соисполнителя, обеспечивают оказание медицинских услуг потребителям медицинских услуг в рамках ГОБМП и в системе ОСМС, при реализации их права на свободный выбор медицинской организации и врача, в случае наличия показаний и направления от врача ПМСП или профильного специалиста данного субъекта здравоохранения.</w:t>
      </w:r>
    </w:p>
    <w:bookmarkEnd w:id="288"/>
    <w:bookmarkStart w:name="z32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между субъектом ПМСП и выбранной организацией КДП не заключен договор закупа услуг на привлечение ее в качестве соисполнителя, то направление от врача ПМСП или профильного специалиста данного субъекта здравоохранения является основанием для заключения договора между поставщиком ПМСП и организацией КДП, состоящей в базе данных в качестве соисполнителя.</w:t>
      </w:r>
    </w:p>
    <w:bookmarkEnd w:id="289"/>
    <w:bookmarkStart w:name="z32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Поставщики, заключившие договор закупа услуг с фондом, направляют фонду уведомление с приложением договора с соисполнителем для предоставления доступа соисполнителю к информационным системам здравоохранения.</w:t>
      </w:r>
    </w:p>
    <w:bookmarkEnd w:id="290"/>
    <w:bookmarkStart w:name="z32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 Не допускается заключение поставщиком договора с соисполнителем при оказании медицинских услуг в рамках ГОБМП и (или) в системе ОСМС, в случаях оказания:</w:t>
      </w:r>
    </w:p>
    <w:bookmarkEnd w:id="291"/>
    <w:bookmarkStart w:name="z32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доврачебной, квалифицированной медицинской помощи по форме ПМСП, включающей:</w:t>
      </w:r>
    </w:p>
    <w:bookmarkEnd w:id="292"/>
    <w:bookmarkStart w:name="z32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специалистов ПМСП (врач общей практики, врач участковый, участковая (-ый) сестра (брат) медицинская) (-ий) (сестра (брат) медицинская (-ий) общей практики), фельдшер, акушерка);</w:t>
      </w:r>
    </w:p>
    <w:bookmarkEnd w:id="293"/>
    <w:bookmarkStart w:name="z32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иммунизацию, планирование семьи, диспансеризацию и динамическое наблюдение, патронаж беременных, детей, в том числе новорожденных, социально-психологическое консультирование;</w:t>
      </w:r>
    </w:p>
    <w:bookmarkEnd w:id="294"/>
    <w:bookmarkStart w:name="z32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профилактические услуги: профилактические осмотры, за исключением консультативно-диагностических услуг, оказываемых при проведении скрининговых осмотров целевых групп населения;</w:t>
      </w:r>
    </w:p>
    <w:bookmarkEnd w:id="295"/>
    <w:bookmarkStart w:name="z32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ВТМУ, за исключением оказания отдельных видов КДУ, которые не предоставляются в Республике Казахстан, необходимых для оказания ВТМУ, в том числе медицинских услуг при обследовании донора костного мозга и (или) гемопоэтических стволовых клеток при осуществлении подбора и активации донора костного мозга и (или) гемопоэтических стволовых клеток;</w:t>
      </w:r>
    </w:p>
    <w:bookmarkEnd w:id="296"/>
    <w:bookmarkStart w:name="z33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сеансов амбулаторного гемодиализа и перитониального диализа, в случае, когда оказание данной помощи является основанием для размещения ему объемов;</w:t>
      </w:r>
    </w:p>
    <w:bookmarkEnd w:id="297"/>
    <w:bookmarkStart w:name="z33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оказание стационарной, стационарозамещающей помощи, в случае, когда оказание данной помощи является основанием для размещения ему объемов. </w:t>
      </w:r>
    </w:p>
    <w:bookmarkEnd w:id="298"/>
    <w:bookmarkStart w:name="z33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оказания услуг, предусмотренных частью первой настоящего пункта, допускается заключение поставщиком договора с соисполнителем на оказание отдельных видов консультативно-диагностических и лечебных мероприятий, не являющихся основанием для размещения поставщику объемов медицинских услуг.</w:t>
      </w:r>
    </w:p>
    <w:bookmarkEnd w:id="299"/>
    <w:bookmarkStart w:name="z33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необходимости оказания отдельных видов медицинских услуг, которые не предоставляются в Республике Казахстан, поставщиком привлекаются в качестве соисполнителей иностранные субъекты здравоохранения.</w:t>
      </w:r>
    </w:p>
    <w:bookmarkEnd w:id="300"/>
    <w:bookmarkStart w:name="z33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иностранных субъектов здравоохранения в качестве соисполнителей, не включенных в базу данных, осуществляется по согласованию с фондом.</w:t>
      </w:r>
    </w:p>
    <w:bookmarkEnd w:id="301"/>
    <w:bookmarkStart w:name="z33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фондом осуществляется в течение трех рабочих дней, и по решению фонда привлекаются профильные специалисты.</w:t>
      </w:r>
    </w:p>
    <w:bookmarkEnd w:id="302"/>
    <w:bookmarkStart w:name="z33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 Привлечение поставщиком соисполнителей не освобождает поставщика от обязательств по договору закупа услуг и ответственности за его неисполнение, ненадлежащее и несвоевременное исполнение.</w:t>
      </w:r>
    </w:p>
    <w:bookmarkEnd w:id="303"/>
    <w:bookmarkStart w:name="z33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 При изменении или дополнении норм действующего законодательства Республики Казахстан, регулирующих правоотношения, связанных с закупом медицинских услуг в рамках ГОБМП и (или) в системе ОСМС, действие договора закупа услуг приводится в соответствие с этими нормами права. При этом действие договора закупа услуг прекращается или изменяется со дня вступления в силу таких изменений или дополнений, если иное не установлено законодательством Республики Казахстан.</w:t>
      </w:r>
    </w:p>
    <w:bookmarkEnd w:id="304"/>
    <w:bookmarkStart w:name="z338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исполнения договора закупа медицинских услуг в рамках гарантированного объема бесплатной медицинской помощи и (или) в системе обязательного социального медицинского страхования</w:t>
      </w:r>
    </w:p>
    <w:bookmarkEnd w:id="305"/>
    <w:bookmarkStart w:name="z33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 Исполнение договора закупа медицинских услуг в рамках ГОБМП и в системе ОСМС включает исполнение договорных обязательств:</w:t>
      </w:r>
    </w:p>
    <w:bookmarkEnd w:id="306"/>
    <w:bookmarkStart w:name="z34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поставщиками путем оказания медицинских услуг и соблюдения условий договора закупа;</w:t>
      </w:r>
    </w:p>
    <w:bookmarkEnd w:id="307"/>
    <w:bookmarkStart w:name="z34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фондом путем оплаты услуг субъектам здравоохранения с учетом результатов мониторинга договорных обязательств по качеству и объему медицинских услуг и государственного контроля в сфере оказания медицинских услуг.</w:t>
      </w:r>
    </w:p>
    <w:bookmarkEnd w:id="308"/>
    <w:bookmarkStart w:name="z34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 Оплата фондом услуг поставщиков и мониторинг договорных обязательств по качеству и объему медицинских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оплаты услуг субъектов здравоохранения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оплаты стоимости фармацевтических услуг субъектам в сфере обращения лекарственных средств и медицинских изделий, утвержденными приказом исполняющего обязанности Министра здравоохранения Республики Казахстан от 29 марта 2018 года № 138 (зарегистрирован в Реестре государственной регистрации нормативных правовых актов за № 16685).</w:t>
      </w:r>
    </w:p>
    <w:bookmarkEnd w:id="309"/>
    <w:bookmarkStart w:name="z34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 Поставщик при исполнении договора закупа услуг обеспечивает ввод данных в информационные системы и электронные информационные ресурсы системы здравоохранения и их техническое сопровождение.</w:t>
      </w:r>
    </w:p>
    <w:bookmarkEnd w:id="310"/>
    <w:bookmarkStart w:name="z34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 Иностранные субъекты здравоохранения участвуют в закупе услуг в рамках ГОБМП и (или) в системе ОСМС для оказания их на территории Республики Казахстан на равных условиях с субъектами здравоохранения Республики Казахстан.</w:t>
      </w:r>
    </w:p>
    <w:bookmarkEnd w:id="311"/>
    <w:bookmarkStart w:name="z34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 Для разрешения вопросов, связанных с закупом услуг в рамках ГОБМП и в системе ОСМС при фонде создается постоянно действующая апелляционная комиссия фонда, из числа представителей фонда, уполномоченного органа, НПП "Атамекен" и НПО, представляющих интересы потребителей медицинских услуг или субъектов здравоохранения.</w:t>
      </w:r>
    </w:p>
    <w:bookmarkEnd w:id="3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закупа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 системе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медицинского страхования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4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НАО "Фонд социального медицинского страхования" (филиал)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и местонахождение фонда (филиала)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субъекта здравоохранения)</w:t>
      </w:r>
    </w:p>
    <w:bookmarkEnd w:id="313"/>
    <w:bookmarkStart w:name="z349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Заявка для включения в базу данных субъектов здравоохранения,</w:t>
      </w:r>
      <w:r>
        <w:br/>
      </w:r>
      <w:r>
        <w:rPr>
          <w:rFonts w:ascii="Times New Roman"/>
          <w:b/>
          <w:i w:val="false"/>
          <w:color w:val="000000"/>
        </w:rPr>
        <w:t xml:space="preserve"> претендующих на оказание медицинских услуг в рамках гарантированного объема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бесплатной медицинской помощи и в системе обязательного социального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медицинского страхования*</w:t>
      </w:r>
    </w:p>
    <w:bookmarkEnd w:id="314"/>
    <w:bookmarkStart w:name="z35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 юридическом (физическом) лице, претендующем на включение в базу данных субъектов здравоохранения, претендующих на оказание медицинских услуг в рамках гарантированного объема бесплатной медицинской помощи и в системе обязательного социального медицинского страхования:</w:t>
      </w:r>
    </w:p>
    <w:bookmarkEnd w:id="315"/>
    <w:bookmarkStart w:name="z35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юридический, почтовый и электронный адрес, контактные телефоны субъекта здравоохранения</w:t>
      </w:r>
    </w:p>
    <w:bookmarkEnd w:id="316"/>
    <w:bookmarkStart w:name="z35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_________________________________________________________________________;</w:t>
      </w:r>
    </w:p>
    <w:bookmarkEnd w:id="317"/>
    <w:bookmarkStart w:name="z35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(для физического лица) _______________________________________________;</w:t>
      </w:r>
    </w:p>
    <w:bookmarkEnd w:id="318"/>
    <w:bookmarkStart w:name="z35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субъекта здравоохранения (БИН, ИИК) ______________________________;</w:t>
      </w:r>
    </w:p>
    <w:bookmarkEnd w:id="319"/>
    <w:bookmarkStart w:name="z35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полное наименование и адрес банка или его филиала, в котором субъект здравоохранения обслуживается; </w:t>
      </w:r>
    </w:p>
    <w:bookmarkEnd w:id="320"/>
    <w:bookmarkStart w:name="z35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руководителя субъекта здравоохранения.</w:t>
      </w:r>
    </w:p>
    <w:bookmarkEnd w:id="321"/>
    <w:bookmarkStart w:name="z35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Заявляет в качестве (указать только нужное):</w:t>
      </w:r>
    </w:p>
    <w:bookmarkEnd w:id="322"/>
    <w:bookmarkStart w:name="z35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субъекта здравоохранения, претендующего на оказание медицинских услуг в рамках ГОБМП и (или) в системе ОСМС по договору закупа медицинских услуг (поставщика);</w:t>
      </w:r>
    </w:p>
    <w:bookmarkEnd w:id="323"/>
    <w:bookmarkStart w:name="z35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соисполнителя, претендующего на оказание части обязательств поставщика услуг по договору закупа медицинских услуг на основании договора в соответствии с гражданским законодательством Республики Казахстан) на следующий (-ие) вид (-ы)/формы/услуги медицинской помощи в соответствии с Планом закупа медицинских услуг на _____ год</w:t>
      </w:r>
    </w:p>
    <w:bookmarkEnd w:id="324"/>
    <w:bookmarkStart w:name="z36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25"/>
    <w:bookmarkStart w:name="z36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Указанные медицинские услуги оказываются населению</w:t>
      </w:r>
    </w:p>
    <w:bookmarkEnd w:id="326"/>
    <w:bookmarkStart w:name="z36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327"/>
    <w:bookmarkStart w:name="z36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(указывается наименование области, города республиканского значения или столицы) по адресу</w:t>
      </w:r>
    </w:p>
    <w:bookmarkEnd w:id="328"/>
    <w:bookmarkStart w:name="z36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329"/>
    <w:bookmarkStart w:name="z36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(указывается адрес (-а) производственной (-ых) баз (-ы))</w:t>
      </w:r>
    </w:p>
    <w:bookmarkEnd w:id="330"/>
    <w:bookmarkStart w:name="z36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Настоящей заявкой субъект здравоохранения выражает:</w:t>
      </w:r>
    </w:p>
    <w:bookmarkEnd w:id="331"/>
    <w:bookmarkStart w:name="z36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желание принять участие в процедуре формирования базы данных субъектов здравоохранения, претендующих на оказание медицинских услуг в рамках гарантированного объема бесплатной медицинской помощи и в системе обязательного социального медицинского страхования в соответствии с требованиями и условиями,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закупа услуг у субъектов здравоохранения в рамках гарантированного объема бесплатной медицинской помощи и в системе обязательного социального медицинского страхования, утвержденными приказом Министра здравоохранения Республики Казахстан от 7 августа 2018 года № 591 (зарегистрирован в Реестре государственной регистрации нормативных правовых актов за № 15604) (далее - Правила);</w:t>
      </w:r>
    </w:p>
    <w:bookmarkEnd w:id="332"/>
    <w:bookmarkStart w:name="z36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согласия субъекта здравоохранения на получение сведений о нем, подтверждающих соответствие требованиям, установленным настоящими Правилами.</w:t>
      </w:r>
    </w:p>
    <w:bookmarkEnd w:id="333"/>
    <w:bookmarkStart w:name="z36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Настоящей заявкой субъект здравоохранения подтверждает отсутствие нарушений требований, предъявляемых Правилами к субъектам здравоохранения/соисполнителям для включения в базу данных субъектов здравоохранения, претендующих на оказание медицинских услуг в рамках гарантированного объема бесплатной медицинской помощи и в системе обязательного социального медицинского страхования, и достоверность представленных сведений.</w:t>
      </w:r>
    </w:p>
    <w:bookmarkEnd w:id="334"/>
    <w:bookmarkStart w:name="z37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настоящей заявке прилагаются следующие документы (указать только прилагаемые документы):</w:t>
      </w:r>
    </w:p>
    <w:bookmarkEnd w:id="335"/>
    <w:bookmarkStart w:name="z37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 ____ листов;</w:t>
      </w:r>
    </w:p>
    <w:bookmarkEnd w:id="336"/>
    <w:bookmarkStart w:name="z37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 ____листов;</w:t>
      </w:r>
    </w:p>
    <w:bookmarkEnd w:id="337"/>
    <w:bookmarkStart w:name="z37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3)…</w:t>
      </w:r>
    </w:p>
    <w:bookmarkEnd w:id="338"/>
    <w:bookmarkStart w:name="z37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_____________________________________________________________________/____</w:t>
      </w:r>
    </w:p>
    <w:bookmarkEnd w:id="339"/>
    <w:bookmarkStart w:name="z37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фамилия, имя, отчество (при его наличии) руководителя субъекта здравоохранения/ соисполнителя или уполномоченного им лица, подпись)</w:t>
      </w:r>
    </w:p>
    <w:bookmarkEnd w:id="340"/>
    <w:bookmarkStart w:name="z37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341"/>
    <w:bookmarkStart w:name="z37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 ______________</w:t>
      </w:r>
    </w:p>
    <w:bookmarkEnd w:id="342"/>
    <w:bookmarkStart w:name="z37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43"/>
    <w:bookmarkStart w:name="z37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заполняется субъектом здравоохранения, претендующим на оказание медицинских услуг в рамках ГОБМП и (или) в системе ОСМС по договору закупа услуг, и (или) соисполнителем, претендующим на оказание части обязательств поставщика услуг по договору закупа медицинских услуг в рамках ГОБМП и (или) в системе ОСМС.</w:t>
      </w:r>
    </w:p>
    <w:bookmarkEnd w:id="3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Заявке для включения в базу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субъектов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претендующих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услуг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 системе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медицинского страхования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82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ответственных лицах, уполномоченных на ведение информационных систем здравоохранения</w:t>
      </w:r>
    </w:p>
    <w:bookmarkEnd w:id="3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365"/>
        <w:gridCol w:w="6715"/>
      </w:tblGrid>
      <w:tr>
        <w:trPr>
          <w:trHeight w:val="30" w:hRule="atLeast"/>
        </w:trPr>
        <w:tc>
          <w:tcPr>
            <w:tcW w:w="6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6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субъекта здравоохранения)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4"/>
        <w:gridCol w:w="5373"/>
        <w:gridCol w:w="1717"/>
        <w:gridCol w:w="1718"/>
        <w:gridCol w:w="1718"/>
      </w:tblGrid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346"/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информационной системы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47"/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уполномоченное им лицо</w:t>
      </w:r>
    </w:p>
    <w:bookmarkEnd w:id="348"/>
    <w:bookmarkStart w:name="z40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349"/>
    <w:bookmarkStart w:name="z40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(подпись, фамилия, имя, отчество (при его наличии)</w:t>
      </w:r>
    </w:p>
    <w:bookmarkEnd w:id="350"/>
    <w:bookmarkStart w:name="z40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 Дата заполнения</w:t>
      </w:r>
    </w:p>
    <w:bookmarkEnd w:id="3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закупа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 системе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медицинского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10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Уведомление об отклонении заявки для включения в базу данных субъектов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здравоохранения, претендующих на оказание медицинских услуг в рамках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гарантированного объема бесплатной медицинской помощи и в системе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обязательного социального медицинского страхования</w:t>
      </w:r>
    </w:p>
    <w:bookmarkEnd w:id="352"/>
    <w:bookmarkStart w:name="z41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НАО "Фонд социального медицинского страхования" уведомляет об отклонении заявки для включения в базу данных субъектов здравоохранения, претендующих на оказание медицинских услуг (указать отклоненные формы медицинской помощи и (или) услуги, указанные в заявке на включение в базу данных) в рамках гарантированного объема бесплатной медицинской помощи и (или) и в системе обязательного социального медицинского страхования в связи с</w:t>
      </w:r>
    </w:p>
    <w:bookmarkEnd w:id="353"/>
    <w:bookmarkStart w:name="z41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 на основании пункта _________________________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закупа</w:t>
      </w:r>
    </w:p>
    <w:bookmarkEnd w:id="354"/>
    <w:bookmarkStart w:name="z41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(указать причину отклонения)             (указать номер пункта )</w:t>
      </w:r>
    </w:p>
    <w:bookmarkEnd w:id="355"/>
    <w:bookmarkStart w:name="z41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медицинских услуг в рамках гарантированного объема бесплатной медицинской помощи и в системе обязательного социального медицинского страхования, утвержденных приказом Министра здравоохранения Республики Казахстан от 7 августа 2017 года № 591 (зарегистрирован в Реестре государственной регистрации нормативных правовых актов за № 15604).</w:t>
      </w:r>
    </w:p>
    <w:bookmarkEnd w:id="356"/>
    <w:bookmarkStart w:name="z41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филиала фонда (наименование)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или уполномоченное им лицо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(подпись, фамилия, имя, отчество (при его наличии)</w:t>
      </w:r>
    </w:p>
    <w:bookmarkEnd w:id="357"/>
    <w:bookmarkStart w:name="z41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  Дата заполнения</w:t>
      </w:r>
    </w:p>
    <w:bookmarkEnd w:id="3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закупа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 системе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медицинского страхования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19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заявок для включения в базу данных субъектов здравоохранения, претендующих на оказание медицинских услуг в рамках гарантированного объема бесплатной медицинской помощи и в системе обязательного социального медицинского страхования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1108"/>
        <w:gridCol w:w="445"/>
        <w:gridCol w:w="430"/>
        <w:gridCol w:w="1029"/>
        <w:gridCol w:w="2066"/>
        <w:gridCol w:w="1707"/>
        <w:gridCol w:w="2665"/>
        <w:gridCol w:w="1068"/>
        <w:gridCol w:w="669"/>
        <w:gridCol w:w="669"/>
      </w:tblGrid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360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время (часов, минут)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 ИИН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здравоохранения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заявки и прилагаемых к ней документов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руководителя или доверенного лица субъекта здравоохранения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доверенности и срок ее действия (при его наличии)*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документа, удостоверяющего личность, доверенного лица субъекта здравоохранения, кем выдано, дата выдачи (при его наличии)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руководителя или доверенного лица субъекта здравоохранения)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секретаря комиссии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61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62"/>
    <w:bookmarkStart w:name="z45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*доверенность действительна при наличии документа, удостоверяющего личность доверенного лица.</w:t>
      </w:r>
    </w:p>
    <w:bookmarkEnd w:id="3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закупа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 системе 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60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База данных субъектов здравоохранения, претендующих на оказание медицинских услуг в рамках гарантированного объема бесплатной медицинской помощи и в системе обязательного социального медицинского страхования</w:t>
      </w:r>
    </w:p>
    <w:bookmarkEnd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приказа Министра здравоохранения РК от 20.11.2019 </w:t>
      </w:r>
      <w:r>
        <w:rPr>
          <w:rFonts w:ascii="Times New Roman"/>
          <w:b w:val="false"/>
          <w:i w:val="false"/>
          <w:color w:val="ff0000"/>
          <w:sz w:val="28"/>
        </w:rPr>
        <w:t>№ ҚР ДСМ-145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1"/>
        <w:gridCol w:w="1797"/>
        <w:gridCol w:w="1230"/>
        <w:gridCol w:w="1230"/>
        <w:gridCol w:w="2257"/>
        <w:gridCol w:w="2257"/>
        <w:gridCol w:w="2258"/>
      </w:tblGrid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(ИИН)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здравоохранения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 производственной базы*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здравоохранения с государственной формой собственности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здравоохранения с частной формой собственности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3"/>
        <w:gridCol w:w="1016"/>
        <w:gridCol w:w="749"/>
        <w:gridCol w:w="749"/>
        <w:gridCol w:w="747"/>
        <w:gridCol w:w="3721"/>
        <w:gridCol w:w="747"/>
        <w:gridCol w:w="748"/>
      </w:tblGrid>
      <w:tr>
        <w:trPr>
          <w:trHeight w:val="30" w:hRule="atLeast"/>
        </w:trPr>
        <w:tc>
          <w:tcPr>
            <w:tcW w:w="3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здравоохранения, у которого 100 % голосующих акций (долей участия в уставном капитале) принадлежит государству</w:t>
            </w:r>
          </w:p>
        </w:tc>
        <w:tc>
          <w:tcPr>
            <w:tcW w:w="1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Регион, населению которого будут оказываться услуги</w:t>
            </w:r>
          </w:p>
        </w:tc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включения в базу данных</w:t>
            </w:r>
          </w:p>
        </w:tc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исключения из базы данных</w:t>
            </w:r>
          </w:p>
        </w:tc>
        <w:tc>
          <w:tcPr>
            <w:tcW w:w="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последнего изменения</w:t>
            </w:r>
          </w:p>
        </w:tc>
        <w:tc>
          <w:tcPr>
            <w:tcW w:w="3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Вид/Форма медицинской помощи/услуги в соответствии с планом закупа медицинских услуг на____ год 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Соисполнитель</w:t>
            </w:r>
          </w:p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указываются производственные базы согласно лицензии на медицинскую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указываются виды/формы медицинской помощи/ услуги в соответствии с планом закупа медицинских услуг на____ год, указанные в заявке на включение в базу данных, в которой субъект здравоохранения претендует оказывать услуги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закупа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 системе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медицинского страхования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21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Протокол об итогах проведения кампании прикрепления населения к субъектам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здравоохранения, оказывающим первичную-медико-санитарную помощь</w:t>
      </w:r>
    </w:p>
    <w:bookmarkEnd w:id="365"/>
    <w:bookmarkStart w:name="z52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"__" _________ 20__ года (местонахождение)</w:t>
      </w:r>
    </w:p>
    <w:bookmarkEnd w:id="366"/>
    <w:bookmarkStart w:name="z52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Комиссия по закупу медицинских услуг в составе:</w:t>
      </w:r>
    </w:p>
    <w:bookmarkEnd w:id="367"/>
    <w:bookmarkStart w:name="z52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bookmarkEnd w:id="368"/>
    <w:bookmarkStart w:name="z52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и должность председателя и других членов комиссии) рассмотрела итоги кампании прикрепления к субъектам здравоохранения, оказывающим первичную медико-санитарную помощь, проведенного в соответствии с Правил прикрепления граждан к организациям первичной медико-санитарной помощи, утвержденными приказом Министра здравоохранения и социального развития Республики Казахстан от 28 апреля 2015 года № 281 (зарегистрирован в Реестре государственной регистрации нормативных правовых актов за № 11268).</w:t>
      </w:r>
    </w:p>
    <w:bookmarkEnd w:id="369"/>
    <w:bookmarkStart w:name="z52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по закупу медицинских услуг по результатам рассмотрения итогов кампании прикрепления по состоянию на __________________ путем открытого голосования (указать дату)</w:t>
      </w:r>
    </w:p>
    <w:bookmarkEnd w:id="370"/>
    <w:bookmarkStart w:name="z52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РЕШИЛА: </w:t>
      </w:r>
    </w:p>
    <w:bookmarkEnd w:id="371"/>
    <w:bookmarkStart w:name="z52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 следующий перечень субъектов здравоохранения первичной медико-санитарной помощи (далее - ПМСП), входящих в базу данных субъектов здравоохранения, претендующих на оказание медицинских услуг в рамках гарантированного объема бесплатной медицинской помощи и в системе обязательного социального медицинского страхования (далее – база данных), которые допускаются к процедуре выбора поставщиков услуг в рамках гарантированного объема бесплатной медицинской помощи и (или) в системе обязательного социального медицинского страхования:</w:t>
      </w:r>
    </w:p>
    <w:bookmarkEnd w:id="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7"/>
        <w:gridCol w:w="1507"/>
        <w:gridCol w:w="1925"/>
        <w:gridCol w:w="1507"/>
        <w:gridCol w:w="5804"/>
      </w:tblGrid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373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здравоохранения ПМСП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прикрепленного населения, зарегистрированного в портале "Регистр прикрепленного населения"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74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54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по закупу медицинских услуг по результатам рассмотрения итогов кампании прикрепления путем открытого голосования РЕШИЛА:</w:t>
      </w:r>
    </w:p>
    <w:bookmarkEnd w:id="375"/>
    <w:bookmarkStart w:name="z54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 следующий перечень субъектов здравоохранения ПМСП, включенных в базу данных, которые не допускаются к процедуре выбора поставщиков услуг в рамках гарантированного объема бесплатной медицинской помощи ________________________________: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1597"/>
        <w:gridCol w:w="2041"/>
        <w:gridCol w:w="1597"/>
        <w:gridCol w:w="3817"/>
        <w:gridCol w:w="1598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377"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здравоохранения ПМСП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прикрепленного населения, зарегистрированного в портале РПН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причины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78"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55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данное решение проголосовали: ЗА ______________ голосов;</w:t>
      </w:r>
    </w:p>
    <w:bookmarkEnd w:id="379"/>
    <w:bookmarkStart w:name="z55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 _________ голосов.</w:t>
      </w:r>
    </w:p>
    <w:bookmarkEnd w:id="380"/>
    <w:bookmarkStart w:name="z55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381"/>
    <w:bookmarkStart w:name="z56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подписи председателя, других членов и секретаря комиссии)</w:t>
      </w:r>
    </w:p>
    <w:bookmarkEnd w:id="3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закупа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 системе 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63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Объявление о проведении процедуры размещения объемов медицинских услуг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в рамках гарантированного объема бесплатной медицинской помощи и (или) 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системе обязательного социального медицинского страхования среди субъектов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здравоохранения, включенных в базу данных субъектов здравоохранения,</w:t>
      </w:r>
      <w:r>
        <w:br/>
      </w:r>
      <w:r>
        <w:rPr>
          <w:rFonts w:ascii="Times New Roman"/>
          <w:b/>
          <w:i w:val="false"/>
          <w:color w:val="000000"/>
        </w:rPr>
        <w:t xml:space="preserve"> претендующих на оказание медицинских услуг в рамках гарантированного объема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бесплатной медицинской помощи и в системе обязательного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социального медицинского страхования*</w:t>
      </w:r>
    </w:p>
    <w:bookmarkEnd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приказа Министра здравоохранения РК от 20.11.2019 </w:t>
      </w:r>
      <w:r>
        <w:rPr>
          <w:rFonts w:ascii="Times New Roman"/>
          <w:b w:val="false"/>
          <w:i w:val="false"/>
          <w:color w:val="ff0000"/>
          <w:sz w:val="28"/>
        </w:rPr>
        <w:t>№ ҚР ДСМ-145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НАО "Фонд социального медицинского страхования" (филиал)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(указать наименование и местонахождение фонда (филиала))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объявляет о проведении процедуры размещения объемов медицинских услуг в соответствии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___ пунктом (подпунктом)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(указать номер пункта (подпунктом) и правовой акт)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только нужное: в рамках гарантированного объема бесплатной 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помощи и (или) в системе обязательного социального медицинского страхования)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виду(-ам)/форме (-ам) медицинской помощи/услуги**: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на 20__ год среди субъектов здравоохранения, включенных в базу данных субъектов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здравоохранения, претендующих на оказание медицинских услуг в рамках гарантированного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объема бесплатной медицинской помощи и в системе обязательного социального медицинского страхования.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Указанные виды/формы медицинской помощи/услуги (далее - медицинские услуги)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оказываются на территории (для населения)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наименование области, города республиканского значения или столицы/района области)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Заявки на планируемые объемы указанных медицинских услуг (далее - заявки)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представляются субъектами здравоохранения, включенными в базу данных субъектов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здравоохранения, претендующих на оказание медицинских услуг в рамках гарантированного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объема бесплатной медицинской помощи и в системе обязательного социального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медицинского страхования *** в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(нужное указать: наименование и местонахождение фонда/ филиала фонда)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адресу****: ___________________________ кабинет № _________________ (при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(указать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посредством Веб-портала закупок медицинских услуг у субъектов здравоохранения*****.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Дата начала приема заявок "__" ______ 20__ года __ часов __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Окончательный срок представления заявок на участие и прилагаемых к ним документов до _______ часов "___" ____________20__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Дополнительную информацию и справку можно получить по телефону (-ам)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(код города и номер (-а) телефона (-ов)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Примечание******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заголовке указывается размещение объемов медицинских услуг в рамках ГОБМП или в системе ОСМС;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вид(-ы)/форма (-ы) медицинской помощи/услуги согласно Плана закупа услуг в рамках гарантированного объема бесплатной медицинской помощи, утвержденных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закупа услуг у субъектов здравоохранения в рамках гарантированного объема бесплатной медицинской помощи и (или) в системе обязательного социального медицинского страхования, утвержденными приказом министра здравоохранения Республики Казахстан от 7 августа 2017 года № 591 (зарегистрирован в Реестре государственной регистрации нормативных правовых актов за № 15604) (далее - Правила);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57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объявление размещается для поставщиков, с которыми заключены договора на оказание ГОБМП и (или) ОСМС на текущий финансовый год, и (или) с привлечением новых субъектов здравоохранения из базы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при предоставлении заявки в бумажной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при предоставлении заявки посредством Веб-портала закупа у субъектов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указывается в случае необходимости.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закупа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 системе 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590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Заявка на планируемые объемы медицинских услуг в рамках гарантированного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объема бесплатной медицинской помощи и (или) в системе обязательного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социального медицинского страхования*</w:t>
      </w:r>
    </w:p>
    <w:bookmarkEnd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приказа Министра здравоохранения РК от 20.11.2019 </w:t>
      </w:r>
      <w:r>
        <w:rPr>
          <w:rFonts w:ascii="Times New Roman"/>
          <w:b w:val="false"/>
          <w:i w:val="false"/>
          <w:color w:val="ff0000"/>
          <w:sz w:val="28"/>
        </w:rPr>
        <w:t>№ ҚР ДСМ-145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НАО "Фонд социального медицинского страхования"/ филиал фонда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и местонахождение фонда/филиала фонда)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субъекта здравоохранения)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заявляет_______________________________________________________________________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(указать только нужное):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рамках гарантированного объема бесплатной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системе обязательного социального медицинского страхования;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рамках гарантированного объема бесплатной медицинской помощи и (или) в системе обязательного социального медицинского страхования.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следующий вид(-ы)/форму(-ы) медицинской помощи/услуги**: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(указывается вид(-ы) медицинской помощи/ форма (-ы) медицинской помощи/ услуги,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на оказание которой (-ых) претендует субъект здравоохранения).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Настоящей заявкой субъект здравоохранения выражает: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согласие на получение сведений о нем, подтверждающих соответствие требованиям, установленным Правилами;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согласие на посещение членами комиссии по выбору и размещению объемов медицинских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 среди субъектов здравоохранения производственной базы субъекта здравоохранения по решению данной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Настоящей заявкой субъект здравоохранения подтверждает: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достоверность представленных сведений;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наличие кадровых ресурсов, необходимых для выполнения заявленных объемов медицинских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наличие медицинской техники, необходимой для выполнения заявленных объемов медицинских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ознакомление с условиями объявления;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Настоящая заявка будет действовать в течение срока, требуемого объявлением.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настоящей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 ___________________________________________ (___________________________листов)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(указывается наименование документов) (указывается количество листов)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 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____________________________________________________________________/__________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(должность, фамилия, имя, отчество (при его наличии) руководителя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здравоохранения или уполномоченного им лица,                              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заполнения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заголовке указывается размещение объемов медицинских услуг в рамках ГОБМП и (или) в системе ОСМС;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указывается согласно объявлению о проведении процедуры размещения объемов медицинских услуг в рамках гарантированного объема бесплатной медицинской помощи и (или) в системе обязательного социального медицинского страхования среди субъектов здравоохранения, включенных в базу данных субъектов здравоохранения, претендующих на оказание медицинских услуг в рамках гарантированного объема бесплатной медицинской помощи и в системе обязательного социального медицинского страхования.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закупа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субъектов здравоохранения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 системе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медицинского страхования</w:t>
            </w:r>
          </w:p>
        </w:tc>
      </w:tr>
    </w:tbl>
    <w:bookmarkStart w:name="z614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наличии медицинских работников, необходимых для выполнения заявленных объемов медицинских услуг*</w:t>
      </w:r>
    </w:p>
    <w:bookmarkEnd w:id="3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435"/>
        <w:gridCol w:w="1361"/>
        <w:gridCol w:w="435"/>
        <w:gridCol w:w="1603"/>
        <w:gridCol w:w="435"/>
        <w:gridCol w:w="2649"/>
        <w:gridCol w:w="1967"/>
        <w:gridCol w:w="1604"/>
        <w:gridCol w:w="1362"/>
      </w:tblGrid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386"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(№ диплома, наименование учебного заведения и год окончания)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по специальности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специалиста с (без) присвоением (-я) квалификационной категории (№ и дата выдачи)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 повышении квалификации за последние 5 лет (при его наличии)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 наличии ученой степени, звания (при его наличии)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 приеме на работу (№, дата)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87"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  <w:bookmarkEnd w:id="388"/>
        </w:tc>
      </w:tr>
    </w:tbl>
    <w:bookmarkStart w:name="z650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____________________________________________________________/___________________</w:t>
      </w:r>
    </w:p>
    <w:bookmarkEnd w:id="389"/>
    <w:bookmarkStart w:name="z651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фамилия, имя, отчество (при его наличии) руководителя субъекта здравоохранения или уполномоченного им лица, подпись)</w:t>
      </w:r>
    </w:p>
    <w:bookmarkEnd w:id="390"/>
    <w:bookmarkStart w:name="z652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391"/>
    <w:bookmarkStart w:name="z653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 ______________ </w:t>
      </w:r>
    </w:p>
    <w:bookmarkEnd w:id="392"/>
    <w:bookmarkStart w:name="z654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93"/>
    <w:bookmarkStart w:name="z655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заполняется на врачей и средних медицинских работников.</w:t>
      </w:r>
    </w:p>
    <w:bookmarkEnd w:id="3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закупа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 системе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медицинского страхования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58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опыте работы субъектов здравоохранения по видам и формам представления медицинской помощи, указанным в заявке на планируемые объемы медицинских услуг в рамках гарантированного объема бесплатной медицинской помощи и (или) в системе обязательного социального медицинского страхования</w:t>
      </w:r>
    </w:p>
    <w:bookmarkEnd w:id="395"/>
    <w:bookmarkStart w:name="z659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объемах амбулаторно-поликлинической помощи</w:t>
      </w:r>
    </w:p>
    <w:bookmarkEnd w:id="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825"/>
        <w:gridCol w:w="2149"/>
        <w:gridCol w:w="825"/>
        <w:gridCol w:w="2297"/>
        <w:gridCol w:w="825"/>
        <w:gridCol w:w="2297"/>
        <w:gridCol w:w="677"/>
        <w:gridCol w:w="1858"/>
      </w:tblGrid>
      <w:tr>
        <w:trPr>
          <w:trHeight w:val="30" w:hRule="atLeast"/>
        </w:trPr>
        <w:tc>
          <w:tcPr>
            <w:tcW w:w="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397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за предыдущий период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прикрепленного населения*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договора закупа услуг в рамках ГОБМП в тыс.тенге**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прикрепленного населения*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договора закупа услуг в рамках ГОБМП, в тыс.тенге**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прикрепленного населения*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договора закупа услуг в рамках ГОБМП, в тыс.тенге**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Заявляемая численность прикрепленного населения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Заявляемая сумма договора закупа услуг в рамках ГОБМП, в тыс.тенге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98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00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настоящим сведениям на ___листах.***</w:t>
      </w:r>
    </w:p>
    <w:bookmarkEnd w:id="399"/>
    <w:bookmarkStart w:name="z701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Примечание****</w:t>
      </w:r>
    </w:p>
    <w:bookmarkEnd w:id="400"/>
    <w:bookmarkStart w:name="z702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_____________________________________________________________________/_______</w:t>
      </w:r>
    </w:p>
    <w:bookmarkEnd w:id="401"/>
    <w:bookmarkStart w:name="z703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(должность, фамилия, имя, отчество (при его наличии) руководителя субъекта здравоохранения или уполномоченного им лица, подпись)</w:t>
      </w:r>
    </w:p>
    <w:bookmarkEnd w:id="402"/>
    <w:bookmarkStart w:name="z704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403"/>
    <w:bookmarkStart w:name="z705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 ______________</w:t>
      </w:r>
    </w:p>
    <w:bookmarkEnd w:id="404"/>
    <w:bookmarkStart w:name="z706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05"/>
    <w:bookmarkStart w:name="z707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указывается на конец года за последние три года (при наличии). Если период оказания первичной медико-санитарной помощи составляет менее трех лет, указывается количество прикрепленного населения за иной период, предшествующий месяцу, в котором осуществляется размещение объемов медицинских услуг;</w:t>
      </w:r>
    </w:p>
    <w:bookmarkEnd w:id="406"/>
    <w:bookmarkStart w:name="z708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указывается сумма договора закупа услуг в рамках ГОБМП (при наличии). Если период оказания первичной медико-санитарной помощи составляет менее трех лет, указывается сумма за иной период, предшествующий месяцу, в котором осуществляется размещение объемов медицинских услуг;</w:t>
      </w:r>
    </w:p>
    <w:bookmarkEnd w:id="407"/>
    <w:bookmarkStart w:name="z709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прилагается расчет заявленной суммы согласно приложению к настоящим сведениям произвольной формы с указанием:</w:t>
      </w:r>
    </w:p>
    <w:bookmarkEnd w:id="408"/>
    <w:bookmarkStart w:name="z710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заявляемой численности прикрепленного населения;</w:t>
      </w:r>
    </w:p>
    <w:bookmarkEnd w:id="4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тарифов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медицинские услуги, оказываемых в рамках гарантированного объема бесплатной медицинской помощи и в системе обязательного социального медицинского страхования, утвержденными приказом Министра здравоохранения Республики Казахстан от 5 сентября 2018 года № ҚР ДСМ-10 (зарегистрирован в Реестре государственной регистрации нормативных правовых актов за № 17353) (далее - тарифы);</w:t>
      </w:r>
    </w:p>
    <w:bookmarkStart w:name="z712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заявляемой суммы;</w:t>
      </w:r>
    </w:p>
    <w:bookmarkEnd w:id="410"/>
    <w:bookmarkStart w:name="z713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итоговой суммы;</w:t>
      </w:r>
    </w:p>
    <w:bookmarkEnd w:id="411"/>
    <w:bookmarkStart w:name="z714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****заполняется в случае необходимости.</w:t>
      </w:r>
    </w:p>
    <w:bookmarkEnd w:id="412"/>
    <w:bookmarkStart w:name="z715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объемах услуг консультативно-диагностической помощи по услугам, затраты по которым не учитываются при оплате по комплексному подушевому нормативу на оказание амбулаторно-поликлинической помощи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742"/>
        <w:gridCol w:w="949"/>
        <w:gridCol w:w="1254"/>
        <w:gridCol w:w="1957"/>
        <w:gridCol w:w="1334"/>
        <w:gridCol w:w="2084"/>
        <w:gridCol w:w="1254"/>
        <w:gridCol w:w="1959"/>
      </w:tblGrid>
      <w:tr>
        <w:trPr>
          <w:trHeight w:val="30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414"/>
        </w:tc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услуги*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за предыдущий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оказанных услуг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тыс.тенге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оказанных услуг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тыс.тенге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оказанных услуг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тыс.тенге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15"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67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7"/>
        <w:gridCol w:w="1992"/>
        <w:gridCol w:w="2107"/>
        <w:gridCol w:w="1992"/>
        <w:gridCol w:w="2108"/>
        <w:gridCol w:w="199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Заявленные объемы</w:t>
            </w:r>
          </w:p>
          <w:bookmarkEnd w:id="41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 год***</w:t>
            </w:r>
          </w:p>
          <w:bookmarkEnd w:id="4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год***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услуг консультативно-диагностической помощи</w:t>
            </w:r>
          </w:p>
          <w:bookmarkEnd w:id="419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,тыс.тенге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 консультативно-диагностической помощи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,тыс.тенге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 консультативно-диагностической помощи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тыс.тенге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420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02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настоящим сведениям на ___листах.****</w:t>
      </w:r>
    </w:p>
    <w:bookmarkEnd w:id="421"/>
    <w:bookmarkStart w:name="z803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______________________________________________________________/___________</w:t>
      </w:r>
    </w:p>
    <w:bookmarkEnd w:id="422"/>
    <w:bookmarkStart w:name="z804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фамилия, имя, отчество (при его наличии) руководителя субъекта здравоохранения или уполномоченного им лица, подпись)</w:t>
      </w:r>
    </w:p>
    <w:bookmarkEnd w:id="423"/>
    <w:bookmarkStart w:name="z805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424"/>
    <w:bookmarkStart w:name="z806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 ______________</w:t>
      </w:r>
    </w:p>
    <w:bookmarkEnd w:id="425"/>
    <w:bookmarkStart w:name="z807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Примечание*****</w:t>
      </w:r>
    </w:p>
    <w:bookmarkEnd w:id="426"/>
    <w:bookmarkStart w:name="z808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27"/>
    <w:bookmarkStart w:name="z809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указываются услуги в соответствии с объявлением о проведении процедуры размещения объемов медицинских услуг в рамках гарантированного объема бесплатной медицинской помощи и (или) в системе обязательного социального медицинского страхования среди субъектов здравоохранения, включенных в базу данных субъектов здравоохранения, претендующих на оказание медицинских услуг в рамках гарантированного объема бесплатной медицинской помощи и в системе обязательного социального медицинского страхования;</w:t>
      </w:r>
    </w:p>
    <w:bookmarkEnd w:id="428"/>
    <w:bookmarkStart w:name="z810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указывается за последние три года. Если период оказания медицинской помощи составляет менее трех лет, указывается иной период оказания услуг медицинской помощи, предшествующий месяцу, в котором осуществляется размещение объемов медицинских услуг;</w:t>
      </w:r>
    </w:p>
    <w:bookmarkEnd w:id="429"/>
    <w:bookmarkStart w:name="z811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 указывается количество на несколько лет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закупа услуг у субъектов здравоохранения в рамках гарантированного объема бесплатной медицинской помощи и в системе обязательного социального медицинского страхования, утвержденными приказом Министра здравоохранения Республики Казахстан от 7 августа 2017 года № 591 (зарегистрирован в Реестре государственной регистрации нормативных правовых актов за № 15604) (далее – Правила закупа);</w:t>
      </w:r>
    </w:p>
    <w:bookmarkEnd w:id="430"/>
    <w:bookmarkStart w:name="z812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прилагается расчет заявленной суммы согласно приложению к настоящим сведениям произвольной формы в разрезе услуг с указанием:</w:t>
      </w:r>
    </w:p>
    <w:bookmarkEnd w:id="431"/>
    <w:bookmarkStart w:name="z813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 услуг;</w:t>
      </w:r>
    </w:p>
    <w:bookmarkEnd w:id="432"/>
    <w:bookmarkStart w:name="z814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стоимости услуг согласно тарифам (средней стоимости);</w:t>
      </w:r>
    </w:p>
    <w:bookmarkEnd w:id="433"/>
    <w:bookmarkStart w:name="z815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 услуг;</w:t>
      </w:r>
    </w:p>
    <w:bookmarkEnd w:id="434"/>
    <w:bookmarkStart w:name="z816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итоговой суммы услуг;</w:t>
      </w:r>
    </w:p>
    <w:bookmarkEnd w:id="435"/>
    <w:bookmarkStart w:name="z817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заполняется в случае необходимости.</w:t>
      </w:r>
    </w:p>
    <w:bookmarkEnd w:id="436"/>
    <w:bookmarkStart w:name="z818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объемах высокотехнологичных медицинских услуг *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880"/>
        <w:gridCol w:w="881"/>
        <w:gridCol w:w="881"/>
        <w:gridCol w:w="2591"/>
        <w:gridCol w:w="1202"/>
        <w:gridCol w:w="1875"/>
        <w:gridCol w:w="1203"/>
        <w:gridCol w:w="1877"/>
      </w:tblGrid>
      <w:tr>
        <w:trPr>
          <w:trHeight w:val="30" w:hRule="atLeast"/>
        </w:trPr>
        <w:tc>
          <w:tcPr>
            <w:tcW w:w="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438"/>
        </w:tc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ВТМУ</w:t>
            </w:r>
          </w:p>
        </w:tc>
        <w:tc>
          <w:tcPr>
            <w:tcW w:w="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ВТМУ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ВТМУ**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Сумма. тыс. тенге **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Сумма. тыс. тенге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Сумма. тыс. тенге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39"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  <w:bookmarkEnd w:id="440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69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5"/>
        <w:gridCol w:w="2054"/>
        <w:gridCol w:w="2045"/>
        <w:gridCol w:w="2055"/>
        <w:gridCol w:w="2045"/>
        <w:gridCol w:w="205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Заявленные объемы***</w:t>
            </w:r>
          </w:p>
          <w:bookmarkEnd w:id="442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 год</w:t>
            </w:r>
          </w:p>
          <w:bookmarkEnd w:id="4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  <w:bookmarkEnd w:id="444"/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Сумма. тыс. тенге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Сумма. тыс. тенге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Сумма. тыс. тенге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445"/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04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настоящим сведениям на ___листах. ****</w:t>
      </w:r>
    </w:p>
    <w:bookmarkEnd w:id="446"/>
    <w:bookmarkStart w:name="z905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Примечание*****</w:t>
      </w:r>
    </w:p>
    <w:bookmarkEnd w:id="447"/>
    <w:bookmarkStart w:name="z906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448"/>
    <w:bookmarkStart w:name="z907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заполняется в случае подачи заявки на высокотехнологичные медицинские услуги;</w:t>
      </w:r>
    </w:p>
    <w:bookmarkEnd w:id="449"/>
    <w:bookmarkStart w:name="z908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указывается за последние три года по предъявленным к оплате согласно счет-реестров за оказание услуг в рамках гарантированного объема бесплатной медицинской помощи и (или в системе обязательного социального медицинского страхования). Если период оказания медицинской помощи составляет менее трех лет, указывается за иной период оказания услуг медицинской помощи, предшествующий месяцу, в котором осуществляется размещение объемов медицинских услуг;</w:t>
      </w:r>
    </w:p>
    <w:bookmarkEnd w:id="450"/>
    <w:bookmarkStart w:name="z909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указывается на несколько лет в соответствии с Правилами закупа;</w:t>
      </w:r>
    </w:p>
    <w:bookmarkEnd w:id="451"/>
    <w:bookmarkStart w:name="z910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прилагается расчет заявленной суммы согласно приложению к настоящим сведениям произвольной формы в разрезе услуг с указанием:</w:t>
      </w:r>
    </w:p>
    <w:bookmarkEnd w:id="452"/>
    <w:bookmarkStart w:name="z911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 ВТМУ;</w:t>
      </w:r>
    </w:p>
    <w:bookmarkEnd w:id="453"/>
    <w:bookmarkStart w:name="z912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стоимости услуг согласно тарифам;</w:t>
      </w:r>
    </w:p>
    <w:bookmarkEnd w:id="454"/>
    <w:bookmarkStart w:name="z913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 ВТМУ;</w:t>
      </w:r>
    </w:p>
    <w:bookmarkEnd w:id="455"/>
    <w:bookmarkStart w:name="z914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итоговой суммы ВТМУ;</w:t>
      </w:r>
    </w:p>
    <w:bookmarkEnd w:id="456"/>
    <w:bookmarkStart w:name="z915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заполняется в случае необходимости.</w:t>
      </w:r>
    </w:p>
    <w:bookmarkEnd w:id="457"/>
    <w:bookmarkStart w:name="z916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врачах, выполняющих высокотехнологичные медицинские услуги (далее - ВТМУ), указанные в заявке на участие в процедуре размещения объемов услуг в рамках гарантированного объема бесплатной медицинской помощи и (или) в системе обязательного социального медицинского страхования*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385"/>
        <w:gridCol w:w="1205"/>
        <w:gridCol w:w="385"/>
        <w:gridCol w:w="1419"/>
        <w:gridCol w:w="385"/>
        <w:gridCol w:w="2345"/>
        <w:gridCol w:w="1741"/>
        <w:gridCol w:w="1419"/>
        <w:gridCol w:w="1205"/>
        <w:gridCol w:w="598"/>
        <w:gridCol w:w="815"/>
      </w:tblGrid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459"/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(№ диплома, наименование учебного заведения и год окончания)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по специальности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специалиста с (без) присвоением (-я) квалификационной категории (№ и дата выдачи)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 повышении квалификации за последние 5 лет (при его наличии)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 наличии ученой степени, звания (при его наличии)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 приеме на работу (№, дата)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выполненных ВТМУ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оказанных ВТМУ за последние три года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60"/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56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____________________________________________________________________/___________</w:t>
      </w:r>
    </w:p>
    <w:bookmarkEnd w:id="461"/>
    <w:bookmarkStart w:name="z957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фамилия, имя, отчество (при его наличии) руководителя субъекта здравоохранения или уполномоченного им лица, подпись)</w:t>
      </w:r>
    </w:p>
    <w:bookmarkEnd w:id="462"/>
    <w:bookmarkStart w:name="z958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463"/>
    <w:bookmarkStart w:name="z959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 _____________</w:t>
      </w:r>
    </w:p>
    <w:bookmarkEnd w:id="464"/>
    <w:bookmarkStart w:name="z960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65"/>
    <w:bookmarkStart w:name="z961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заполняется в случае подачи заявки на высокотехнологичные медицинские услуги.</w:t>
      </w:r>
    </w:p>
    <w:bookmarkEnd w:id="466"/>
    <w:bookmarkStart w:name="z962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объеме услуг амбулаторного гемодиализа*</w:t>
      </w:r>
    </w:p>
    <w:bookmarkEnd w:id="4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3"/>
        <w:gridCol w:w="1303"/>
        <w:gridCol w:w="650"/>
        <w:gridCol w:w="831"/>
        <w:gridCol w:w="871"/>
        <w:gridCol w:w="412"/>
        <w:gridCol w:w="1234"/>
        <w:gridCol w:w="1235"/>
        <w:gridCol w:w="1235"/>
        <w:gridCol w:w="1235"/>
        <w:gridCol w:w="1235"/>
        <w:gridCol w:w="1235"/>
      </w:tblGrid>
      <w:tr>
        <w:trPr>
          <w:trHeight w:val="30" w:hRule="atLeast"/>
        </w:trPr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468"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за предыдущий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год**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год**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год**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больных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сеансов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больных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сеансов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больных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  <w:bookmarkEnd w:id="4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Заявленные объемы услуг амбулаторного программного гемодиализа***</w:t>
            </w:r>
          </w:p>
          <w:bookmarkEnd w:id="471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 год</w:t>
            </w:r>
          </w:p>
          <w:bookmarkEnd w:id="47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больных</w:t>
            </w:r>
          </w:p>
          <w:bookmarkEnd w:id="47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сеансов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больных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сеансов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больных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сеансов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47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56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настоящим сведениям на ___листах. ****</w:t>
      </w:r>
    </w:p>
    <w:bookmarkEnd w:id="475"/>
    <w:bookmarkStart w:name="z1057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____________________________________________________________________/___________</w:t>
      </w:r>
    </w:p>
    <w:bookmarkEnd w:id="476"/>
    <w:bookmarkStart w:name="z1058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фамилия, имя, отчество (при его наличии) руководителя субъекта здравоохранения или уполномоченного им лица, подпись)</w:t>
      </w:r>
    </w:p>
    <w:bookmarkEnd w:id="477"/>
    <w:bookmarkStart w:name="z1059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478"/>
    <w:bookmarkStart w:name="z1060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 ______________</w:t>
      </w:r>
    </w:p>
    <w:bookmarkEnd w:id="479"/>
    <w:bookmarkStart w:name="z1061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Примечание*****</w:t>
      </w:r>
    </w:p>
    <w:bookmarkEnd w:id="480"/>
    <w:bookmarkStart w:name="z1062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81"/>
    <w:bookmarkStart w:name="z1063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заполняется в случае подачи заявки на оказание амбулаторного гемодиализа;</w:t>
      </w:r>
    </w:p>
    <w:bookmarkEnd w:id="482"/>
    <w:bookmarkStart w:name="z1064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указывается за последние три года по предъявленным к оплате согласно счет-реестров за оказание услуг в рамках гарантированного объема бесплатной медицинской помощи и (или в системе обязательного социального медицинского страхования). Если период оказания медицинской помощи составляет менее трех лет, указывается иной период оказания услуг медицинской помощи, предшествующий месяцу, в котором осуществляется размещение объемов медицинских услуг;</w:t>
      </w:r>
    </w:p>
    <w:bookmarkEnd w:id="483"/>
    <w:bookmarkStart w:name="z1065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указывается количество на несколько лет в соответствии с Правилами закупа;</w:t>
      </w:r>
    </w:p>
    <w:bookmarkEnd w:id="484"/>
    <w:bookmarkStart w:name="z1066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прилагается расчет заявленной суммы согласно приложению к настоящим сведениям произвольной формы с указанием:</w:t>
      </w:r>
    </w:p>
    <w:bookmarkEnd w:id="485"/>
    <w:bookmarkStart w:name="z1067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количества больных;</w:t>
      </w:r>
    </w:p>
    <w:bookmarkEnd w:id="486"/>
    <w:bookmarkStart w:name="z1068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количества сеансов;</w:t>
      </w:r>
    </w:p>
    <w:bookmarkEnd w:id="487"/>
    <w:bookmarkStart w:name="z1069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стоимости услуг согласно тарифам;</w:t>
      </w:r>
    </w:p>
    <w:bookmarkEnd w:id="488"/>
    <w:bookmarkStart w:name="z1070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заявляемой суммы;</w:t>
      </w:r>
    </w:p>
    <w:bookmarkEnd w:id="489"/>
    <w:bookmarkStart w:name="z1071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итоговой суммы;</w:t>
      </w:r>
    </w:p>
    <w:bookmarkEnd w:id="490"/>
    <w:bookmarkStart w:name="z1072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заполняется в случае необходимости.</w:t>
      </w:r>
    </w:p>
    <w:bookmarkEnd w:id="491"/>
    <w:bookmarkStart w:name="z1073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объемах специализированной медицинской помощи*:</w:t>
      </w:r>
    </w:p>
    <w:bookmarkEnd w:id="4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5"/>
        <w:gridCol w:w="982"/>
        <w:gridCol w:w="2076"/>
        <w:gridCol w:w="1358"/>
        <w:gridCol w:w="2076"/>
        <w:gridCol w:w="1358"/>
        <w:gridCol w:w="2076"/>
        <w:gridCol w:w="1359"/>
      </w:tblGrid>
      <w:tr>
        <w:trPr>
          <w:trHeight w:val="30" w:hRule="atLeast"/>
        </w:trPr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493"/>
        </w:tc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медицинской помощи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за предыдущий период**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пролеченных случаев/ койко-дней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Сумма. тыс.тенге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пролеченных случаев/ койко-дней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Сумма. тыс.тенге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пролеченных случаев/ койко-дней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Сумма. тыс.тенге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94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  <w:bookmarkEnd w:id="495"/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19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7"/>
        <w:gridCol w:w="1812"/>
        <w:gridCol w:w="2287"/>
        <w:gridCol w:w="1812"/>
        <w:gridCol w:w="2288"/>
        <w:gridCol w:w="181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Заявленные объемы ***</w:t>
            </w:r>
          </w:p>
          <w:bookmarkEnd w:id="49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 год</w:t>
            </w:r>
          </w:p>
          <w:bookmarkEnd w:id="4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пролеченных случаев/ койко-дней</w:t>
            </w:r>
          </w:p>
          <w:bookmarkEnd w:id="499"/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Сумма. тыс.тенге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пролеченных случаев/ койко-дней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Сумма. тыс.тенге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пролеченных случаев/ койко-дней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Сумма. тыс.тенге</w:t>
            </w:r>
          </w:p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500"/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54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настоящим сведениям на ___листах. ****</w:t>
      </w:r>
    </w:p>
    <w:bookmarkEnd w:id="501"/>
    <w:bookmarkStart w:name="z1155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__________________________________________________________________/ _____________</w:t>
      </w:r>
    </w:p>
    <w:bookmarkEnd w:id="502"/>
    <w:bookmarkStart w:name="z1156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фамилия, имя, отчество (при его наличии) руководителя субъекта здравоохранения или уполномоченного им лица, подпись)</w:t>
      </w:r>
    </w:p>
    <w:bookmarkEnd w:id="503"/>
    <w:bookmarkStart w:name="z1157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504"/>
    <w:bookmarkStart w:name="z1158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 ______________</w:t>
      </w:r>
    </w:p>
    <w:bookmarkEnd w:id="505"/>
    <w:bookmarkStart w:name="z1159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Примечание*****</w:t>
      </w:r>
    </w:p>
    <w:bookmarkEnd w:id="506"/>
    <w:bookmarkStart w:name="z1160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07"/>
    <w:bookmarkStart w:name="z1161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заполняется в случае подачи заявки на оказание специализированной медицинской помощи, оплачиваемой по тарифу за пролеченный случай по клинико-затратным группам, по расчетной средней стоимости, по койко-дням, по медико-экономическим тарифам; по фактическим расходам;</w:t>
      </w:r>
    </w:p>
    <w:bookmarkEnd w:id="508"/>
    <w:bookmarkStart w:name="z1162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указывается за последние три года. Если период оказания медицинской помощи составляет менее трех лет, указывается иной период оказания услуг медицинской помощи, предшествующий месяцу, в котором осуществляется размещение объемов медицинских услуг;</w:t>
      </w:r>
    </w:p>
    <w:bookmarkEnd w:id="509"/>
    <w:bookmarkStart w:name="z1163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указывается количество на несколько лет в соответствии с Правилами закупа;</w:t>
      </w:r>
    </w:p>
    <w:bookmarkEnd w:id="510"/>
    <w:bookmarkStart w:name="z1164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прилагается расчет заявленной суммы (в том числе услуг стационарной и (или) стационарозамещающей помощи, перешедших из ВТМУ в СМП) согласно приложению к настоящим сведениям произвольной формы с указанием:</w:t>
      </w:r>
    </w:p>
    <w:bookmarkEnd w:id="511"/>
    <w:bookmarkStart w:name="z1165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количества случаев(койко-дней);</w:t>
      </w:r>
    </w:p>
    <w:bookmarkEnd w:id="512"/>
    <w:bookmarkStart w:name="z1166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стоимости услуг согласно тарифам (средней стоимости);</w:t>
      </w:r>
    </w:p>
    <w:bookmarkEnd w:id="513"/>
    <w:bookmarkStart w:name="z1167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заявляемой суммы;</w:t>
      </w:r>
    </w:p>
    <w:bookmarkEnd w:id="514"/>
    <w:bookmarkStart w:name="z1168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итоговой суммы;</w:t>
      </w:r>
    </w:p>
    <w:bookmarkEnd w:id="515"/>
    <w:bookmarkStart w:name="z1169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заполняется в случае необходимости..</w:t>
      </w:r>
    </w:p>
    <w:bookmarkEnd w:id="516"/>
    <w:bookmarkStart w:name="z1170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объемах скорой медицинской помощи или медицинской помощи, связанной с транспортировкой квалифицированных специалистов и (или) больного санитарным транспортом *</w:t>
      </w:r>
    </w:p>
    <w:bookmarkEnd w:id="5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1116"/>
        <w:gridCol w:w="1118"/>
        <w:gridCol w:w="1116"/>
        <w:gridCol w:w="1119"/>
        <w:gridCol w:w="1117"/>
        <w:gridCol w:w="1119"/>
        <w:gridCol w:w="849"/>
        <w:gridCol w:w="849"/>
        <w:gridCol w:w="849"/>
        <w:gridCol w:w="849"/>
        <w:gridCol w:w="849"/>
        <w:gridCol w:w="849"/>
      </w:tblGrid>
      <w:tr>
        <w:trPr>
          <w:trHeight w:val="30" w:hRule="atLeast"/>
        </w:trPr>
        <w:tc>
          <w:tcPr>
            <w:tcW w:w="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518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медицинской помощи за предыдущий период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Заявленные объемы 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прикрепленного населения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прикрепленного населения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прикрепленного населения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прикрепленного населения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прикрепленного населения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прикрепленного населения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19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25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настоящим сведениям на____ ___листах. ****</w:t>
      </w:r>
    </w:p>
    <w:bookmarkEnd w:id="520"/>
    <w:bookmarkStart w:name="z1226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___________________________________________________________/ _____________</w:t>
      </w:r>
    </w:p>
    <w:bookmarkEnd w:id="521"/>
    <w:bookmarkStart w:name="z1227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фамилия, имя, отчество (при его наличии) руководителя субъекта здравоохранения или уполномоченного им лица, подпись)</w:t>
      </w:r>
    </w:p>
    <w:bookmarkEnd w:id="522"/>
    <w:bookmarkStart w:name="z1228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523"/>
    <w:bookmarkStart w:name="z1229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 ______________</w:t>
      </w:r>
    </w:p>
    <w:bookmarkEnd w:id="524"/>
    <w:bookmarkStart w:name="z1230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Примечание*****</w:t>
      </w:r>
    </w:p>
    <w:bookmarkEnd w:id="525"/>
    <w:bookmarkStart w:name="z1231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26"/>
    <w:bookmarkStart w:name="z1232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заполняется в случае подачи заявки на оказание скорой медицинской помощи или медицинской помощи, связанной с транспортировкой квалифицированных специалистов и (или) больного санитарным транспортом;</w:t>
      </w:r>
    </w:p>
    <w:bookmarkEnd w:id="527"/>
    <w:bookmarkStart w:name="z1233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указывается за последние три года. Если период оказания медицинской помощи составляет менее трех лет, указывается иной период оказания услуг медицинской помощи, предшествующий месяцу, в котором осуществляется размещение объемов медицинских услуг;</w:t>
      </w:r>
    </w:p>
    <w:bookmarkEnd w:id="528"/>
    <w:bookmarkStart w:name="z1234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указывается количество на несколько лет в соответствии с Правилами закупа;</w:t>
      </w:r>
    </w:p>
    <w:bookmarkEnd w:id="529"/>
    <w:bookmarkStart w:name="z1235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прилагается расчет заявленной суммы на оказание скорой медицинской помощи или медицинской помощи, связанной с транспортировкой квалифицированных специалистов и (или) больного санитарным транспортом согласно приложению к настоящим сведениям произвольной формы с указанием:</w:t>
      </w:r>
    </w:p>
    <w:bookmarkEnd w:id="530"/>
    <w:bookmarkStart w:name="z1236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заявляемой численности прикрепленного населения;</w:t>
      </w:r>
    </w:p>
    <w:bookmarkEnd w:id="531"/>
    <w:bookmarkStart w:name="z1237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стоимости согласно тарифам (средней стоимости);</w:t>
      </w:r>
    </w:p>
    <w:bookmarkEnd w:id="532"/>
    <w:bookmarkStart w:name="z1238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заявляемой суммы;</w:t>
      </w:r>
    </w:p>
    <w:bookmarkEnd w:id="533"/>
    <w:bookmarkStart w:name="z1239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итоговой суммы;</w:t>
      </w:r>
    </w:p>
    <w:bookmarkEnd w:id="534"/>
    <w:bookmarkStart w:name="z1240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заполняется в случае необходимости.</w:t>
      </w:r>
    </w:p>
    <w:bookmarkEnd w:id="535"/>
    <w:bookmarkStart w:name="z1241" w:id="5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объемах медицинской помощи, оплачиваемой по комплексному тарифу*:</w:t>
      </w:r>
    </w:p>
    <w:bookmarkEnd w:id="5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1116"/>
        <w:gridCol w:w="1118"/>
        <w:gridCol w:w="1116"/>
        <w:gridCol w:w="1119"/>
        <w:gridCol w:w="1117"/>
        <w:gridCol w:w="1119"/>
        <w:gridCol w:w="849"/>
        <w:gridCol w:w="849"/>
        <w:gridCol w:w="849"/>
        <w:gridCol w:w="849"/>
        <w:gridCol w:w="849"/>
        <w:gridCol w:w="849"/>
      </w:tblGrid>
      <w:tr>
        <w:trPr>
          <w:trHeight w:val="30" w:hRule="atLeast"/>
        </w:trPr>
        <w:tc>
          <w:tcPr>
            <w:tcW w:w="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537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медицинской помощи за предыдущий период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Заявленные объемы 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зарегистрированных больных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зарегистрированных больных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зарегистрированных больных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зарегистрированных больных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зарегистрированных больных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зарегистрированных больных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38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95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настоящим сведениям на____ ___листах. ****</w:t>
      </w:r>
    </w:p>
    <w:bookmarkEnd w:id="539"/>
    <w:bookmarkStart w:name="z1296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_________________________________________________________________/ _____________</w:t>
      </w:r>
    </w:p>
    <w:bookmarkEnd w:id="540"/>
    <w:bookmarkStart w:name="z1297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фамилия, имя, отчество (при его наличии) руководителя субъекта здравоохранения или уполномоченного им лица, подпись)</w:t>
      </w:r>
    </w:p>
    <w:bookmarkEnd w:id="541"/>
    <w:bookmarkStart w:name="z1298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542"/>
    <w:bookmarkStart w:name="z1299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 ______________</w:t>
      </w:r>
    </w:p>
    <w:bookmarkEnd w:id="543"/>
    <w:bookmarkStart w:name="z1300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Примечание*****</w:t>
      </w:r>
    </w:p>
    <w:bookmarkEnd w:id="544"/>
    <w:bookmarkStart w:name="z1301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45"/>
    <w:bookmarkStart w:name="z1302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заполняется в случае подачи заявки на оказание медицинской помощи, оказываемой онкологическим больным, больным туберкулезом; ВИЧ-инфицированным и (или) больным синдромом приобретенного иммунодефицита, лицам, страдающим психическими расстройствами (заболеваниями), лицам, страдающим алкоголизмом, наркоманией и токсикоманией;</w:t>
      </w:r>
    </w:p>
    <w:bookmarkEnd w:id="546"/>
    <w:bookmarkStart w:name="z1303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указывается за последние три года. Если период оказания медицинской помощи составляет менее трех лет, указывается иной период оказания услуг медицинской помощи, предшествующий месяцу, в котором осуществляется размещение объемов медицинских услуг;</w:t>
      </w:r>
    </w:p>
    <w:bookmarkEnd w:id="547"/>
    <w:bookmarkStart w:name="z1304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указывается количество на несколько лет в соответствии с Правилами закупа; </w:t>
      </w:r>
    </w:p>
    <w:bookmarkEnd w:id="548"/>
    <w:bookmarkStart w:name="z1305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прилагается расчет заявленной суммы на оказание медицинской помощи, оплачиваемой по комплексному тарифу согласно приложению к настоящим сведениям произвольной формы с указанием:</w:t>
      </w:r>
    </w:p>
    <w:bookmarkEnd w:id="549"/>
    <w:bookmarkStart w:name="z1306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заявляемой численности зарегистрированных больных;</w:t>
      </w:r>
    </w:p>
    <w:bookmarkEnd w:id="550"/>
    <w:bookmarkStart w:name="z1307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стоимости согласно тарифам (средней стоимости);</w:t>
      </w:r>
    </w:p>
    <w:bookmarkEnd w:id="551"/>
    <w:bookmarkStart w:name="z1308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заявляемой суммы;</w:t>
      </w:r>
    </w:p>
    <w:bookmarkEnd w:id="552"/>
    <w:bookmarkStart w:name="z1309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итоговой суммы;</w:t>
      </w:r>
    </w:p>
    <w:bookmarkEnd w:id="553"/>
    <w:bookmarkStart w:name="z1310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заполняется в случае необходимости.</w:t>
      </w:r>
    </w:p>
    <w:bookmarkEnd w:id="554"/>
    <w:bookmarkStart w:name="z1311" w:id="5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объемах услуг, оказываемых службой крови*</w:t>
      </w:r>
    </w:p>
    <w:bookmarkEnd w:id="5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1034"/>
        <w:gridCol w:w="1036"/>
        <w:gridCol w:w="1035"/>
        <w:gridCol w:w="1037"/>
        <w:gridCol w:w="1035"/>
        <w:gridCol w:w="1037"/>
        <w:gridCol w:w="450"/>
        <w:gridCol w:w="450"/>
        <w:gridCol w:w="786"/>
        <w:gridCol w:w="787"/>
        <w:gridCol w:w="787"/>
        <w:gridCol w:w="787"/>
        <w:gridCol w:w="787"/>
        <w:gridCol w:w="787"/>
      </w:tblGrid>
      <w:tr>
        <w:trPr>
          <w:trHeight w:val="30" w:hRule="atLeast"/>
        </w:trPr>
        <w:tc>
          <w:tcPr>
            <w:tcW w:w="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2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556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медицинской помощи за предыдущий период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Заявленные объемы 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1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57"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72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настоящим сведениям на____ ___листах. ****</w:t>
      </w:r>
    </w:p>
    <w:bookmarkEnd w:id="558"/>
    <w:bookmarkStart w:name="z1373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_________________________________________________________________/ _____________</w:t>
      </w:r>
    </w:p>
    <w:bookmarkEnd w:id="559"/>
    <w:bookmarkStart w:name="z1374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фамилия, имя, отчество (при его наличии) руководителя субъекта здравоохранения или уполномоченного им лица, подпись)</w:t>
      </w:r>
    </w:p>
    <w:bookmarkEnd w:id="560"/>
    <w:bookmarkStart w:name="z1375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561"/>
    <w:bookmarkStart w:name="z1376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 ______________</w:t>
      </w:r>
    </w:p>
    <w:bookmarkEnd w:id="562"/>
    <w:bookmarkStart w:name="z1377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Примечание*****</w:t>
      </w:r>
    </w:p>
    <w:bookmarkEnd w:id="563"/>
    <w:bookmarkStart w:name="z1378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64"/>
    <w:bookmarkStart w:name="z1379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заполняется в случае подачи заявки на оказание услуг по заготовке, переработке, хранению и реализацию крови и ее компонентов, производству препаратов крови; по обеспечению лабораторного сопровождения трансплантации органов и тканей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организациях здравоохранения, осуществляющих деятельность в сфере службы крови, утвержденным приказом Министра здравоохранения Республики Казахстан от 30 декабря 2011 года № 931 (зарегистрирован в Реестре государственной регистрации нормативных правовых актов за № 7404);</w:t>
      </w:r>
    </w:p>
    <w:bookmarkEnd w:id="565"/>
    <w:bookmarkStart w:name="z1380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указывается за последние три года. Если период оказания медицинской помощи составляет менее трех лет, указывается иной период оказания услуг медицинской помощи, предшествующий месяцу, в котором осуществляется размещение объемов медицинских услуг;</w:t>
      </w:r>
    </w:p>
    <w:bookmarkEnd w:id="566"/>
    <w:bookmarkStart w:name="z1381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указывается количество на несколько лет в соответствии с Правилами закупа;</w:t>
      </w:r>
    </w:p>
    <w:bookmarkEnd w:id="567"/>
    <w:bookmarkStart w:name="z1382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прилагается расчет заявленной суммы на оказание услуг, оказываемых службой крови согласно приложению к настоящим сведениям произвольной формы с указанием:</w:t>
      </w:r>
    </w:p>
    <w:bookmarkEnd w:id="568"/>
    <w:bookmarkStart w:name="z1383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заявляемого количества услуг;</w:t>
      </w:r>
    </w:p>
    <w:bookmarkEnd w:id="569"/>
    <w:bookmarkStart w:name="z1384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стоимости согласно тарифам (средней стоимости);</w:t>
      </w:r>
    </w:p>
    <w:bookmarkEnd w:id="570"/>
    <w:bookmarkStart w:name="z1385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заявляемой суммы;</w:t>
      </w:r>
    </w:p>
    <w:bookmarkEnd w:id="571"/>
    <w:bookmarkStart w:name="z1386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итоговой суммы;</w:t>
      </w:r>
    </w:p>
    <w:bookmarkEnd w:id="572"/>
    <w:bookmarkStart w:name="z1387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заполняется в случае необходимости.</w:t>
      </w:r>
    </w:p>
    <w:bookmarkEnd w:id="5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закупа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 системе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медицинского страхования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90" w:id="5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наличии медицинской техники, необходимой для выполнения заявленных объемов медицинских услуг</w:t>
      </w:r>
    </w:p>
    <w:bookmarkEnd w:id="5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6"/>
        <w:gridCol w:w="1709"/>
        <w:gridCol w:w="1709"/>
        <w:gridCol w:w="1709"/>
        <w:gridCol w:w="5407"/>
      </w:tblGrid>
      <w:tr>
        <w:trPr>
          <w:trHeight w:val="30" w:hRule="atLeast"/>
        </w:trPr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1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575"/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медицинской техники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состояние медицинской техники (в рабочем/в нерабочем)</w:t>
            </w:r>
          </w:p>
        </w:tc>
      </w:tr>
      <w:tr>
        <w:trPr>
          <w:trHeight w:val="30" w:hRule="atLeast"/>
        </w:trPr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7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76"/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09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_________________________________________________________/ ___________</w:t>
      </w:r>
    </w:p>
    <w:bookmarkEnd w:id="577"/>
    <w:bookmarkStart w:name="z1410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фамилия, имя, отчество (при его наличии) руководителя субъекта здравоохранения или уполномоченного им лица, подпись)</w:t>
      </w:r>
    </w:p>
    <w:bookmarkEnd w:id="578"/>
    <w:bookmarkStart w:name="z1411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579"/>
    <w:bookmarkStart w:name="z1412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 ______________</w:t>
      </w:r>
    </w:p>
    <w:bookmarkEnd w:id="5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закупа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 системе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медицинского страхования</w:t>
            </w:r>
          </w:p>
        </w:tc>
      </w:tr>
    </w:tbl>
    <w:bookmarkStart w:name="z1414" w:id="5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субъекта здравоохранения)</w:t>
      </w:r>
    </w:p>
    <w:bookmarkEnd w:id="581"/>
    <w:bookmarkStart w:name="z1415" w:id="5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коечной мощности и наличии профильных отделений (для субъектов здравоохранения, претендующих на оказание стационарной и(или) стационарозамещающей медицинской помощи)</w:t>
      </w:r>
    </w:p>
    <w:bookmarkEnd w:id="5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6"/>
        <w:gridCol w:w="2060"/>
        <w:gridCol w:w="1800"/>
        <w:gridCol w:w="1801"/>
        <w:gridCol w:w="1801"/>
        <w:gridCol w:w="2142"/>
      </w:tblGrid>
      <w:tr>
        <w:trPr>
          <w:trHeight w:val="30" w:hRule="atLeast"/>
        </w:trPr>
        <w:tc>
          <w:tcPr>
            <w:tcW w:w="2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6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583"/>
        </w:tc>
        <w:tc>
          <w:tcPr>
            <w:tcW w:w="2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профиля койки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коек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Планируемое на 20__ год</w:t>
            </w:r>
          </w:p>
        </w:tc>
      </w:tr>
      <w:tr>
        <w:trPr>
          <w:trHeight w:val="30" w:hRule="atLeast"/>
        </w:trPr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7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84"/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4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взрослого населения, всего:</w:t>
            </w:r>
          </w:p>
          <w:bookmarkEnd w:id="585"/>
        </w:tc>
      </w:tr>
      <w:tr>
        <w:trPr>
          <w:trHeight w:val="30" w:hRule="atLeast"/>
        </w:trPr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6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  <w:bookmarkEnd w:id="586"/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3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Стационарная медицинская помощь</w:t>
            </w:r>
          </w:p>
          <w:bookmarkEnd w:id="587"/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Реанимационные койки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4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Стационарозамещающая помощь</w:t>
            </w:r>
          </w:p>
          <w:bookmarkEnd w:id="588"/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1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детского населения, всего:</w:t>
            </w:r>
          </w:p>
          <w:bookmarkEnd w:id="589"/>
        </w:tc>
      </w:tr>
      <w:tr>
        <w:trPr>
          <w:trHeight w:val="30" w:hRule="atLeast"/>
        </w:trPr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3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  <w:bookmarkEnd w:id="590"/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0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Стационарная медицинская помощь</w:t>
            </w:r>
          </w:p>
          <w:bookmarkEnd w:id="591"/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Реанимационные койки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8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Стационарозамещающая помощь</w:t>
            </w:r>
          </w:p>
          <w:bookmarkEnd w:id="592"/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5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(общее количество коек для оказания услуг в рамках гарантированного объема бесплатной медицинской помощи и (или) в системе обязательного социального медицинского страхования)</w:t>
            </w:r>
          </w:p>
          <w:bookmarkEnd w:id="593"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21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_________________________________________________________________/ _____________</w:t>
      </w:r>
    </w:p>
    <w:bookmarkEnd w:id="594"/>
    <w:bookmarkStart w:name="z1522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фамилия, имя, отчество (при его наличии) руководителя субъекта здравоохранения или уполномоченного им лица, подпись)</w:t>
      </w:r>
    </w:p>
    <w:bookmarkEnd w:id="595"/>
    <w:bookmarkStart w:name="z1523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 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закупа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 системе 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60" w:id="5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Протокол соответствия (несоответствия) субъектов здравоохранения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требованиям, предъявляемым для допуска к процедуре размещения объемов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медицинских услуг в рамках гарантированного объема бесплатной медицинской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помощи и (или) в системе обязательного социального медицинского страхования</w:t>
      </w:r>
    </w:p>
    <w:bookmarkEnd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11-1 в соответствии с приказом Министра здравоохранения РК от 20.11.2019 </w:t>
      </w:r>
      <w:r>
        <w:rPr>
          <w:rFonts w:ascii="Times New Roman"/>
          <w:b w:val="false"/>
          <w:i w:val="false"/>
          <w:color w:val="ff0000"/>
          <w:sz w:val="28"/>
        </w:rPr>
        <w:t>№ ҚР ДСМ-145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661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 "__" _________ 20__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(местонахождение)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Комиссия по выбору и размещению объемов медицинских услуг среди субъектов здравоохранения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и должность председателя и других членов комиссии)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рассмотрела заявку на планируемые объемы медицинских услуг в рамках ГОБМП и (или)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системе ОСМС (далее - заявка) следующего (-их) субъекта (-ов) здравоохранения:</w:t>
      </w:r>
    </w:p>
    <w:bookmarkEnd w:id="5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9"/>
        <w:gridCol w:w="4055"/>
        <w:gridCol w:w="4056"/>
      </w:tblGrid>
      <w:tr>
        <w:trPr>
          <w:trHeight w:val="30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здравоохранения</w:t>
            </w:r>
          </w:p>
        </w:tc>
      </w:tr>
      <w:tr>
        <w:trPr>
          <w:trHeight w:val="30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1662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Заявка рассмотрена и содержит следующие документы, несоответствующие требованиям Правил закупа:</w:t>
      </w:r>
    </w:p>
    <w:bookmarkEnd w:id="5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8"/>
        <w:gridCol w:w="1653"/>
        <w:gridCol w:w="1653"/>
        <w:gridCol w:w="5632"/>
        <w:gridCol w:w="1654"/>
      </w:tblGrid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здравоохранения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утвержденной форме, срокам их представления (отсутствует)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1663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Комиссия по результатам рассмотрения заявки путем открытого голосования РЕШИЛА: </w:t>
      </w:r>
    </w:p>
    <w:bookmarkEnd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субъекта здравоохранения)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соответствует (не соответствует) требованиям, предъявляемым для допуска к процедуре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размещения объемов медицинских услуг в рамках ГОБМП и (или) в системе ОСМС;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(наименование субъекта здравоохранения)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соответствует (не соответствует) требованиям, предъявляемым для допуска к процедуре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размещения объемов медицинских услуг в рамках ГОБМП и (или) в системе ОСМС;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 данное решение проголосовали: ЗА _________ голосов;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ПРОТИВ _________ голосов.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наличии), подписи председателя, его заместителя, других членов и секретаря комиссии)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закупа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 системе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медицинского страхования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527" w:id="6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заявок на планируемые объемы медицинских услуг в рамках гарантированного объема бесплатной медицинской помощи и (или) в системе обязательного социального медицинского страхования</w:t>
      </w:r>
    </w:p>
    <w:bookmarkEnd w:id="6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"/>
        <w:gridCol w:w="1112"/>
        <w:gridCol w:w="432"/>
        <w:gridCol w:w="432"/>
        <w:gridCol w:w="1034"/>
        <w:gridCol w:w="2075"/>
        <w:gridCol w:w="1834"/>
        <w:gridCol w:w="2677"/>
        <w:gridCol w:w="914"/>
        <w:gridCol w:w="672"/>
        <w:gridCol w:w="672"/>
      </w:tblGrid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8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602"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время (часов, минут)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здравоохранения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заявки и прилагаемых к ней документов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руководителя или доверенного лица субъекта здравоохранения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доверенности и срок ее действия (при его наличии) *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документа, удостоверяющего личность, доверенного лица субъекта здравоохранения, кем выдано, дата выдачи (при его наличии)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руководителя или доверенного лица субъекта здравоохранения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секретаря комиссии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0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03"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64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04"/>
    <w:bookmarkStart w:name="z1565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доверенность действительна при наличии документа, удостоверяющего личность доверенного лица.</w:t>
      </w:r>
    </w:p>
    <w:bookmarkEnd w:id="6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закупа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 системе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медицинского страхования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68" w:id="6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Протокол об итогах размещения (не размещения) объемов медицинских услуг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в рамках гарантированного объема бесплатной медицинской помощи и (или)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в системе обязательного социального медицинского страхования</w:t>
      </w:r>
    </w:p>
    <w:bookmarkEnd w:id="606"/>
    <w:bookmarkStart w:name="z1569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"__" _________ 20__ года</w:t>
      </w:r>
    </w:p>
    <w:bookmarkEnd w:id="607"/>
    <w:bookmarkStart w:name="z1570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(местонахождение)</w:t>
      </w:r>
    </w:p>
    <w:bookmarkEnd w:id="608"/>
    <w:bookmarkStart w:name="z1571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Комиссия в составе: ______________________________________________________</w:t>
      </w:r>
    </w:p>
    <w:bookmarkEnd w:id="609"/>
    <w:bookmarkStart w:name="z1572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(фамилия, имя, отчество (при его наличии) и должность председателя и других членов комиссии) </w:t>
      </w:r>
    </w:p>
    <w:bookmarkEnd w:id="610"/>
    <w:bookmarkStart w:name="z1573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рассмотрела заявленные объемы медицинских услуг:</w:t>
      </w:r>
    </w:p>
    <w:bookmarkEnd w:id="611"/>
    <w:bookmarkStart w:name="z1574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_________________________________________________________________________,</w:t>
      </w:r>
    </w:p>
    <w:bookmarkEnd w:id="612"/>
    <w:bookmarkStart w:name="z1575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(нужное подчеркнуть: в рамках гарантированного объема бесплатной медицинской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 (или) в системе обязательного социального медицинского страхования)</w:t>
      </w:r>
    </w:p>
    <w:bookmarkEnd w:id="613"/>
    <w:bookmarkStart w:name="z1576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представленные субъектами здравоохранения, включенными в базу данных субъектов здравоохранения, претендующих на оказание объемов услуг в рамках гарантированного объема бесплатной медицинской помощи (далее - ГОБМП) и в системе обязательного социального медицинского страхования (далее - ОСМС),</w:t>
      </w:r>
    </w:p>
    <w:bookmarkEnd w:id="614"/>
    <w:bookmarkStart w:name="z1577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форме (-ам)/виду/услугам медицинской помощи в соответствии с Планом закупа медицинских услуг в рамках ГОБМП и (или) в системе ОСМС * Примечание: Примечание:</w:t>
      </w:r>
    </w:p>
    <w:bookmarkEnd w:id="615"/>
    <w:bookmarkStart w:name="z1578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616"/>
    <w:bookmarkStart w:name="z1579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Сумма к распределению в рамках ГОБМП _____________________________</w:t>
      </w:r>
    </w:p>
    <w:bookmarkEnd w:id="617"/>
    <w:bookmarkStart w:name="z1580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(____________) тенге. **</w:t>
      </w:r>
    </w:p>
    <w:bookmarkEnd w:id="618"/>
    <w:bookmarkStart w:name="z1581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(сумма цифрами и прописью)</w:t>
      </w:r>
    </w:p>
    <w:bookmarkEnd w:id="619"/>
    <w:bookmarkStart w:name="z1582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к распределению в системе ОСМС _______________________ (____________)</w:t>
      </w:r>
    </w:p>
    <w:bookmarkEnd w:id="620"/>
    <w:bookmarkStart w:name="z1583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тенге. **                                (сумма цифрами и прописью)</w:t>
      </w:r>
    </w:p>
    <w:bookmarkEnd w:id="621"/>
    <w:bookmarkStart w:name="z1584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на основании расчета согласно приложению к настоящему протоколу путем открытого голосования РЕШИЛА:</w:t>
      </w:r>
    </w:p>
    <w:bookmarkEnd w:id="622"/>
    <w:bookmarkStart w:name="z1585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разместить объемы медицинской помощи в рамках гарантированного объема бесплатной медицинской помощи медицинские услуги и (или) в системе обязательного социального медицинского страхования по следующей (-им) форме(-ам)/виду(-ам)/услугам медицинской помощи в соответствии с Планом закупа медицинских услуг в рамках ГОБМП и (или) в системе ОСМС:_____________________________________,</w:t>
      </w:r>
    </w:p>
    <w:bookmarkEnd w:id="6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"/>
        <w:gridCol w:w="1089"/>
        <w:gridCol w:w="1089"/>
        <w:gridCol w:w="1392"/>
        <w:gridCol w:w="4317"/>
        <w:gridCol w:w="2198"/>
        <w:gridCol w:w="1090"/>
      </w:tblGrid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6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624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здравоохранения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субъекта здравоохранения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оказания услуг (указать область, город республиканского значения, столицу)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медицинских услуг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4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25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10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НАО "Фонд социального медицинского страхования" (филиалу (фонда)</w:t>
      </w:r>
    </w:p>
    <w:bookmarkEnd w:id="626"/>
    <w:bookmarkStart w:name="z1611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627"/>
    <w:bookmarkStart w:name="z1612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(наименование и местонахождение филиала фонда)</w:t>
      </w:r>
    </w:p>
    <w:bookmarkEnd w:id="628"/>
    <w:bookmarkStart w:name="z1613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срок до "___" _______ ______ года заключить договор закупа медицинских услуг в рамках гарантированного объема бесплатной медицинской помощи и (или) в системе обязательного социального медицинского страхования);</w:t>
      </w:r>
    </w:p>
    <w:bookmarkEnd w:id="629"/>
    <w:bookmarkStart w:name="z1614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размещать объемы медицинской помощи в рамках гарантированного объема бесплатной медицинской помощи и (или) в системе обязательного социального медицинского страхования):</w:t>
      </w:r>
    </w:p>
    <w:bookmarkEnd w:id="6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17"/>
        <w:gridCol w:w="1476"/>
        <w:gridCol w:w="789"/>
        <w:gridCol w:w="2448"/>
        <w:gridCol w:w="5429"/>
        <w:gridCol w:w="903"/>
      </w:tblGrid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5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631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здравоохранения, включенного в базу данных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субъекта здравоохранения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оказания услуг (указать область, город республиканского значения, столицу)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Вид/ форма/ /услуги медицинской помощи в соответствии с Планом закупа услуг в рамках ГОБМП и (или) в системе ОСМС на __год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(основание)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3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32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39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виду(-ам) форме(-ам)/услугам медицинской помощи в соответствии с Планом закупа медицинских услуг в рамках ГОБМП и (или) в системе ОСМС не размещена сумма и (или) объемы медицинских услуг</w:t>
      </w:r>
    </w:p>
    <w:bookmarkEnd w:id="633"/>
    <w:bookmarkStart w:name="z1640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 тенге. **</w:t>
      </w:r>
    </w:p>
    <w:bookmarkEnd w:id="634"/>
    <w:bookmarkStart w:name="z1641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(сумма цифрами и прописью)</w:t>
      </w:r>
    </w:p>
    <w:bookmarkEnd w:id="635"/>
    <w:bookmarkStart w:name="z1642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данное решение проголосовали: ЗА ____________ голосов;</w:t>
      </w:r>
    </w:p>
    <w:bookmarkEnd w:id="636"/>
    <w:bookmarkStart w:name="z1643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 ______ голосов.</w:t>
      </w:r>
    </w:p>
    <w:bookmarkEnd w:id="637"/>
    <w:bookmarkStart w:name="z1644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638"/>
    <w:bookmarkStart w:name="z1645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имя, отчество (при его наличии), подписи председателя, других членов и секретаря комиссии)</w:t>
      </w:r>
    </w:p>
    <w:bookmarkEnd w:id="639"/>
    <w:bookmarkStart w:name="z1646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***</w:t>
      </w:r>
    </w:p>
    <w:bookmarkEnd w:id="640"/>
    <w:bookmarkStart w:name="z1647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Расчеты на _________ ________________________ листах прилагаются. </w:t>
      </w:r>
    </w:p>
    <w:bookmarkEnd w:id="641"/>
    <w:bookmarkStart w:name="z1648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(указывается количество листов)</w:t>
      </w:r>
    </w:p>
    <w:bookmarkEnd w:id="642"/>
    <w:bookmarkStart w:name="z1649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43"/>
    <w:bookmarkStart w:name="z1650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указывается в разрезе вида (-ов) форм(-ы)/услуг медицинской помощи в соответствии с Планом закупа услуг в рамках ГОБМП и (или) в системе ОСМС;</w:t>
      </w:r>
    </w:p>
    <w:bookmarkEnd w:id="644"/>
    <w:bookmarkStart w:name="z1651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**указывается сумма (в случае наличия неразмещенных сумм и (или) объемов услуг);</w:t>
      </w:r>
    </w:p>
    <w:bookmarkEnd w:id="645"/>
    <w:bookmarkStart w:name="z1652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заполняется в случае необходимости.</w:t>
      </w:r>
    </w:p>
    <w:bookmarkEnd w:id="6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