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da70" w14:textId="b44d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 августа 2017 года № 112. Зарегистрирован в Министерстве юстиции Республики Казахстан 4 сентября 2017 года № 15603.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подпунктом 22) пункта 17 Положения об Агентстве по стратегическому планированию и реформам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15.09.2021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формированию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15.09.2021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определяет основные аспекты и методы при формировании показателей, отражающих трудовую миграцию по итогам общегосударственного статистического наблюдения "Анкета выборочного обследования занятости населения" (далее - обследование).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изменяется приказом Руководителя Бюро национальной статистики Агентства по стратегическому планированию и реформам РК от 15.09.2021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структурными подразделениями Бюро национальной статистики Агентства по стратегическому планированию и реформам Республики Казахстан при формировании показателей отражающих трудовую миграцию по итогам обследования.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Руководителя Бюро национальной статистики Агентства по стратегическому планированию и реформам РК от 15.09.2021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помощью обследования определяется численность трудящихся мигрантов перемещающихся в целях поиска работы.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Руководителя Бюро национальной статистики Агентства по стратегическому планированию и реформам РК от 15.09.2021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показателей, отражающих трудовую миграцию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Сбор информации по показателям, характеризующим трудовую миграцию, осуществляется путем включения дополнительных вопросов в обследование. Опрос населения проводится методом ведения интервью, путем непосредственного посещения интервьюерами домашних хозяйств.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аспектами и критериями, позволяющими выделить трудящихся мигрантов из общей массы населения, являются: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текущего проживания;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страна рождения;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переезда и тип местности по отношению к текущему месту проживания в течение последних 10 лет;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место нахождения работы.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из аспектов определения численности трудящихся мигрантов являются гражданство и страна рождения. Согласно обследованию физические лица по гражданству распределяются на граждан: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 Содружества Независимых Государств (далее – СНГ);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стран СНГ.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определения изменения места проживания, обследованием учитывается страна рождения физического лица. Определяется, проживает ли физическое лицо с рождения в населенном пункте, где проводится обследование. При переезде определяется дата прибытия на место текущего проживания.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Изменение места проживания физического лица, характеризуется по его передвижению в течение последних 10 лет. К ним относятся: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в пределах одной области с учетом типа местности;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области с учетом типа местности;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в пределах Республики Казахстан с учетом типа местности;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с целью возвращение на историческую родину;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в качестве беженца;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в качестве трудящегося мигранта;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из другой страны для воссоединения семьи.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Руководителя Бюро национальной статистики Агентства по стратегическому планированию и реформам РК от 15.09.2021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Согласно обследованию место расположения работы физического лица распределяется на следующие виды: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этой же области;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область;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страна.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Официальная статистическая информация по показателям, характеризующим трудящихся мигрантов, формируется на ежегодной основе по следующим группам: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типу местности;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регионам;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полу;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возрастным группам;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уровню образования;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статусу занятости;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экономической деятельности.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