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e089" w14:textId="90c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июля 2017 года № 262. Зарегистрирован в Министерстве юстиции Республики Казахстан 31 августа 2017 года № 15599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октября 2014 года № 68 "Об утверждении Правил составления плана поставки сжиженного нефтяного газа на внутренний рынок Республики Казахстан" (зарегистрированный в Реестре государственной регистрации нормативных правовых актов под № 9890, опубликованный 12 декабря 2014 года в информационно-правовой системе "Әділет") следующие изменения: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плана поставки сжиженного нефтяного газа на внутренний рынок Республики Казахстан, утвержденных указанным приказом: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 в правом верхнем углу вносится изменение на казахском языке, текст на русском языке не меняется;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Примечания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место разгрузки, способ доставки – адрес местонахождения газонаполнительной станции, указанной в свидетельстве об аккредитации, либо осуществляющей хранение (перевалку) газа по соответствующему договору хранения (перевалки), и способ доставки: железнодорожный транспорт и/или автомобильный транспорт.";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 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поставки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 на 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газосетевой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аккредитации)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на поставку сжиженного нефтяного газа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Заявленный период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(календарный год, месяцы)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Объем поставки всего, кг ______________________, из них партиями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1342"/>
        <w:gridCol w:w="355"/>
        <w:gridCol w:w="355"/>
        <w:gridCol w:w="355"/>
        <w:gridCol w:w="355"/>
        <w:gridCol w:w="355"/>
        <w:gridCol w:w="355"/>
        <w:gridCol w:w="355"/>
        <w:gridCol w:w="552"/>
        <w:gridCol w:w="552"/>
        <w:gridCol w:w="915"/>
        <w:gridCol w:w="862"/>
        <w:gridCol w:w="1060"/>
        <w:gridCol w:w="2236"/>
        <w:gridCol w:w="1644"/>
      </w:tblGrid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газа в партии, кг</w:t>
            </w:r>
          </w:p>
          <w:bookmarkEnd w:id="16"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(бутан технический, пропан-бутан технический, пропан технический)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реализации, кг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хранения (перевалки) с газонаполнительной станцией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Документы по собственным и/или арендованным на срок более 1 года автогазозаправочным станциям, моноблокам и/или газонаполнительным пунктам, с суммарным объемом хранения сосудов не менее 50 куб.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Газонаполнительные пункты для баллонной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резервуарные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Автогазозаправочные станции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предприятия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нужды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дома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жилые сектора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сторонние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аренды АГЗС, моноблока и/или ГНП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приемки АГЗС, моноблока и/или ГНП в эксплуатацию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№ и дата паспорта сосуда, работающего под давлением, дата постановки на учет уполномоченным органом в области промышленной безопасности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на право частной собственности или договора аренды земельного участка для установки моноблока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Способ доставки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(ж/д либо автомобильным транспортом – отдельно для каждого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поставщика)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разгрузки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Руководитель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Место печати.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В заявке газосетевой организации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объем газа в партии, кг.;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марка (бутан технический, пропан-бутан технический, пропан технический);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наименование производителя (поставщика) и его местонахождение;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планируемый объем реализации по потребителям: газонаполнительных пунктов для баллонной реализации, групповых резервуарных установок, автогазозаправочных станций, промышленным потребителям и собственные нужды;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* столбцы 12, 13, 14, 15, 16 заполняются при отсутствии газонаполнительной станции в заявляемом регионе.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