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ead3" w14:textId="479e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военной подготовки по программам офицеров запаса и сержантов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июля 2017 года № 375. Зарегистрирован в Министерстве юстиции Республики Казахстан 29 августа 2017 года № 15589.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обороны РК от 19.10.2020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Министра обороны РК от 31.07.2025 </w:t>
      </w:r>
      <w:r>
        <w:rPr>
          <w:rFonts w:ascii="Times New Roman"/>
          <w:b w:val="false"/>
          <w:i w:val="false"/>
          <w:color w:val="ff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военной подготовки по программам офицеров запаса и сержантов запаса.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обороны РК от 19.10.2020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подготовки граждан к воинской службе, утвержденных приказом Министра обороны Республики Казахстан от 11 августа 2016 года № 384 (зарегистрирован в Реестре государственной регистрации нормативных правовых актов 14110, опубликован в информационно-правовой системе "Әділет" 8 сентября 2016 года).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Министра обороны Республики Казахстан генерал-лейтенанта Мухтарова Т.С.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375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военной подготовки по программам офицеров запаса и сержантов запаса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обороны РК от 31.03.2023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военной подготовки по программам офицеров запаса и сержантов запаса (далее – Правила) определяют порядок военной подготовки военнообученного резерва.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Военная подготовка граждан по программам офицеров и сержантов запаса (далее – военная подготовка) осуществляется по военно-учетным специальностям на основе получаемого высшего профессионального образования, с целью формирования военнообученного резерва Республики Казахстан, а также дополнительного комплектования первичных должностей офицерского и сержантского составов Вооруженных Сил Республики Казахстан (далее – ВС РК). В военную подготовку входит организация и управление процессом обучения, военно-патриотическое воспитание, обеспечение учебной материальной базой, профессиональная подготовка.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период – период теоретического обучения, устанавливаемый организацией высшего и (или) послевузовского образования (далее - ОВПО);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военной подготовки – комплекс планирующих документов по каждой военно-учетной специальности, на основе которых осуществляется подготовка граждан к воинской службе по программам офицеров и сержантов запаса;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учебная материальная база военной кафедры – комплекс материальных и технических средств, зданий и сооружений, обеспечивающих подготовку военнообученного резерва;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 "военного дня" – выделение ОВПО военной кафедре необходимого количества часов для организации и осуществления военной подготовки в соответствии с распорядком дня военной кафедры;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военно-патриотическая работа – организация мероприятий по формированию у студентов чувства патриотизма, преданности Республике Казахстан, готовности пожертвовать собой в интересах государства, а также проведение военно-патриотических мероприятий в организациях образования, общественных объединениях и государственных органах;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экзамен – специфический вид учебных занятий, реализующий заключительный этап изучения определенной дисциплины или ее части и имеющий целью проверку теоретических (практических) знаний студентов и выявление навыков применения полученных знаний при решении практических задач, а также умения самостоятельно работать с учебной и научной литературой по данной дисциплине.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практика – вид учебной деятельности, направленная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военно-учетной специальностью, по которой проводится обучение;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распорядок дня – распределение времени в течение "военного дня" или учебного сбора, а по некоторым положениям и в течение недели;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дистанционное обучение - обучение, осуществляемое при взаимодействии преподавателя и студента на расстоянии, в том числе с применением информационно-коммуникационных технологий и телекоммуникационных средств;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учебный процесс - основной вид деятельности военных кафедр и включает планирование, организацию и проведение всех видов учебных занятий, текущего контроля, зачетно-экзаменационной сессии и выпускного экзамена;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учебный сбор – вид сбора, являющийся заключительным этапом военной подготовки, проводимый в целях отработки практических занятий и проведения итоговой аттестации;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балльно-рейтинговая система оценки учебных достижений – система оценки уровня знаний в баллах, соответствующих принятой в международной практике буквенной системе и позволяющая установить рейтинг студентов;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зачетно-экзаменационная сессия – процедура, проводимая с целью оценки качества освоения студентами содержания части или всего объема дисциплин, изученных в академическом периоде;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достижения студентов – знания, умения, навыки и компетенции студентов, приобретаемые ими в процессе обучения и отражающие достигнутый уровень развития личности;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заказчик – структурное подразделение Министерства обороны Республики Казахстан, Генерального штаба Вооруженных Сил Республики Казахстан, других войск и воинских формирований Республики Казахстан, в интересах которого осуществляется подготовка военнообученного резерва;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контроль успеваемости – систематическая проверка знаний студентов в соответствии с учебной программой, проводимая профессорско-преподавательским составом в течение академического периода, учебного сбора (профессиональной практики).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Военная подготовка является дополнительным видом обучения и слагается из теоретического и практического курсов обучения.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военную подготовку по программе офицеров запаса отводится 588 академических часов, из них 360 – теоретической подготовке и 228 – практической подготовке.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военную подготовку по программе сержантов запаса отводится 294 академических часов, из них 180 – теоретической подготовке и 114 – практической подготовке.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Юноши практическую часть военной подготовки проходят в полевых условиях (учебные сборы), а девушки на базе ОВПО либо воинских частей (учреждений) и военных учебных заведений (профессиональная практика).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военной подготовки утверждается начальниками структурных подразделений Министерства обороны Республики Казахстан (далее – МО РК), Генерального штаба, видов и родов ВС РК, других войск и воинских формирований, специальных государственных органов в интересах которых осуществляется подготовка студентов.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Военная подготовка по программам офицеров запаса проводится на безвозмездной (по государственному образовательному заказу) и возмездной основах, по программе сержантов запаса - на возмездной основе в соответствии с планом набора МО РК исходя из мобилизационной потребности ВС, других войск и воинских формирований, а также необходимости накопления военнообученного резерва.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обучения за военную подготовку на возмездной основе определяется ОВПО.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военной подготовке на возмездной основе руководителем ОВПО по согласованию с МО РК могут допускаться студенты других ОВПО, не имеющие военной кафедры, независимо от форм собственности и подчиненности.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главы 2 предусматривается в редакции приказа Министра обороны РК от 31.07.2025 </w:t>
      </w:r>
      <w:r>
        <w:rPr>
          <w:rFonts w:ascii="Times New Roman"/>
          <w:b w:val="false"/>
          <w:i w:val="false"/>
          <w:color w:val="ff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студентов для обучения на военной кафедре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Отбор студентов для обучения на военной кафедре проводится отборочной комиссией на основе конкурса в соответствии с планом набора, который утверждается Министром обороны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военной кафедрой заканчивается за 10 рабочих дней до начала работы отборочной комиссии.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кафедра обеспечивает доведение до студентов ОВПО до 1 февраля года приема информации о сроках подачи документов на военную кафедру и работы отборочной комиссии.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студенты, обучающиеся в ОВПО по очной форме обучения, граждане Республики Казахстан в возрасте не старше 24 лет на год проведения конкурса.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для отбора студентов для обучения на военной кафедре осуществляется в четыре этапа: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– прохождение медицинского освидетельствования в соответствии с Правилами проведения военно-врачебной экспертизы и Положением об органах военно-врачебной экспертизы в Вооруженных Силах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 716 (зарегистрирован в Реестре государственной регистрации нормативных правовых актов № 21869);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проведение профессионально-психологического тестирования;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проверка физической подготовленности;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конкурсный отбор, осуществляемый в соответствии с расчетом рейтингового балла, составляемым и утверждаемым руководителем ОВПО.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каждого этапа конкурса допускается один раз.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обучения по программе подготовки офицеров запаса документы принимаются у студентов первого (с 3-х и 4-х годичным обучением) и второго курсов (с 5-ти летним обучением).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по программе подготовки сержантов запаса документы принимаются у студентов первого, второго (с 4-х годичным обучением) и первого, второго, третьего курсов (с 5-ти летним обучением).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 Министерства обороны Республики Казахстан, курирующее организационно-мобилизационную работу, исходя из мобилизационной потребности и необходимости накопления военнообученного резерва, производит расчет ежегодной потребности подготовки студентов на военных кафедрах по военно-учетным специальностям и направляет его в срок до 1 февраля года отбора в структурное подразделение МО РК, курирующее вопросы военного образования.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Структурное подразделение МО РК, курирующее вопросы военного образования, разрабатывает план набора, в соответствии с ежегодной потребностью подготовки студентов на военных кафедрах с учетом заявок ОВПО, профиля и возможностей учебно-материальной базы военных кафедр по соответствующим военно-учетным специальностям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плана набора направляется в адрес начальников военных кафедр до 1 апреля года отбора.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и сроки работы отборочной комиссии определяются приказом первого заместителя Министра обороны – начальника Генерального штаба ВС РК (далее - ПЗМО-НГШ ВС РК). Проект приказа разрабатывает структурное подразделение МО РК, курирующее вопросы военного образования. Предложения по срокам работы и составу отборочной комиссии направляются военными кафедрами в МО РК не позднее 1 апреля года приема.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Студенты, отслужившие срочную службу, допускаются к военной подготовке вне конкурса на безвозмездной (по государственному образовательному заказу) основе после прохождения медицинского освидетельствования.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Регламент работы отборочной комиссии определяется согласно академическому календарю ОВПО.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предусматривается в редакции приказа Министра обороны РК от 31.07.2025 </w:t>
      </w:r>
      <w:r>
        <w:rPr>
          <w:rFonts w:ascii="Times New Roman"/>
          <w:b w:val="false"/>
          <w:i w:val="false"/>
          <w:color w:val="ff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Студент, изъявивший желание участвовать в конкурсе для обучения на военной кафедре, подает с 1 февраля года приема заявление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перечень документов для участия в конкурсном отборе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прохождения медицинского освидетельствования студентам выдаются на военной кафедре оформленные карты медицинского освидетельствования (далее – форма 7). Медицинское освидетельствование студентов проводится в местных органах военного управления с 1 февраля года приема. Для участия в конкурсном отборе результаты медицинского освидетельствования по форме 7 представляются на военную кафедру не позднее 10 рабочих дней до начала работы отборочной комиссии.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Студенты, не прошедшие медицинское освидетельствование, к конкурсу не допускаются.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Физическая подготовленность студентов оценивается результатами сдачи нормативов по физической культуре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Студенты, не набравшие 9 баллов по сумме сдачи трех нормативов, считаются не прошедшими этап конкурса.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Профессионально-психологическое тестирование студентов проводится в компьютерных классах ОВПО и включает проверку уровня мотивированности, стрессоустойчивости, критического и логического мышления.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прохождения профессионально-психологического отбора и физической подготовленности учитываются в ведомости, которые подписываются членами комиссии.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Заседания отборочной комиссии проводятся в соответствии с планом работы, утверждаемым председателем отборочной комиссии и сопровождаются оформлением протокола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принятием одного из следующих решений: "допустить к военной подготовке", "рекомендовать для обучения на платной основе", "отказать".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принимаются простым большинством голосов. В случае равенства голосов голос председателя отборочной комиссии является решающим.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военную кафедру для обучения на бесплатной основе допускаются студенты, находящиеся в рейтинге с первого номера до номера, соответствующего количеству выделенных мест по плану набора.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Студент, не согласный с результатом этапов конкурса, в тот же день обращается с письменным заявлением (в произвольной форме) к председателю отборочной комиссии.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отборочной комиссии по существу заявления, оформленное протоколом, принимается в течение 1 календарного дня со дня поступления заявления с формулировкой "удовлетворить" или "отказать".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конкурса размещаются до 17.00 на следующий день после окончания работы отборочной комиссии на информационном стенде военной кафедры.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Правила предусматривается дополнить пунктом 26-1 в соответствии с приказом Министра обороны РК от 31.07.2025 </w:t>
      </w:r>
      <w:r>
        <w:rPr>
          <w:rFonts w:ascii="Times New Roman"/>
          <w:b w:val="false"/>
          <w:i w:val="false"/>
          <w:color w:val="ff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Руководство и обеспечение деятельности военной кафедры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Общее руководство военной подготовкой осуществляется МО РК совместно с руководителем ОВПО. Непосредственное руководство военной подготовкой осуществляет начальник военной кафедры.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военной подготовки, создание для этого необходимой учебной материальной базы, обеспечение сохранности, эксплуатации вооружения и военной техники, соблюдение режима секретности возлагается на руководителя ОВПО.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Обеспечение военных кафедр военным имуществом, образцами учебного вооружения и военной техники, боеприпасами, приборами, аппаратурой, инструментом, запасными частями к военной технике, ведомственными нормативными правовыми актами, топографическими и морскими картами, осуществляется воинскими частями, военными учебными заведениями и учреждениями МО РК, за которыми они закреплены.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Штатное расписание военной кафедры разрабатывается начальником военной кафедры на основании плана набора студентов по программам офицеров запаса и сержантов запаса, согласовывается с руководителем ОВПО и утверждается Министром обороны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Непосредственное руководство военной кафедрой осуществляет начальник военной кафедры, отбираемый, назначаемый и командируемый Министром обороны. На остальные воинские должности, обеспечивающие подготовку военнообученного резерва, назначение производится ПЗМО-НГШ ВС РК по представлению начальника военной кафедры.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Назначение на гражданские должности военной кафедры, обеспечивающие подготовку военнообученного резерва, осуществляется руководителем ОВПО по представлению начальника военной кафедры.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Учебный процесс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Военная подготовка организуется и осуществляется методом "военного дня". С учетом специфики обучения в конкретном ОВПО допускается и другая форма организации военной подготовки по усмотрению ОВПО.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Планирование учебного процесса представляет собой комплекс мероприятий по разработке документов, регламентирующих деятельность военной кафедры.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Планирование учебного процесса осуществляется исходя из задач, определенных руководящими документами, с учетом емкости учебной материальной базы, особенностей дислокации военной кафедры.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Организация учебного процесса на военной кафедре обеспечивает полное и эффективное проведение всех его элементов и качественное выполнение задач по подготовке военнообученного резерва, в том числе с использованием дистанционного обучения.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военных кафедрах используется балльно-рейтинговая система оценки учебных достижений студентов без реализации кредитной технологии обучения.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Принятие военной присяги студентами военных кафедр организуется и проводится в соответствии с требованиями устава внутренней службы вооруженных сил, других войск и воинских формирований Республики Казахстан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Учебный сбор (профессиональная практика)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Учебный сбор (профессиональная практика) является заключительным этапом военной подготовки. Учебный сбор (профессиональная практика) проводится с использованием учебной материальной технической базы воинских частей (учреждений), военных учебных заведений, с целью практического обучения и совершенствования командных, методических навыков студентов, освоенных при изучении теоретического курса военной подготовки.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учебного сбора (профессиональная практика) выполняются упражнения учебных стрельб, вождение боевой (транспортной) техники.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сборы (профессиональная практика) завершаются принятием студентами военной присяги.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Сроки и место проведения учебного сбора (профессиональной практики) определяются ПЗМО - НГШ ВС РК не позднее 1 мая.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Студенты, систематически нарушающие дисциплину в период прохождения учебного сбора (профессиональной практики), уклоняющиеся от его прохождения, по представлению начальника военной кафедры, приказом руководителя ОВПО отчисляется из списка студентов военной кафедры.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Воспитательная и военно-патриотическая работа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Воспитательная и военно-патриотическая работа проводится в целях формирование у студентов системы ценностей, направленной на уважение к Конституции и Законам Республики Казахстан, воспитание преданности народу Казахстана и Президенту, безусловное выполнение требований Общевоинских Уставов,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(далее - Общевоинские уставы) и приказов командиров, готовность к выполнению каждым студентом своего воинского долга по защите Отечества.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Мероприятия по воспитательной и военно-патриотической работе студентов проводятся в процессе занятий и в часы, предусмотренные распорядком дня на военной кафедре, а также во вне учебного времени.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Профессиональная подготовка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Профессиональная подготовка профессорско-преподавательского состава (далее - ППС) и инженерно-технического персонала военной кафедры проводится в соответствии с программой профессиональной подготовки ВС РК.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повышения квалификации ППС и инженерно-технического персонала направляются на курсы и/или стажировку в воинские части (учреждения), военные учебные заведения и ОВПО.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Планирование курсов повышения квалификации осуществляется ОВПО, а стажировок структурным подразделением МО РК, курирующим вопросы военного образования.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Учебная материальная база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Учебная материальная база военной кафедры обеспечивает качественное проведение всех видов занятий, предусмотренных учебными планами и программами, полное усвоение студентами изучаемого материала, приобретение ими командных, методических и практических навыков и соответствовать уровню развития военного дела, науки, техники и современной методики обучения.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организации и осуществления военной подготовки руководитель ОВПО обеспечивает военную кафедру необходимыми средствами и инфраструктурой, с учетом специфики подготовки по военно-учетным специальностям: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изолированным аудиторным фондом с возможностью организации и поддержания внутреннего порядка применительно к требованиям Общевоинских уставов, соответствующего строительным нормам и правилам, нормам пожарной, охранной безопасности и имеющего технологическую возможность проведения линий коммуникаций, а также пригодных для установки образцов вооружения, военной и другой техники, необходимых для проведения занятий;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специальной библиотекой с библиотечным фондом, читальными залами, оборудованными компьютерами с выходом в интернет;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комнатой для хранения оружия;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строевым плацом, не совмещенного с другими площадками;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специальным учебно-тренировочным комплексом (учебные городки, стрелковые тиры) и объектами согласно военно-учетных специальностей;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и ремонт зданий и сооружений военной кафедры;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необходимым количеством учебных часов для военной подготовки и учебного сбора (профессиональной практики);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 специальной литературы (военно-учебная, тематическая), современных цифровых обучающих программ для военных дисциплин (тактическая, огневая, техническая подготовка).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Выделяемые военной кафедре учебные помещения оборудуются по дисциплинам программ военной подготовки.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Военные кафедры, используют полевую учебную базу воинских частей (учреждений) и военных учебных заведений МО РК. Допускается использование учебных баз других войск и воинских формирований Республики Казахстан.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Военные кафедры размещаются в изолированных аудиторных фондах, соответствующие нормам пожарной, охранной безопасности и имеющие технологическую возможность проведения линий коммуникаций, а также пригодных для установки образцов вооружения, военной техники, необходимых для проведения занятий.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Развитие и совершенствование учебной материальной базы военных кафедр осуществляется на основе перспективных, годовых планов в соответствии с военно-учетными специальностями.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Оценка учебных достижений студентов и сдача выпускного экзамена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Учебные достижения студентов по всем видам контроля, при проведении зачетно-экзаменационной сессии и выпускного экзамена оцениваются по балльно-рейтинговой системе оценки знаний, разработанной военной кафедрой применительно к системе, используемой в ОВПО.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Организация проведения зачетно-экзаменационной сессии возлагается на заместителя начальника военной кафедры, курирующего учебный процесс.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Экзамены проводятся в письменной, устной, тестовой, практической или комбинированной форме. При тестовой форме допускается проведение до трех экзаменов в день.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Выпускной экзамен является заключительным этапом военной подготовки с целью проверить степень усвоения студентами программы военной подготовки за период обучения на военной кафедре.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Студенты, окончившие полный курс военной подготовки по программе офицеров запаса и сдавшие выпускные экзамены, по окончании ОВПО представляются к присвоению воинского звания "лейтенант запаса", "лейтенант медицинской службы запаса".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Студенты, окончившие полный курс военной подготовки по программе сержантов запаса и сдавшие выпускные экзамены, представляются к присвоению воинского звания "младший сержант запаса", "младший сержант медицинской службы запаса".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Отстранение от военной подготовки, изменение формы обучения, перевод и восстановление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Отстранение от военной подготовки, восстановление и перевод студента производится приказом руководителя ОВПО по представлению начальника военной кафедры.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Перевод с возмездной основы обучения на безвозмездную (государственный образовательный заказ) для студентов ОВПО, имеющих военную кафедру, производится приказом руководителя ОВПО по представлению начальника военной кафедры в процессе всего периода военной подготовки.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переводе студента, проходящего военную подготовку, из одной ОВПО в другую, допуск к военной подготовке осуществляется приказом руководителя ОВПО по военно-учетной специальности, по которой студент обучался ранее, при наличии вакантного места.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сержантов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набору студентов для прохождения военной подготовки по программе</w:t>
      </w:r>
      <w:r>
        <w:br/>
      </w:r>
      <w:r>
        <w:rPr>
          <w:rFonts w:ascii="Times New Roman"/>
          <w:b/>
          <w:i w:val="false"/>
          <w:color w:val="000000"/>
        </w:rPr>
        <w:t>офицеров запаса на военную кафедру при __________________________ в 20___ году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ОВПО)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 и специальности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гранту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Кибербезопасность*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применение подразделений и частей беспилотных летательных аппаратов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обеспечение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военных сообщений и воинских перевозок железнодорожным, водным и воздушным транспортом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применение общевойсковых подразделений, частей и соединений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2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*- по данным специальностям также допускается обучение студентов-девушек.</w:t>
      </w:r>
    </w:p>
    <w:bookmarkEnd w:id="129"/>
    <w:bookmarkStart w:name="z22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ОВПО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и сержантов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военной кафедры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ОВПО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факультета ОВПО)</w:t>
            </w:r>
          </w:p>
        </w:tc>
      </w:tr>
    </w:tbl>
    <w:bookmarkStart w:name="z22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1"/>
    <w:p>
      <w:pPr>
        <w:spacing w:after="0"/>
        <w:ind w:left="0"/>
        <w:jc w:val="both"/>
      </w:pPr>
      <w:bookmarkStart w:name="z225" w:id="132"/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участию в конкурсном отборе для обучения на военной кафедре.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персональных данных на период отбора и военной подготовки.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______________20___г. ______________________ (подпись студента)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и сержантов запаса</w:t>
            </w:r>
          </w:p>
        </w:tc>
      </w:tr>
    </w:tbl>
    <w:bookmarkStart w:name="z22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участия в конкурсном отборе</w:t>
      </w:r>
    </w:p>
    <w:bookmarkEnd w:id="133"/>
    <w:bookmarkStart w:name="z2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Заявление.</w:t>
      </w:r>
    </w:p>
    <w:bookmarkEnd w:id="134"/>
    <w:bookmarkStart w:name="z2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личности (подлинник и копия).</w:t>
      </w:r>
    </w:p>
    <w:bookmarkEnd w:id="135"/>
    <w:bookmarkStart w:name="z2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Фотография размером 3х4 сантиметров – 4 штуки.</w:t>
      </w:r>
    </w:p>
    <w:bookmarkEnd w:id="136"/>
    <w:bookmarkStart w:name="z2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Справка о наличии либо отсутствии судимости.</w:t>
      </w:r>
    </w:p>
    <w:bookmarkEnd w:id="137"/>
    <w:bookmarkStart w:name="z2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Справка о фактическом обучении в ОВПО, с указанием факультета и специальности.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Правила предусматриваются дополнить приложениями 3-1, 3-2, 3-3 в соответствии с приказом Министра обороны РК от 31.07.2025 </w:t>
      </w:r>
      <w:r>
        <w:rPr>
          <w:rFonts w:ascii="Times New Roman"/>
          <w:b w:val="false"/>
          <w:i w:val="false"/>
          <w:color w:val="ff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и сержантов запаса</w:t>
            </w:r>
          </w:p>
        </w:tc>
      </w:tr>
    </w:tbl>
    <w:bookmarkStart w:name="z23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культуре для студентов – юношей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упражнения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 (отлично)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 (хорошо)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(удовлетворительно)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 (с)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 (мин)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высокой перекладине (количество раз)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6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культуре для студентов – девушек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упражнения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 (отлично)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 (хорошо)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(удовлетворительно)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 (с)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2000 м (мин)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туловища из положения лҰжа на спине, руки за головой (количество раз)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и сержантов запаса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№_ заседания отборочной комиссии по отбору студентов для привлечения</w:t>
      </w:r>
      <w:r>
        <w:br/>
      </w:r>
      <w:r>
        <w:rPr>
          <w:rFonts w:ascii="Times New Roman"/>
          <w:b/>
          <w:i w:val="false"/>
          <w:color w:val="000000"/>
        </w:rPr>
        <w:t>к военной подготовке на военной кафедре _____________________________ ОВПО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специальности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ВВК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психотеста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за проф. психологический отбор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результатов сдачи нормативов по физической культуре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рейтингу успеваемости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рейтинговый балл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5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5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5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5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сержантов запаса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ОВПО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___________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(научное звание) (роспись) (инициалы,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______________202__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________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звание) (роспись) (инициалы,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______________202__ год</w:t>
            </w:r>
          </w:p>
        </w:tc>
      </w:tr>
    </w:tbl>
    <w:bookmarkStart w:name="z40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ШТАТНОЕ РАСПИСАНИЕ</w:t>
      </w:r>
      <w:r>
        <w:br/>
      </w:r>
      <w:r>
        <w:rPr>
          <w:rFonts w:ascii="Times New Roman"/>
          <w:b/>
          <w:i w:val="false"/>
          <w:color w:val="000000"/>
        </w:rPr>
        <w:t>военной кафедры при _______________________________ (наименование ОВПО)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штатных категорий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 по штату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действующему штату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нового штата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ПРОФЕССОРСКО-ПРЕПОДАВАТЕЛЬСКИЙ СОСТАВ</w:t>
            </w:r>
          </w:p>
          <w:bookmarkEnd w:id="160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цикла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военной кафедры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лейтенант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ИНЖЕНЕРНО-ТЕХНИЧЕСКИЙ ПЕРСОНАЛ</w:t>
            </w:r>
          </w:p>
          <w:bookmarkEnd w:id="168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инженер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лейтенант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УЧЕБНО-ВСПОМОГАТЕЛЬНЫЙ ПЕРСОНАЛ</w:t>
            </w:r>
          </w:p>
          <w:bookmarkEnd w:id="173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мастерской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штатных должностей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(научное звание) (роспись) (инициалы,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______________202__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военного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Министерства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_________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звание) (роспись) (инициалы,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______________202__ г.</w:t>
            </w:r>
          </w:p>
        </w:tc>
      </w:tr>
    </w:tbl>
    <w:p>
      <w:pPr>
        <w:spacing w:after="0"/>
        <w:ind w:left="0"/>
        <w:jc w:val="both"/>
      </w:pPr>
      <w:bookmarkStart w:name="z563" w:id="183"/>
      <w:r>
        <w:rPr>
          <w:rFonts w:ascii="Times New Roman"/>
          <w:b w:val="false"/>
          <w:i w:val="false"/>
          <w:color w:val="000000"/>
          <w:sz w:val="28"/>
        </w:rPr>
        <w:t>
      Начальник военной кафедры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____________________________________ (наименование ОВПО)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звание) (роспись) (инициалы, фамилия)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