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98c7" w14:textId="5609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организации работы Попечительского совета и порядок его избрания в организациях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июля 2017 года № 355. Зарегистрирован в Министерстве юстиции Республики Казахстан 29 августа 2017 года № 15584.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просвещения РК от 01.03.2023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Start w:name="z8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Типовые правила организации работы Попечительского совета и порядок его избрания в дошкольных организациях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8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Типовые правила организации работы Попечительского совета и порядок его избрания в организациях среднего образования, в том числе специализированных и специальных организаций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9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Типовые правила организации работы Попечительского совета и порядок его избрания в организациях технического и профессионального, послесреднего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Типовые правила организации работы Попечительского совета и порядок его избрания во внешкольных организациях дополнительного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Типовые правила организации работы Попечительского совета и порядок его избрания в организациях образования для детей-сирот и детей, оставшихся без попечения родителей,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просвещения РК от 01.03.2023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22 октября 2007 года № 501 "Об утверждении Типовых правил организации работы Попечительского совета и порядок его избрания в организациях образования" (зарегистрированный в Реестре государственной регистрации нормативных правовых актов Республики Казахстан под № 4995, опубликованный 30 ноября 2007 года в газете "Юридическая газета" № 184 (1387);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22 декабря 2016 года №715 "О внесении изменений в приказ исполняющего обязанности Министра образования и науки Республики Казахстан от 22 октября 2007 года № 501 "Об утверждении Типовых правил деятельности попечительского совета и порядок его избрания" (зарегистрированный в Реестре государственной регистрации нормативных правовых актов Республики Казахстан под № 14751, опубликованный в Эталонном контрольном банке нормативных правовых актов Республики Казахстан 9 февраля 2017 года).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охране прав детей Министерства образования и науки Республики Казахстан (Ерсаинов Е.Е.) в установленном законодательством порядке обеспечить: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355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организации работы Попечительского совета и порядок его избрания в дошкольных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и.о. Министра просвещения РК от 01.03.2023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9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Типовые правила организации работы Попечительского совета и порядок его избрания в дошкольных организациях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образовании" и определяют порядок организации деятельности Попечительского совета (далее – Попечительский совет) и его избрания.</w:t>
      </w:r>
    </w:p>
    <w:bookmarkEnd w:id="18"/>
    <w:bookmarkStart w:name="z9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Попечительский совет как коллегиальный орган управления организацией дошкольного образования, содействующий в ее развитии и обеспечивающий общественный контроль за деятельностью дошкольной организации, осуществляет свою деятельность на основе принципов:</w:t>
      </w:r>
    </w:p>
    <w:bookmarkEnd w:id="19"/>
    <w:bookmarkStart w:name="z9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независимости;</w:t>
      </w:r>
    </w:p>
    <w:bookmarkEnd w:id="20"/>
    <w:bookmarkStart w:name="z9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деятельности его членов на безвозмездной основе;</w:t>
      </w:r>
    </w:p>
    <w:bookmarkEnd w:id="21"/>
    <w:bookmarkStart w:name="z9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добровольности;</w:t>
      </w:r>
    </w:p>
    <w:bookmarkEnd w:id="22"/>
    <w:bookmarkStart w:name="z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прозрачности;</w:t>
      </w:r>
    </w:p>
    <w:bookmarkEnd w:id="23"/>
    <w:bookmarkStart w:name="z10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гласности и публичности.</w:t>
      </w:r>
    </w:p>
    <w:bookmarkEnd w:id="24"/>
    <w:bookmarkStart w:name="z10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члены Попечительского совета:</w:t>
      </w:r>
    </w:p>
    <w:bookmarkEnd w:id="25"/>
    <w:bookmarkStart w:name="z10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законодательство Республики Казахстан, требования настоящих Правил и иных нормативных правовых актов;</w:t>
      </w:r>
    </w:p>
    <w:bookmarkEnd w:id="26"/>
    <w:bookmarkStart w:name="z10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свою деятельность во взаимодействии с дошкольной организацией, общественностью, местными исполнительными и представительными органами, заинтересованными государственными органами и иными физическими и/или юридическими лицами.</w:t>
      </w:r>
    </w:p>
    <w:bookmarkEnd w:id="27"/>
    <w:bookmarkStart w:name="z10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избрания Попечительского совета</w:t>
      </w:r>
    </w:p>
    <w:bookmarkEnd w:id="28"/>
    <w:bookmarkStart w:name="z10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Попечительский совет избирается Комиссией, создаваемой уполномоченным органом соответствующей отрасли или местным исполнительным органом в области образования (далее – Комиссия).</w:t>
      </w:r>
    </w:p>
    <w:bookmarkEnd w:id="29"/>
    <w:bookmarkStart w:name="z10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полномочий Попечительского совета составляет 3 (три) года.</w:t>
      </w:r>
    </w:p>
    <w:bookmarkEnd w:id="30"/>
    <w:bookmarkStart w:name="z10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Число членов Комиссии составляет нечетное число, не менее 7 (семи) человек, из них количество представителей государственных органов составляет не более 2/3 (две трети) от общего числа членов Попечительского совета.</w:t>
      </w:r>
    </w:p>
    <w:bookmarkEnd w:id="31"/>
    <w:bookmarkStart w:name="z10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местных представительных, исполнительных и правоохранительных органов, неправительственных организаций, средств массовой информации.</w:t>
      </w:r>
    </w:p>
    <w:bookmarkEnd w:id="32"/>
    <w:bookmarkStart w:name="z10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избирается из числа членов Комиссии на ее первом заседании, о чем выносится протокольное решение.</w:t>
      </w:r>
    </w:p>
    <w:bookmarkEnd w:id="33"/>
    <w:bookmarkStart w:name="z11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осуществляет организационное обеспечение ее работы, не является ее членом и не принимает участие в голосовании. Секретарем Комиссии является сотрудник уполномоченного органа соответствующей отрасли или местного исполнительного органа в области образования.</w:t>
      </w:r>
    </w:p>
    <w:bookmarkEnd w:id="34"/>
    <w:bookmarkStart w:name="z1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состоявшимся, а его решение правомочным, если на нем присутствовали не менее 2/3 (двух третей) членов от общего состава Комиссии.</w:t>
      </w:r>
    </w:p>
    <w:bookmarkEnd w:id="35"/>
    <w:bookmarkStart w:name="z1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простым большинством голосов от общего числа членов Комиссии. При равенстве голосов голос Председателя Комиссии является решающим. Все решения Комиссии оформляются в виде протокола, подписываются председателем, членами комиссии, присутствовавшими на заседании, и секретарем.</w:t>
      </w:r>
    </w:p>
    <w:bookmarkEnd w:id="36"/>
    <w:bookmarkStart w:name="z11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соответствующей отрасли или местный исполнительный орган в области образования в период с 1 по 10 сентября календарного года (в течение одного месяца со дня принятия решения о прекращении полномочий Попечительского Совета) размещает на своем интернет-ресурсе и/или в периодическом печатном издании, распространяемом на территории соответствующей административно-территориальной единицы, на казахском и русском языках с указанием его наименования, объявление об избрании Попечительского совета с указанием количественного состава, сроков подачи документов, а также почтовый и электронные адреса, на которые направляются документы и сведения в соответствии с пунктом 9 настоящих Правил.</w:t>
      </w:r>
    </w:p>
    <w:bookmarkEnd w:id="37"/>
    <w:bookmarkStart w:name="z1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заканчивается по истечении 20 (двадцати) календарных дней со дня размещения объявления.</w:t>
      </w:r>
    </w:p>
    <w:bookmarkEnd w:id="38"/>
    <w:bookmarkStart w:name="z11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Кандидаты в сроки, указанные в объявлении об избрании Попечительского совета и приеме предложений по его составу, представляют Комиссии следующие документы:</w:t>
      </w:r>
    </w:p>
    <w:bookmarkEnd w:id="39"/>
    <w:bookmarkStart w:name="z11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(в произвольной форме);</w:t>
      </w:r>
    </w:p>
    <w:bookmarkEnd w:id="40"/>
    <w:bookmarkStart w:name="z11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кандидата;</w:t>
      </w:r>
    </w:p>
    <w:bookmarkEnd w:id="41"/>
    <w:bookmarkStart w:name="z11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резюме на казахском или русском языках;</w:t>
      </w:r>
    </w:p>
    <w:bookmarkEnd w:id="42"/>
    <w:bookmarkStart w:name="z11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 о наличии образования (при наличии);</w:t>
      </w:r>
    </w:p>
    <w:bookmarkEnd w:id="43"/>
    <w:bookmarkStart w:name="z1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bookmarkEnd w:id="44"/>
    <w:bookmarkStart w:name="z1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представляют дополнительные сведения о профессиональной (или) общественной деятельности.</w:t>
      </w:r>
    </w:p>
    <w:bookmarkEnd w:id="45"/>
    <w:bookmarkStart w:name="z12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Попечительского совета входят:</w:t>
      </w:r>
    </w:p>
    <w:bookmarkEnd w:id="46"/>
    <w:bookmarkStart w:name="z12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родители или иные законные представители воспитанников дошкольной организации (по одному родителю или иному законному представителю воспитанника данной дошкольной организации от каждой возрастной группы), – не превышает количество возрастных групп;</w:t>
      </w:r>
    </w:p>
    <w:bookmarkEnd w:id="47"/>
    <w:bookmarkStart w:name="z12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педагогического труда (при наличии) – 1 человек;</w:t>
      </w:r>
    </w:p>
    <w:bookmarkEnd w:id="48"/>
    <w:bookmarkStart w:name="z12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представители местных представительных, и/или исполнительных, и/или правоохранительных органов – 1-3 человека;</w:t>
      </w:r>
    </w:p>
    <w:bookmarkEnd w:id="49"/>
    <w:bookmarkStart w:name="z12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представители неправительственных (некоммерческих) организаций – 1-2 человека;</w:t>
      </w:r>
    </w:p>
    <w:bookmarkEnd w:id="50"/>
    <w:bookmarkStart w:name="z12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благотворители и/или меценаты (при наличии) – 1-2 человека;</w:t>
      </w:r>
    </w:p>
    <w:bookmarkEnd w:id="51"/>
    <w:bookmarkStart w:name="z12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представители средств массовой информации (при наличии) – 1 человек.</w:t>
      </w:r>
    </w:p>
    <w:bookmarkEnd w:id="52"/>
    <w:bookmarkStart w:name="z1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Кандидаты в члены Попечительского совета выдвигаются дошкольными организациями, прошедшие отбор на общем собрании родительской общественности.</w:t>
      </w:r>
    </w:p>
    <w:bookmarkEnd w:id="53"/>
    <w:bookmarkStart w:name="z13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кандидатов от родительской общественности (по одному родителю или иному законному представителю воспитанников в данной дошкольной организации от каждой возрастной группы) направляется в уполномоченный орган соответствующей отрасли или местный исполнительный орган в области образования с прилагаемыми документами, указанными пунктом 9 настоящих Правил.</w:t>
      </w:r>
    </w:p>
    <w:bookmarkEnd w:id="54"/>
    <w:bookmarkStart w:name="z13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 течение 7 (семи) рабочих дней со дня окончания срока подачи заявлений рассматривает документы, представленные кандидатами, проводит оценку соответствия кандидата пунктам 9, 10 и 11 настоящих Правил. По результатам проведенной оценки Комиссия в течение 10 (десяти) рабочих дней избирает кандидатов в соответствии с требованиями настоящих Правил.</w:t>
      </w:r>
    </w:p>
    <w:bookmarkEnd w:id="55"/>
    <w:bookmarkStart w:name="z13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Избрание Попечительского совета с учетом всех процедур завершается не позже 30 октября календарного года.</w:t>
      </w:r>
    </w:p>
    <w:bookmarkEnd w:id="56"/>
    <w:bookmarkStart w:name="z13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Избранный состав Попечительского совета утверждается уполномоченным органом соответствующей отрасли или местным исполнительным органом в области образования в течение 3 (трех) рабочих дней со дня вынесения протокольного решения Комиссией, список избранного состава размещается на их официальном интернет-ресурсе и дошкольной организации.</w:t>
      </w:r>
    </w:p>
    <w:bookmarkEnd w:id="57"/>
    <w:bookmarkStart w:name="z13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Попечительского совета</w:t>
      </w:r>
    </w:p>
    <w:bookmarkEnd w:id="58"/>
    <w:bookmarkStart w:name="z13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Попечительский совет дошкольной организации:</w:t>
      </w:r>
    </w:p>
    <w:bookmarkEnd w:id="59"/>
    <w:bookmarkStart w:name="z13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приоритетные направления развития дошкольной организации;</w:t>
      </w:r>
    </w:p>
    <w:bookmarkEnd w:id="60"/>
    <w:bookmarkStart w:name="z13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дошкольной организации;</w:t>
      </w:r>
    </w:p>
    <w:bookmarkEnd w:id="61"/>
    <w:bookmarkStart w:name="z13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предложения при формировании бюджета дошкольной организации;</w:t>
      </w:r>
    </w:p>
    <w:bookmarkEnd w:id="62"/>
    <w:bookmarkStart w:name="z13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внесение изменений и/или дополнений в устав и правила внутреннего распорядка дошкольной организации;</w:t>
      </w:r>
    </w:p>
    <w:bookmarkEnd w:id="63"/>
    <w:bookmarkStart w:name="z14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и выносит протокольное решение по распределению финансовых средств, поступивших в дошкольную организацию в виде благотворительной помощи, и принимает решение о его целевом расходовании, по выбору направлений, форм, размеров и порядка использования спонсорской, благотворительной и иной помощи;</w:t>
      </w:r>
    </w:p>
    <w:bookmarkEnd w:id="64"/>
    <w:bookmarkStart w:name="z14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соблюдением прав и свобод воспитанников, родителей или иных законных представителей, содействует в охране их прав, обеспечению безопасности воспитанников и их защите от физического, психического и иных форм насилия и дискриминации;</w:t>
      </w:r>
    </w:p>
    <w:bookmarkEnd w:id="65"/>
    <w:bookmarkStart w:name="z14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санитарно-гигиенических условий, качества питания, питьевого режима, состоянием прилегающей территории;</w:t>
      </w:r>
    </w:p>
    <w:bookmarkEnd w:id="66"/>
    <w:bookmarkStart w:name="z14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реже 2 (двух) раз в год заслушивает отчеты руководителя дошкольной организации о деятельности дошкольной организации;</w:t>
      </w:r>
    </w:p>
    <w:bookmarkEnd w:id="67"/>
    <w:bookmarkStart w:name="z14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расходованием спонсорских средств, поступающих на счет дошкольной организаций для оказания поддержки воспитанникам, оказавшимся в тяжелой жизненной ситуации, и укрепления материально-технической базы;</w:t>
      </w:r>
    </w:p>
    <w:bookmarkEnd w:id="68"/>
    <w:bookmarkStart w:name="z14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содействует в организации помощи воспитанникам из семей, относящихся к социально-уязвимым слоям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вырабатывает предложения по совершенствованию мер поддержки детей-сирот и детей, оставшихся без попечения родителей, детей с особыми образовательными потребностями, одаренных детей;</w:t>
      </w:r>
    </w:p>
    <w:bookmarkEnd w:id="69"/>
    <w:bookmarkStart w:name="z14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содействует администрации дошкольной организации в проведении мероприятий по противодействию коррупции;</w:t>
      </w:r>
    </w:p>
    <w:bookmarkEnd w:id="70"/>
    <w:bookmarkStart w:name="z14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1 (один) раз в год мониторинг степени удовлетворенности условиями обучения в дошкольной организации путем анонимного анкетирования родителей или иных законных представителей;</w:t>
      </w:r>
    </w:p>
    <w:bookmarkEnd w:id="71"/>
    <w:bookmarkStart w:name="z14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мониторинг процесса приобретения товаров, работ и услуг;</w:t>
      </w:r>
    </w:p>
    <w:bookmarkEnd w:id="72"/>
    <w:bookmarkStart w:name="z14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проводит 1 (один) раз в год мониторинг занятости детей с особыми образовательными потребностями в кружках по интересам и спортивных секциях дошкольной организации;</w:t>
      </w:r>
    </w:p>
    <w:bookmarkEnd w:id="73"/>
    <w:bookmarkStart w:name="z15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содействует педагогическому коллективу в осуществлении работы с семьями воспитанников, совместно с администрацией дошкольной организации проводит общие родительские собрания;</w:t>
      </w:r>
    </w:p>
    <w:bookmarkEnd w:id="74"/>
    <w:bookmarkStart w:name="z15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содействует разрешению конфликтов, возникших в среде педагогов, родителей или иных законных представителей;</w:t>
      </w:r>
    </w:p>
    <w:bookmarkEnd w:id="75"/>
    <w:bookmarkStart w:name="z15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содействует проведению культурных, оздоровительных мероприятий, конференций, совещаний, семинаров по вопросам деятельности дошкольной организации;</w:t>
      </w:r>
    </w:p>
    <w:bookmarkEnd w:id="76"/>
    <w:bookmarkStart w:name="z15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общественном обсуждении проектов законов и нормативных правовых актов по вопросам, отнесенным к компетенции Попечительского совета.</w:t>
      </w:r>
    </w:p>
    <w:bookmarkEnd w:id="77"/>
    <w:bookmarkStart w:name="z15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нарушения в ходе контроля выносятся на внеочередное заседание.</w:t>
      </w:r>
    </w:p>
    <w:bookmarkEnd w:id="78"/>
    <w:bookmarkStart w:name="z15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Попечительского совета осуществляется в соответствии с планом работы на учебный год.</w:t>
      </w:r>
    </w:p>
    <w:bookmarkEnd w:id="79"/>
    <w:bookmarkStart w:name="z15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работы Попечительского совета</w:t>
      </w:r>
    </w:p>
    <w:bookmarkEnd w:id="80"/>
    <w:bookmarkStart w:name="z15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Заседание Попечительского совета проводятся не реже 1 раза в квартал. Допускается проведение заседаний Попечительского совета в режиме видеоконференцсвязи.</w:t>
      </w:r>
    </w:p>
    <w:bookmarkEnd w:id="81"/>
    <w:bookmarkStart w:name="z15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Информация о проведении заседания размещается секретарем Попечительского совета на интернет-ресурсе дошкольной организации с уведомлением всех членов Попечительского совета.</w:t>
      </w:r>
    </w:p>
    <w:bookmarkEnd w:id="82"/>
    <w:bookmarkStart w:name="z15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на интернет-ресурсе содержит дату, время и место проведения заседания.</w:t>
      </w:r>
    </w:p>
    <w:bookmarkEnd w:id="83"/>
    <w:bookmarkStart w:name="z16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заседаниях принимают участие наблюдатели от гражданского общества.</w:t>
      </w:r>
    </w:p>
    <w:bookmarkEnd w:id="84"/>
    <w:bookmarkStart w:name="z16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Руководителем Попечительского совета является его председатель, избираемый из числа членов Попечительского совета данной дошкольной организации на заседании Попечительского совета путем открытого голосования большинством голосов его членов.</w:t>
      </w:r>
    </w:p>
    <w:bookmarkEnd w:id="85"/>
    <w:bookmarkStart w:name="z16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действует от имени Попечительского совета и обеспечивает его деятельность в соответствии с настоящими Правилами. При отсутствии председателя его функции осуществляет один из членов Попечительского совета по решению Попечительского совета, за исключением представителей местных представительных, исполнительных и правоохранительных органах, входящих в состав Попечительского совета.</w:t>
      </w:r>
    </w:p>
    <w:bookmarkEnd w:id="86"/>
    <w:bookmarkStart w:name="z16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Секретарь Попечительского совета, избираемый из числа работников дошкольной организации либо независимых лиц и не являющийся членом Попечительского совета, обеспечивает подготовку, проведение, оформление материалов и протоколов заседаний Попечительского совета.</w:t>
      </w:r>
    </w:p>
    <w:bookmarkEnd w:id="87"/>
    <w:bookmarkStart w:name="z16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Заседание Попечительского совета является правомочным, если на заседании присутствует не менее 2/3 (двух третей)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bookmarkEnd w:id="88"/>
    <w:bookmarkStart w:name="z16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Решение Попечительского совета принимается открытым голосованием большинством голосов присутствовавших его членов, оформляется протоколом и подписывается председателем Попечительского совета. При равенстве голосов принимается решение, за которое проголосовал председатель Попечительского совета либо лицо, осуществляющее функции председателя Попечительского совета.</w:t>
      </w:r>
    </w:p>
    <w:bookmarkEnd w:id="89"/>
    <w:bookmarkStart w:name="z16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Решения Попечительского совета рассматриваются администрацией организации образования с принятием соответствующих решений в установленные законом сроки.</w:t>
      </w:r>
    </w:p>
    <w:bookmarkEnd w:id="90"/>
    <w:bookmarkStart w:name="z16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Попечительского совета оформляется протоколом, подписывается Председателем и всеми присутствующими членами Попечительского совета и вносится на согласование руководителю дошкольной организации.</w:t>
      </w:r>
    </w:p>
    <w:bookmarkEnd w:id="91"/>
    <w:bookmarkStart w:name="z16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несогласии руководителя организации образования с решением Попечительского совета разногласия разрешаются путем согласительных процедур, для преодоления которых создается комиссия (далее – согласительная комиссия) с участием равного количества участников от Попечительского совета и дошкольной организации.</w:t>
      </w:r>
    </w:p>
    <w:bookmarkEnd w:id="92"/>
    <w:bookmarkStart w:name="z16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согласительной комиссии из своего состава избирают большинством голосов от общего числа членов согласительной комиссии председателя. Согласительная комиссия рассматривает те положения решения, по которым возникли разногласия.</w:t>
      </w:r>
    </w:p>
    <w:bookmarkEnd w:id="93"/>
    <w:bookmarkStart w:name="z17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Согласительная комиссия принимает решение открытым голосованием. Решения согласительной комиссии принимаются большинством голосов от общего числа его членов. При равном количества голосов "за" либо "против" голос председателя согласительной комиссии считается решающим.</w:t>
      </w:r>
    </w:p>
    <w:bookmarkEnd w:id="94"/>
    <w:bookmarkStart w:name="z17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Решения Попечительского совета размещаются секретарем совета на интернет-ресурсе дошкольной организации.</w:t>
      </w:r>
    </w:p>
    <w:bookmarkEnd w:id="95"/>
    <w:bookmarkStart w:name="z17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Благотворительная помощь дошкольной организации оказывается в добровольном порядке на безвозмездной основе и расходуется исключительно по решению Попечительского совета.</w:t>
      </w:r>
    </w:p>
    <w:bookmarkEnd w:id="96"/>
    <w:bookmarkStart w:name="z17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Принятые дошкольной организацией поступления от благотворительной помощи зачисляются на:</w:t>
      </w:r>
    </w:p>
    <w:bookmarkEnd w:id="97"/>
    <w:bookmarkStart w:name="z17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дошкольной организации, созданной в организационно-правовой форме государственное учреждение;</w:t>
      </w:r>
    </w:p>
    <w:bookmarkEnd w:id="98"/>
    <w:bookmarkStart w:name="z17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счет, открытый в банке второго уровня – для дошкольной организации, созданной в иных организационно-правовых формах.</w:t>
      </w:r>
    </w:p>
    <w:bookmarkEnd w:id="99"/>
    <w:bookmarkStart w:name="z17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Поступления от благотворительной помощи расходуются на следующие цели:</w:t>
      </w:r>
    </w:p>
    <w:bookmarkEnd w:id="100"/>
    <w:bookmarkStart w:name="z17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поддержка воспитанников дошкольной организации;</w:t>
      </w:r>
    </w:p>
    <w:bookmarkEnd w:id="101"/>
    <w:bookmarkStart w:name="z17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материально-технической базы дошкольной организации;</w:t>
      </w:r>
    </w:p>
    <w:bookmarkEnd w:id="102"/>
    <w:bookmarkStart w:name="z17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одаренных детей;</w:t>
      </w:r>
    </w:p>
    <w:bookmarkEnd w:id="103"/>
    <w:bookmarkStart w:name="z18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предметно-пространственной развивающей среды.</w:t>
      </w:r>
    </w:p>
    <w:bookmarkEnd w:id="104"/>
    <w:bookmarkStart w:name="z18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Дошкольная организация ежегодно по итогам финансового года информирует родительскую общественность о результатах деятельности путем размещения соответствующего отчета на интернет-ресурсе данной дошкольной организации.</w:t>
      </w:r>
    </w:p>
    <w:bookmarkEnd w:id="105"/>
    <w:bookmarkStart w:name="z18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Информация, полученная членом Попечительского совета в рамках деятельности данного совета, охраняемая действующим законодательством о защите персональных данных, о государственных секретах и служебной тайне, о коммерческой тайне, не может быть раскрыта третьим лицам.</w:t>
      </w:r>
    </w:p>
    <w:bookmarkEnd w:id="106"/>
    <w:bookmarkStart w:name="z18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Прекращение работы Попечительского совета</w:t>
      </w:r>
    </w:p>
    <w:bookmarkEnd w:id="107"/>
    <w:bookmarkStart w:name="z18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Прекращение работы Попечительского совета осуществляется:</w:t>
      </w:r>
    </w:p>
    <w:bookmarkEnd w:id="108"/>
    <w:bookmarkStart w:name="z18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инициативе уполномоченного органа соответствующей отрасли или местного исполнительного органа в области образования;</w:t>
      </w:r>
    </w:p>
    <w:bookmarkEnd w:id="109"/>
    <w:bookmarkStart w:name="z18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ликвидации и реорганизации дошкольной организации;</w:t>
      </w:r>
    </w:p>
    <w:bookmarkEnd w:id="110"/>
    <w:bookmarkStart w:name="z18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истечению срока полномочий Попечительского совета, указанного в пункте 5 настоящих Правил;</w:t>
      </w:r>
    </w:p>
    <w:bookmarkEnd w:id="111"/>
    <w:bookmarkStart w:name="z18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досрочном прекращении полномочий членов Попечительского совета.</w:t>
      </w:r>
    </w:p>
    <w:bookmarkEnd w:id="112"/>
    <w:bookmarkStart w:name="z18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Член Попечительского совета исключается из состава Попечительского совета:</w:t>
      </w:r>
    </w:p>
    <w:bookmarkEnd w:id="113"/>
    <w:bookmarkStart w:name="z19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личной инициативе (на основании письменного заявления в произвольной форме на имя Председателя совета);</w:t>
      </w:r>
    </w:p>
    <w:bookmarkEnd w:id="114"/>
    <w:bookmarkStart w:name="z19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причине отсутствия на заседаниях совета без уважительных причин более трех раз в течение года.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355</w:t>
            </w:r>
          </w:p>
        </w:tc>
      </w:tr>
    </w:tbl>
    <w:bookmarkStart w:name="z19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организации работы Попечительского совета и порядок его избрания в организациях среднего образования, в том числе специализированных и специальных организациях образования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 в соответствии с приказом и.о. Министра просвещения РК от 01.03.2023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7"/>
    <w:bookmarkStart w:name="z19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Типовые правила организации работы Попечительского совета и порядок его избрания в организациях среднего образования, в том числе специализированных и специальных организациях образования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образовании" и определяют порядок организации деятельности Попечительского совета (далее – Попечительский совет) и его избрания.</w:t>
      </w:r>
    </w:p>
    <w:bookmarkEnd w:id="118"/>
    <w:bookmarkStart w:name="z19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Попечительский совет как коллегиальный орган управления организацией среднего образования, в том числе специализированной и специальной организацией образования (далее – организация образования), содействующий в ее развитии и обеспечивающий общественный контроль за деятельностью организации образования, осуществляют свою деятельность на основе принципов:</w:t>
      </w:r>
    </w:p>
    <w:bookmarkEnd w:id="119"/>
    <w:bookmarkStart w:name="z19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независимости;</w:t>
      </w:r>
    </w:p>
    <w:bookmarkEnd w:id="120"/>
    <w:bookmarkStart w:name="z19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деятельности его членов на безвозмездной основе;</w:t>
      </w:r>
    </w:p>
    <w:bookmarkEnd w:id="121"/>
    <w:bookmarkStart w:name="z19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добровольности;</w:t>
      </w:r>
    </w:p>
    <w:bookmarkEnd w:id="122"/>
    <w:bookmarkStart w:name="z20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прозрачности;</w:t>
      </w:r>
    </w:p>
    <w:bookmarkEnd w:id="123"/>
    <w:bookmarkStart w:name="z20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гласности и публичности.</w:t>
      </w:r>
    </w:p>
    <w:bookmarkEnd w:id="124"/>
    <w:bookmarkStart w:name="z20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члены Попечительского совета:</w:t>
      </w:r>
    </w:p>
    <w:bookmarkEnd w:id="125"/>
    <w:bookmarkStart w:name="z20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законодательство Республики Казахстан, требования настоящих Правил и иных нормативных правовых актов;</w:t>
      </w:r>
    </w:p>
    <w:bookmarkEnd w:id="126"/>
    <w:bookmarkStart w:name="z20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свою деятельность во взаимодействии с организацией образования, общественностью, местными исполнительными и представительными органами, заинтересованными государственными органами и иными физическими и/или юридическими лицами.</w:t>
      </w:r>
    </w:p>
    <w:bookmarkEnd w:id="127"/>
    <w:bookmarkStart w:name="z20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избрания Попечительского совета</w:t>
      </w:r>
    </w:p>
    <w:bookmarkEnd w:id="128"/>
    <w:bookmarkStart w:name="z20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Попечительский совет избирается Комиссией, создаваемой уполномоченным органом соответствующей отрасли или местным исполнительным органом в области образования (далее – Комиссия).</w:t>
      </w:r>
    </w:p>
    <w:bookmarkEnd w:id="129"/>
    <w:bookmarkStart w:name="z20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полномочий Попечительского совета составляет 3 (три) года.</w:t>
      </w:r>
    </w:p>
    <w:bookmarkEnd w:id="130"/>
    <w:bookmarkStart w:name="z20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Число членов Комиссии составляет нечетное число, не менее 7 (семи) человек, из них количество представителей государственных органов составляет не более 2/3 (две трети) от общего числа членов Попечительского совета.</w:t>
      </w:r>
    </w:p>
    <w:bookmarkEnd w:id="131"/>
    <w:bookmarkStart w:name="z20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местных представительных, исполнительных и правоохранительных органов, неправительственных организаций, средств массовой информации.</w:t>
      </w:r>
    </w:p>
    <w:bookmarkEnd w:id="132"/>
    <w:bookmarkStart w:name="z21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избирается из числа членов Комиссии на ее первом заседании, о чем выносится протокольное решение.</w:t>
      </w:r>
    </w:p>
    <w:bookmarkEnd w:id="133"/>
    <w:bookmarkStart w:name="z21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осуществляет организационное обеспечение ее работы, не является ее членом и не принимает участие в голосовании. Секретарем Комиссии является сотрудник уполномоченного органа соответствующей отрасли или местного исполнительного органа в области образования.</w:t>
      </w:r>
    </w:p>
    <w:bookmarkEnd w:id="134"/>
    <w:bookmarkStart w:name="z21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состоявшимся, а его решение правомочным, если на нем присутствовали не менее 2/3 (двух третей) членов от общего состава Комиссии.</w:t>
      </w:r>
    </w:p>
    <w:bookmarkEnd w:id="135"/>
    <w:bookmarkStart w:name="z21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простым большинством голосов от общего числа членов Комиссии. При равенстве голосов голос Председателя Комиссии является решающим. Все решения Комиссии оформляются в виде протокола, подписываются председателем, членами комиссии, присутствовавшими на заседании, и секретарем.</w:t>
      </w:r>
    </w:p>
    <w:bookmarkEnd w:id="136"/>
    <w:bookmarkStart w:name="z21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соответствующей отрасли или местный исполнительный орган в области образования в период с 1 по 10 сентября календарного года (в течение одного месяца со дня принятия решения о прекращении полномочий Попечительского Совета) размещает на своем интернет-ресурсе и/или в периодическом печатном издании, распространяемом на территории соответствующей административно-территориальной единицы, на казахском и русском языках с указанием его наименования, объявление об избрании Попечительского совета с указанием количественного состава, сроков подачи документов, а также почтовый и электронные адреса, на которые направляются документы и сведения в соответствии с пунктом 9 настоящих Правил.</w:t>
      </w:r>
    </w:p>
    <w:bookmarkEnd w:id="137"/>
    <w:bookmarkStart w:name="z21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заканчивается по истечении 20 (двадцати) календарных дней со дня размещения объявления.</w:t>
      </w:r>
    </w:p>
    <w:bookmarkEnd w:id="138"/>
    <w:bookmarkStart w:name="z21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Кандидаты в сроки, указанные в объявлении об избрании Попечительского совета и приеме предложений по его составу, представляют Комиссии следующие документы:</w:t>
      </w:r>
    </w:p>
    <w:bookmarkEnd w:id="139"/>
    <w:bookmarkStart w:name="z21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(в произвольной форме);</w:t>
      </w:r>
    </w:p>
    <w:bookmarkEnd w:id="140"/>
    <w:bookmarkStart w:name="z21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кандидата;</w:t>
      </w:r>
    </w:p>
    <w:bookmarkEnd w:id="141"/>
    <w:bookmarkStart w:name="z21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резюме на казахском или русском языках;</w:t>
      </w:r>
    </w:p>
    <w:bookmarkEnd w:id="142"/>
    <w:bookmarkStart w:name="z22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 о наличии образования (при наличии);</w:t>
      </w:r>
    </w:p>
    <w:bookmarkEnd w:id="143"/>
    <w:bookmarkStart w:name="z22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bookmarkEnd w:id="144"/>
    <w:bookmarkStart w:name="z22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представляют дополнительные сведения о профессиональной (или) общественной деятельности.</w:t>
      </w:r>
    </w:p>
    <w:bookmarkEnd w:id="145"/>
    <w:bookmarkStart w:name="z22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Попечительского совета входят:</w:t>
      </w:r>
    </w:p>
    <w:bookmarkEnd w:id="146"/>
    <w:bookmarkStart w:name="z22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родители или иные законные представители обучающихся в данной организации образования (по одному родителю или иному законному представителю обучающихся в данной организации образования от каждой параллели классов) – не более 11 человек;</w:t>
      </w:r>
    </w:p>
    <w:bookmarkEnd w:id="147"/>
    <w:bookmarkStart w:name="z22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педагогического труда (при наличии) – 1 человек;</w:t>
      </w:r>
    </w:p>
    <w:bookmarkEnd w:id="148"/>
    <w:bookmarkStart w:name="z22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представители местных представительных, и/или исполнительных, и/или правоохранительных органов – 1-3 человека;</w:t>
      </w:r>
    </w:p>
    <w:bookmarkEnd w:id="149"/>
    <w:bookmarkStart w:name="z22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представители неправительственных (некоммерческих) организаций – 1-2 человека;</w:t>
      </w:r>
    </w:p>
    <w:bookmarkEnd w:id="150"/>
    <w:bookmarkStart w:name="z22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благотворители и/или меценаты (при наличии) – 1-2 человека;</w:t>
      </w:r>
    </w:p>
    <w:bookmarkEnd w:id="151"/>
    <w:bookmarkStart w:name="z22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представители средств массовой информации (при наличии) – 1 человек;</w:t>
      </w:r>
    </w:p>
    <w:bookmarkEnd w:id="152"/>
    <w:bookmarkStart w:name="z23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представители органов ученического самоуправления – 1-2 человека.</w:t>
      </w:r>
    </w:p>
    <w:bookmarkEnd w:id="153"/>
    <w:bookmarkStart w:name="z23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Кандидаты в члены Попечительского совета выдвигаются организациями образования, прошедшие отбор на общем собрании родительской общественности.</w:t>
      </w:r>
    </w:p>
    <w:bookmarkEnd w:id="154"/>
    <w:bookmarkStart w:name="z23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кандидатов от родительской общественности (по одному родителю или иному законному представителю обучающихся в данной организации образования от каждой параллели классов) направляется в уполномоченный орган соответствующей отрасли или местный исполнительный орган в области образования с прилагаемыми документами, указанными пунктом 9 настоящих Правил.</w:t>
      </w:r>
    </w:p>
    <w:bookmarkEnd w:id="155"/>
    <w:bookmarkStart w:name="z23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 течение 7 (семи) рабочих дней со дня окончания срока подачи заявлений рассматривает документы, представленные кандидатами, проводит оценку соответствия кандидата пунктам 9, 10 и 11 настоящих Правил. По результатам проведенной оценки Комиссия в течение 10 (десяти) рабочих дней избирает кандидатов в соответствии с требованиями настоящих Правил.</w:t>
      </w:r>
    </w:p>
    <w:bookmarkEnd w:id="156"/>
    <w:bookmarkStart w:name="z23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отборе кандидатов в члены Попечительского Совета учитывается наличие образования, профессиональные знания, компетентность, деловая репутация.</w:t>
      </w:r>
    </w:p>
    <w:bookmarkEnd w:id="157"/>
    <w:bookmarkStart w:name="z23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Избрание Попечительского совета с учетом всех процедур завершается не позже 30 октября календарного года.</w:t>
      </w:r>
    </w:p>
    <w:bookmarkEnd w:id="158"/>
    <w:bookmarkStart w:name="z23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Избранный состав Попечительского совета утверждается уполномоченным органом соответствующей отрасли или местным исполнительным органом в области образования в течение 3 (трех) рабочих дней со дня вынесения протокольного решения Комиссией, список избранного состава размещается на их официальном интернет-ресурсе и организации образования.</w:t>
      </w:r>
    </w:p>
    <w:bookmarkEnd w:id="159"/>
    <w:bookmarkStart w:name="z23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Попечительского совета</w:t>
      </w:r>
    </w:p>
    <w:bookmarkEnd w:id="160"/>
    <w:bookmarkStart w:name="z23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Попечительский совет организации образования:</w:t>
      </w:r>
    </w:p>
    <w:bookmarkEnd w:id="161"/>
    <w:bookmarkStart w:name="z23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приоритетные направления развития организации образования;</w:t>
      </w:r>
    </w:p>
    <w:bookmarkEnd w:id="162"/>
    <w:bookmarkStart w:name="z24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</w:p>
    <w:bookmarkEnd w:id="163"/>
    <w:bookmarkStart w:name="z24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предложения при формировании бюджета организации образования;</w:t>
      </w:r>
    </w:p>
    <w:bookmarkEnd w:id="164"/>
    <w:bookmarkStart w:name="z24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внесение изменений и/или дополнений в устав и правила внутреннего распорядка организации образования;</w:t>
      </w:r>
    </w:p>
    <w:bookmarkEnd w:id="165"/>
    <w:bookmarkStart w:name="z24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альтернативные сроки начала и завершения учебного года, выбранного организацией образования;</w:t>
      </w:r>
    </w:p>
    <w:bookmarkEnd w:id="166"/>
    <w:bookmarkStart w:name="z24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экспериментальные образовательные программы организации образования;</w:t>
      </w:r>
    </w:p>
    <w:bookmarkEnd w:id="167"/>
    <w:bookmarkStart w:name="z24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в аттестационную комиссию уполномоченного органа соответствующего уровня рекомендательное письмо руководителю организации образования по итогам его работы на прохождение очередной аттестации на присвоение (подтверждение) квалификационной категории;</w:t>
      </w:r>
    </w:p>
    <w:bookmarkEnd w:id="168"/>
    <w:bookmarkStart w:name="z24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согласовывает и выносит протокольное решение по распределению финансовых средств, поступивших в организацию образования в виде благотворительной помощи, принимает решение о его целевом расходовании, по выбору направлений, форм, размеров и порядка использования спонсорской, благотворительной и иной помощи;</w:t>
      </w:r>
    </w:p>
    <w:bookmarkEnd w:id="169"/>
    <w:bookmarkStart w:name="z24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в течение года списки кандидатур обучающихся, направляемых в Республиканский учебно-оздоровительный центр "Балдаурен" и Национальный научно-практический, образовательный и оздоровительный центр "Бобек";</w:t>
      </w:r>
    </w:p>
    <w:bookmarkEnd w:id="170"/>
    <w:bookmarkStart w:name="z24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контроль за соблюдением прав и свобод обучающихся, родителей или иных законных представителей, содействует в охране их прав, обеспечению безопасности обучающихся и их защите от физического, психического и иных форм насилия и дискриминации;</w:t>
      </w:r>
    </w:p>
    <w:bookmarkEnd w:id="171"/>
    <w:bookmarkStart w:name="z24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контроль за соблюдением санитарно-гигиенических условий, качества питания, питьевого режима, состоянием прилегающей территории;</w:t>
      </w:r>
    </w:p>
    <w:bookmarkEnd w:id="172"/>
    <w:bookmarkStart w:name="z25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 реже 2 (двух) раз в год заслушивает отчеты руководителя организации образования о деятельности организации образования;</w:t>
      </w:r>
    </w:p>
    <w:bookmarkEnd w:id="173"/>
    <w:bookmarkStart w:name="z25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расходованием спонсорских средств, поступающих на счет организации образования для оказания поддержки обучающимся, оказавшимся в тяжелой жизненной ситуации, и укрепления материально-технической базы;</w:t>
      </w:r>
    </w:p>
    <w:bookmarkEnd w:id="174"/>
    <w:bookmarkStart w:name="z25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содействует в организации помощи обучающимся из семей, относящихся к социально-уязвимым слоям населения в соответствии с Законом Республики Казахстан "О жилищных отношениях", вырабатывает предложения по совершенствованию мер поддержки детей-сирот и детей, оставшихся без попечения родителей, детей с особыми образовательными потребностями, одаренных детей;</w:t>
      </w:r>
    </w:p>
    <w:bookmarkEnd w:id="175"/>
    <w:bookmarkStart w:name="z25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содействует администрации организации образования в проведении мероприятий по противодействию коррупции;</w:t>
      </w:r>
    </w:p>
    <w:bookmarkEnd w:id="176"/>
    <w:bookmarkStart w:name="z25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 1 (один) раз в течение учебного года мониторинг степени удовлетворенности обучающихся условиями обучения в организации образования путем анонимного анкетирования обучающихся и родителей или иных законных представителей;</w:t>
      </w:r>
    </w:p>
    <w:bookmarkEnd w:id="177"/>
    <w:bookmarkStart w:name="z25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1 (один) раз в год мониторинг занятости детей с особыми образовательными потребностями в кружках по интересам и спортивных секциях организации образования;</w:t>
      </w:r>
    </w:p>
    <w:bookmarkEnd w:id="178"/>
    <w:bookmarkStart w:name="z25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мониторинг процесса приобретения товаров, работ и услуг;</w:t>
      </w:r>
    </w:p>
    <w:bookmarkEnd w:id="179"/>
    <w:bookmarkStart w:name="z25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содействует педагогическому коллективу в осуществлении работы с семьями обучающихся и при необходимости совместно с администрацией организации образования проводит общие родительские собрания;</w:t>
      </w:r>
    </w:p>
    <w:bookmarkEnd w:id="180"/>
    <w:bookmarkStart w:name="z25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администрации организации образования в предупреждении правонарушений, наркомании, алкоголизма, табакокурения, бродяжничества, попрошайничества, буллинга, лудомании среди обучающихся;</w:t>
      </w:r>
    </w:p>
    <w:bookmarkEnd w:id="181"/>
    <w:bookmarkStart w:name="z25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укреплению дисциплины среди обучающихся и разрешению конфликтов, возникших в среде педагогов, обучающихся, родителей или иных законных представителей;</w:t>
      </w:r>
    </w:p>
    <w:bookmarkEnd w:id="182"/>
    <w:bookmarkStart w:name="z26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содействует проведению культурных, оздоровительных мероприятий, конференций, совещаний, семинаров по вопросам деятельности организации образования;</w:t>
      </w:r>
    </w:p>
    <w:bookmarkEnd w:id="183"/>
    <w:bookmarkStart w:name="z26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участвует в общественном обсуждении проектов законов и нормативных правовых актов по вопросам, отнесенным к компетенции Попечительского совета.</w:t>
      </w:r>
    </w:p>
    <w:bookmarkEnd w:id="184"/>
    <w:bookmarkStart w:name="z61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функции, предусмотренные законодательством Республики Казахстан.</w:t>
      </w:r>
    </w:p>
    <w:bookmarkEnd w:id="185"/>
    <w:bookmarkStart w:name="z61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нарушения в ходе контроля выносятся на внеочередное заседание.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и.о. Министра просвещения РК от 31.07.2024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Попечительского совета осуществляется в соответствии с планом работы на учебный год.</w:t>
      </w:r>
    </w:p>
    <w:bookmarkEnd w:id="187"/>
    <w:bookmarkStart w:name="z26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работы Попечительского совета</w:t>
      </w:r>
    </w:p>
    <w:bookmarkEnd w:id="188"/>
    <w:bookmarkStart w:name="z26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Заседание Попечительского совета проводятся не реже 1 раза в квартал.</w:t>
      </w:r>
    </w:p>
    <w:bookmarkEnd w:id="189"/>
    <w:bookmarkStart w:name="z26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проведение заседаний Попечительского совета в режиме видеоконференцсвязи.</w:t>
      </w:r>
    </w:p>
    <w:bookmarkEnd w:id="190"/>
    <w:bookmarkStart w:name="z26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Информация о проведении заседания размещается секретарем Попечительского совета на интернет-ресурсе организации образования, с уведомлением всех членов Попечительского совета.</w:t>
      </w:r>
    </w:p>
    <w:bookmarkEnd w:id="191"/>
    <w:bookmarkStart w:name="z26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на интернет-ресурсе содержит дату, время и место проведения заседания.</w:t>
      </w:r>
    </w:p>
    <w:bookmarkEnd w:id="192"/>
    <w:bookmarkStart w:name="z26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заседаниях принимают участие наблюдатели от гражданского общества.</w:t>
      </w:r>
    </w:p>
    <w:bookmarkEnd w:id="193"/>
    <w:bookmarkStart w:name="z27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Руководителем Попечительского совета является его председатель, избираемый из числа членов Попечительского совета данной организации образования на заседании Попечительского совета путем открытого голосования большинством голосов его членов.</w:t>
      </w:r>
    </w:p>
    <w:bookmarkEnd w:id="194"/>
    <w:bookmarkStart w:name="z27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действует от имени Попечительского совета и обеспечивает его деятельность в соответствии с настоящими Правилами. При отсутствии председателя его функции осуществляет один из членов Попечительского совета по решению Попечительского совета, за исключением представителей местных представительных, исполнительных и правоохранительных органах, входящих в состав Попечительского совета.</w:t>
      </w:r>
    </w:p>
    <w:bookmarkEnd w:id="195"/>
    <w:bookmarkStart w:name="z27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Секретарь Попечительского совета, избираемый из числа работников организации образования либо независимых лиц и не являющийся членом Попечительского совета, обеспечивает подготовку, проведение, оформление материалов и протоколов заседаний Попечительского совета.</w:t>
      </w:r>
    </w:p>
    <w:bookmarkEnd w:id="196"/>
    <w:bookmarkStart w:name="z27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Заседание Попечительского совета является правомочным, если на заседании присутствует не менее 2/3 (двух третей)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bookmarkEnd w:id="197"/>
    <w:bookmarkStart w:name="z27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Решение Попечительского совета принимается открытым голосованием большинством голосов присутствовавших его членов, оформляется протоколом и подписывается председателем Попечительского совета. При равенстве голосов принимается решение, за которое проголосовал председатель Попечительского совета либо лицо, осуществляющее функции председателя Попечительского совета.</w:t>
      </w:r>
    </w:p>
    <w:bookmarkEnd w:id="198"/>
    <w:bookmarkStart w:name="z27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Решения Попечительского совета рассматриваются администрацией организации образования с принятием соответствующих решений в установленные законом сроки.</w:t>
      </w:r>
    </w:p>
    <w:bookmarkEnd w:id="199"/>
    <w:bookmarkStart w:name="z27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Попечительского совета оформляется протоколом, подписывается Председателем и всеми присутствующими членами Попечительского совета и вносится на согласование руководителю организации образования.</w:t>
      </w:r>
    </w:p>
    <w:bookmarkEnd w:id="200"/>
    <w:bookmarkStart w:name="z27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несогласии руководителя организации образования с решением Попечительского совета разногласия разрешаются путем согласительных процедур, для преодоления которых создается комиссия (далее – согласительная комиссия) с участием равного количества участников от Попечительского совета и организации образования.</w:t>
      </w:r>
    </w:p>
    <w:bookmarkEnd w:id="201"/>
    <w:bookmarkStart w:name="z27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согласительной комиссии из своего состава избирают большинством голосов от общего числа членов согласительной комиссии председателя. Согласительная комиссия рассматривает те положения решения, по которым возникли разногласия.</w:t>
      </w:r>
    </w:p>
    <w:bookmarkEnd w:id="202"/>
    <w:bookmarkStart w:name="z27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Согласительная комиссия принимает решение открытым голосованием. Решения согласительной комиссии принимаются большинством голосов от общего числа его членов. При равном количества голосов "за" либо "против" голос председателя согласительной комиссии считается решающим.</w:t>
      </w:r>
    </w:p>
    <w:bookmarkEnd w:id="203"/>
    <w:bookmarkStart w:name="z28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Решения Попечительского совета размещаются секретарем совета на интернет-ресурсе организации образования.</w:t>
      </w:r>
    </w:p>
    <w:bookmarkEnd w:id="204"/>
    <w:bookmarkStart w:name="z28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 совета.</w:t>
      </w:r>
    </w:p>
    <w:bookmarkEnd w:id="205"/>
    <w:bookmarkStart w:name="z28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Принятые организации образования поступления от благотворительной помощи зачисляются на:</w:t>
      </w:r>
    </w:p>
    <w:bookmarkEnd w:id="206"/>
    <w:bookmarkStart w:name="z28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организации образования, созданной в организационно-правовой форме государственное учреждение;</w:t>
      </w:r>
    </w:p>
    <w:bookmarkEnd w:id="207"/>
    <w:bookmarkStart w:name="z28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счет, открытый в банке второго уровня – для организации образования, созданной в иных организационно-правовых формах.</w:t>
      </w:r>
    </w:p>
    <w:bookmarkEnd w:id="208"/>
    <w:bookmarkStart w:name="z28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Поступления от благотворительной помощи расходуются на следующие цели:</w:t>
      </w:r>
    </w:p>
    <w:bookmarkEnd w:id="209"/>
    <w:bookmarkStart w:name="z28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поддержка обучающихся организации образования;</w:t>
      </w:r>
    </w:p>
    <w:bookmarkEnd w:id="210"/>
    <w:bookmarkStart w:name="z28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материально-технической базы организации образования;</w:t>
      </w:r>
    </w:p>
    <w:bookmarkEnd w:id="211"/>
    <w:bookmarkStart w:name="z28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одаренных детей;</w:t>
      </w:r>
    </w:p>
    <w:bookmarkEnd w:id="212"/>
    <w:bookmarkStart w:name="z28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развивающей среды.</w:t>
      </w:r>
    </w:p>
    <w:bookmarkEnd w:id="213"/>
    <w:bookmarkStart w:name="z29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Организация образования ежегодно по итогам финансового года информирует родительскую общественность о результатах деятельности путем размещения соответствующего отчета на интернет-ресурсе данной организации образования.</w:t>
      </w:r>
    </w:p>
    <w:bookmarkEnd w:id="214"/>
    <w:bookmarkStart w:name="z29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Информация, полученная членом Попечительского совета в рамках деятельности данного совета, охраняемая действующим законодательством о защите персональных данных, о государственных секретах и служебной тайне, о коммерческой тайне, не может быть раскрыта третьим лицам.</w:t>
      </w:r>
    </w:p>
    <w:bookmarkEnd w:id="215"/>
    <w:bookmarkStart w:name="z29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Прекращение работы Попечительского совета</w:t>
      </w:r>
    </w:p>
    <w:bookmarkEnd w:id="216"/>
    <w:bookmarkStart w:name="z29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Прекращение работы Попечительского совета осуществляется:</w:t>
      </w:r>
    </w:p>
    <w:bookmarkEnd w:id="217"/>
    <w:bookmarkStart w:name="z29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инициативе уполномоченного органа соответствующей отрасли или местного исполнительного органа в области образования;</w:t>
      </w:r>
    </w:p>
    <w:bookmarkEnd w:id="218"/>
    <w:bookmarkStart w:name="z29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ликвидации и реорганизации организации образования;</w:t>
      </w:r>
    </w:p>
    <w:bookmarkEnd w:id="219"/>
    <w:bookmarkStart w:name="z29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истечению срока полномочий Попечительского совета, указанного в пункте 5 настоящих Правил;</w:t>
      </w:r>
    </w:p>
    <w:bookmarkEnd w:id="220"/>
    <w:bookmarkStart w:name="z29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досрочном прекращении полномочий членов Попечительского совета.</w:t>
      </w:r>
    </w:p>
    <w:bookmarkEnd w:id="221"/>
    <w:bookmarkStart w:name="z29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Член Попечительского совета исключается из состава Попечительского совета:</w:t>
      </w:r>
    </w:p>
    <w:bookmarkEnd w:id="222"/>
    <w:bookmarkStart w:name="z29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личной инициативе (на основании письменного заявления в произвольной форме на имя Председателя совета);</w:t>
      </w:r>
    </w:p>
    <w:bookmarkEnd w:id="223"/>
    <w:bookmarkStart w:name="z30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причине отсутствия на заседаниях совета без уважительных причин более трех раз в течение года.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355</w:t>
            </w:r>
          </w:p>
        </w:tc>
      </w:tr>
    </w:tbl>
    <w:bookmarkStart w:name="z302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организации работы Попечительского совета и порядок его избрания в организациях технического и профессионального, послесреднего образования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 в соответствии с приказом и.о. Министра просвещения РК от 01.03.2023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6"/>
    <w:bookmarkStart w:name="z30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Типовые правила организации работы Попечительского совета и порядок его избрания в организациях технического и профессионального, послесреднего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образовании" и определяют порядок организации деятельности Попечительского совета (далее – Попечительский совет) и его избрания.</w:t>
      </w:r>
    </w:p>
    <w:bookmarkEnd w:id="227"/>
    <w:bookmarkStart w:name="z30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Попечительский совет как коллегиальный орган управления организацией технического и профессионального, послесреднего образования (далее – организация ТиПО), содействующий в ее развитии и обеспечивающий общественный контроль за деятельностью организации ТиПО, осуществляет свою деятельность на основе принципов:</w:t>
      </w:r>
    </w:p>
    <w:bookmarkEnd w:id="228"/>
    <w:bookmarkStart w:name="z30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независимости;</w:t>
      </w:r>
    </w:p>
    <w:bookmarkEnd w:id="229"/>
    <w:bookmarkStart w:name="z30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деятельности его членов на безвозмездной основе;</w:t>
      </w:r>
    </w:p>
    <w:bookmarkEnd w:id="230"/>
    <w:bookmarkStart w:name="z30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добровольности;</w:t>
      </w:r>
    </w:p>
    <w:bookmarkEnd w:id="231"/>
    <w:bookmarkStart w:name="z30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прозрачности;</w:t>
      </w:r>
    </w:p>
    <w:bookmarkEnd w:id="232"/>
    <w:bookmarkStart w:name="z31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гласности и публичности.</w:t>
      </w:r>
    </w:p>
    <w:bookmarkEnd w:id="233"/>
    <w:bookmarkStart w:name="z31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члены Попечительского совета:</w:t>
      </w:r>
    </w:p>
    <w:bookmarkEnd w:id="234"/>
    <w:bookmarkStart w:name="z31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законодательство Республики Казахстан, требования настоящих Правил и иных нормативных правовых актов;</w:t>
      </w:r>
    </w:p>
    <w:bookmarkEnd w:id="235"/>
    <w:bookmarkStart w:name="z31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свою деятельность во взаимодействии с организацией ТиПО, общественностью, местными исполнительными и представительными органами, заинтересованными государственными органами и иными физическими и/или юридическими лицами.</w:t>
      </w:r>
    </w:p>
    <w:bookmarkEnd w:id="236"/>
    <w:bookmarkStart w:name="z314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избрания Попечительского совета</w:t>
      </w:r>
    </w:p>
    <w:bookmarkEnd w:id="237"/>
    <w:bookmarkStart w:name="z31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Попечительский совет избирается Комиссией, создаваемой уполномоченным органом соответствующей отрасли или местным исполнительным органом в области образования (далее – Комиссия).</w:t>
      </w:r>
    </w:p>
    <w:bookmarkEnd w:id="238"/>
    <w:bookmarkStart w:name="z31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полномочий Попечительского совета составляет 3 (три) года.</w:t>
      </w:r>
    </w:p>
    <w:bookmarkEnd w:id="239"/>
    <w:bookmarkStart w:name="z31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Число членов Комиссии составляет нечетное число, не менее 7 (семи) человек, из них количество представителей государственных органов составляет не более 2/3 (две трети) от общего числа членов Попечительского совета.</w:t>
      </w:r>
    </w:p>
    <w:bookmarkEnd w:id="240"/>
    <w:bookmarkStart w:name="z31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органа управления организацией образования, местных представительных, исполнительных и правоохранительных органов, неправительственных организаций, средств массовой информации.</w:t>
      </w:r>
    </w:p>
    <w:bookmarkEnd w:id="241"/>
    <w:bookmarkStart w:name="z31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избирается из числа членов Комиссии на ее первом заседании, о чем выносится протокольное решение.</w:t>
      </w:r>
    </w:p>
    <w:bookmarkEnd w:id="242"/>
    <w:bookmarkStart w:name="z32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осуществляет организационное обеспечение ее работы, не является ее членом и не принимает участие в голосовании. Секретарем Комиссии является сотрудник уполномоченного органа соответствующей отрасли или местного исполнительного органа в области образования.</w:t>
      </w:r>
    </w:p>
    <w:bookmarkEnd w:id="243"/>
    <w:bookmarkStart w:name="z32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состоявшимся, а его решение правомочным, если на нем присутствовали не менее 2/3 (двух третей) членов от общего состава Комиссии.</w:t>
      </w:r>
    </w:p>
    <w:bookmarkEnd w:id="244"/>
    <w:bookmarkStart w:name="z32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простым большинством голосов от общего числа членов Комиссии. При равенстве голосов голос Председателя Комиссии является решающим. Все решения Комиссии оформляются в виде протокола, подписываются председателем, членами комиссии, присутствовавшими на заседании, и секретарем.</w:t>
      </w:r>
    </w:p>
    <w:bookmarkEnd w:id="245"/>
    <w:bookmarkStart w:name="z32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соответствующей отрасли или местный исполнительный орган в области образования в период с 1 по 10 сентября календарного года (в течение одного месяца со дня принятия решения о прекращении полномочий Попечительского Совета) размещает на своем интернет-ресурсе и/или в периодическом печатном издании, распространяемом на территории соответствующей административно-территориальной единицы, на казахском и русском языках с указанием его наименования, объявление об избрании Попечительского совета с указанием количественного состава, сроков подачи документов, а также почтовый и электронные адреса, на которые направляются документы и сведения в соответствии с пунктом 9 настоящих Правил.</w:t>
      </w:r>
    </w:p>
    <w:bookmarkEnd w:id="246"/>
    <w:bookmarkStart w:name="z32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заканчивается по истечении 20 (двадцати) календарных дней со дня размещения объявления.</w:t>
      </w:r>
    </w:p>
    <w:bookmarkEnd w:id="247"/>
    <w:bookmarkStart w:name="z32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Кандидаты в сроки, указанные в объявлении об избрании Попечительского совета и приеме предложений по его составу, представляют Комиссии следующие документы:</w:t>
      </w:r>
    </w:p>
    <w:bookmarkEnd w:id="248"/>
    <w:bookmarkStart w:name="z32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(в произвольной форме);</w:t>
      </w:r>
    </w:p>
    <w:bookmarkEnd w:id="249"/>
    <w:bookmarkStart w:name="z32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кандидата;</w:t>
      </w:r>
    </w:p>
    <w:bookmarkEnd w:id="250"/>
    <w:bookmarkStart w:name="z32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резюме на казахском или русском языках;</w:t>
      </w:r>
    </w:p>
    <w:bookmarkEnd w:id="251"/>
    <w:bookmarkStart w:name="z32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 о наличии образования (при наличии);</w:t>
      </w:r>
    </w:p>
    <w:bookmarkEnd w:id="252"/>
    <w:bookmarkStart w:name="z33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bookmarkEnd w:id="253"/>
    <w:bookmarkStart w:name="z33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представляют дополнительные сведения о профессиональной (или) общественной деятельности.</w:t>
      </w:r>
    </w:p>
    <w:bookmarkEnd w:id="254"/>
    <w:bookmarkStart w:name="z33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Попечительского совета входят родители или иные законные представители обучающихся, а также представители государственных, представительных органов, работодателей и социальных партнеров, меценатов, неправительственных организаций.</w:t>
      </w:r>
    </w:p>
    <w:bookmarkEnd w:id="255"/>
    <w:bookmarkStart w:name="z33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Кандидаты в члены Попечительского совета выдвигаются организациями ТиПО, прошедшие отбор на общем собрании родительской общественности.</w:t>
      </w:r>
    </w:p>
    <w:bookmarkEnd w:id="256"/>
    <w:bookmarkStart w:name="z33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кандидатов от родительской общественности (по одному родителю или иному законному представителю обучающихся в данной организации ТиПО от каждого курса) направляется в уполномоченный орган соответствующей отрасли или местный исполнительный орган в области образования с прилагаемыми документами, указанными пунктом 9 настоящих Правил.</w:t>
      </w:r>
    </w:p>
    <w:bookmarkEnd w:id="257"/>
    <w:bookmarkStart w:name="z33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 течение 7 (семи) рабочих дней со дня окончания срока подачи заявлений рассматривает документы, представленные кандидатами, проводит оценку соответствия кандидата пунктам 9, 10 и 11 настоящих Правил. По результатам проведенной оценки Комиссия в течение 10 (десяти) рабочих дней избирает кандидатов в соответствии с требованиями настоящих Правил.</w:t>
      </w:r>
    </w:p>
    <w:bookmarkEnd w:id="258"/>
    <w:bookmarkStart w:name="z33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Избрание Попечительского совета с учетом всех процедур завершается не позже 30 октября календарного года.</w:t>
      </w:r>
    </w:p>
    <w:bookmarkEnd w:id="259"/>
    <w:bookmarkStart w:name="z33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Избранный состав Попечительского совета утверждается уполномоченным органом соответствующей отрасли или местным исполнительным органом в области образования в течение 3 (трех) рабочих дней со дня вынесения протокольного решения Комиссией, список избранного состава размещается на их официальном интернет-ресурсе и организации ТиПО.</w:t>
      </w:r>
    </w:p>
    <w:bookmarkEnd w:id="260"/>
    <w:bookmarkStart w:name="z33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Попечительского совета</w:t>
      </w:r>
    </w:p>
    <w:bookmarkEnd w:id="261"/>
    <w:bookmarkStart w:name="z33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Попечительский совет организации ТиПО:</w:t>
      </w:r>
    </w:p>
    <w:bookmarkEnd w:id="262"/>
    <w:bookmarkStart w:name="z34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приоритетные направления развития организации ТиПО;</w:t>
      </w:r>
    </w:p>
    <w:bookmarkEnd w:id="263"/>
    <w:bookmarkStart w:name="z34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ТиПО;</w:t>
      </w:r>
    </w:p>
    <w:bookmarkEnd w:id="264"/>
    <w:bookmarkStart w:name="z34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предложения при формировании бюджета организации ТиПО;</w:t>
      </w:r>
    </w:p>
    <w:bookmarkEnd w:id="265"/>
    <w:bookmarkStart w:name="z34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внесение изменений и/или дополнений в устав и правила внутреннего распорядка организации ТиПО;</w:t>
      </w:r>
    </w:p>
    <w:bookmarkEnd w:id="266"/>
    <w:bookmarkStart w:name="z34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согласовывает и выносит протокольное решение по итогам собеседования с кандидатами на занятие вакантной должности руководителя организации ТиПО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февраля 2012 года № 57 "Об утверждении правил назначения на должности, освобождения от должностей первых руководителей и педагогов государственных организаций образования" (зарегистрированный в Реестре государственной регистрации нормативных правовых актов за № 7495);</w:t>
      </w:r>
    </w:p>
    <w:bookmarkEnd w:id="267"/>
    <w:bookmarkStart w:name="z34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и выносит протокольное решение по распределению финансовых средств, поступивших в организацию ТиПО в виде благотворительной помощи, и принимает решение о его целевом расходовании, по выбору направлений, форм, размеров и порядка использования спонсорской, благотворительной и иной помощи;</w:t>
      </w:r>
    </w:p>
    <w:bookmarkEnd w:id="268"/>
    <w:bookmarkStart w:name="z34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прав и свобод обучающихся, родителей или иных законных представителей, содействует в охране их прав, обеспечении безопасности и защите от физического, психического и иных форм насилия и дискриминации;</w:t>
      </w:r>
    </w:p>
    <w:bookmarkEnd w:id="269"/>
    <w:bookmarkStart w:name="z34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соблюдением санитарно-гигиенических условий, качества питания, питьевого режима, состоянием прилегающей территории;</w:t>
      </w:r>
    </w:p>
    <w:bookmarkEnd w:id="270"/>
    <w:bookmarkStart w:name="z34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реже 2 (двух) раз в год заслушивает отчеты руководителя организации ТиПО о деятельности организации ТиПО;</w:t>
      </w:r>
    </w:p>
    <w:bookmarkEnd w:id="271"/>
    <w:bookmarkStart w:name="z34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контроль за расходованием спонсорских средств, поступающих на счет организации ТиПО для оказания поддержки обучающимся, оказавшимся в тяжелой жизненной ситуации, и укрепления материально-технической базы;</w:t>
      </w:r>
    </w:p>
    <w:bookmarkEnd w:id="272"/>
    <w:bookmarkStart w:name="z35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содействует в организации помощи обучающимся из семей, относящихся к социально-уязвимым слоям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вырабатывает предложения по совершенствованию мер поддержки детей-сирот и детей, оставшихся без попечения родителей, детей с особыми образовательными потребностями, одаренных обучающихся;</w:t>
      </w:r>
    </w:p>
    <w:bookmarkEnd w:id="273"/>
    <w:bookmarkStart w:name="z35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администрации организации ТиПО в проведении мероприятий по противодействию коррупции;</w:t>
      </w:r>
    </w:p>
    <w:bookmarkEnd w:id="274"/>
    <w:bookmarkStart w:name="z35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1 (один) раз в течение учебного года мониторинг степени удовлетворенности обучающихся условиями обучения в организации ТиПО путем анонимного анкетирования обучающихся и родителей или иных законных представителей;</w:t>
      </w:r>
    </w:p>
    <w:bookmarkEnd w:id="275"/>
    <w:bookmarkStart w:name="z35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проводит мониторинг процесса приобретения товаров, работ и услуг;</w:t>
      </w:r>
    </w:p>
    <w:bookmarkEnd w:id="276"/>
    <w:bookmarkStart w:name="z35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содействует администрации организации ТиПО в предупреждении правонарушений, наркомании, алкоголизма, табакокурения, буллинга, лудомании среди обучающихся;</w:t>
      </w:r>
    </w:p>
    <w:bookmarkEnd w:id="277"/>
    <w:bookmarkStart w:name="z35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содействует укреплению дисциплины среди обучающихся и разрешению конфликтов, возникших в среде педагогов, обучающихся, родителей или иных законных представителей;</w:t>
      </w:r>
    </w:p>
    <w:bookmarkEnd w:id="278"/>
    <w:bookmarkStart w:name="z35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содействует проведению культурных, оздоровительных мероприятий, конференций, совещаний, семинаров по вопросам деятельности организации ТиПО;</w:t>
      </w:r>
    </w:p>
    <w:bookmarkEnd w:id="279"/>
    <w:bookmarkStart w:name="z35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вырабатывает предложения по совершенствованию мер поддержки талантливой молодежи;</w:t>
      </w:r>
    </w:p>
    <w:bookmarkEnd w:id="280"/>
    <w:bookmarkStart w:name="z35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участвует в общественном обсуждении проектов законов и нормативных правовых актов по вопросам, отнесенным к компетенции Попечительского совета.</w:t>
      </w:r>
    </w:p>
    <w:bookmarkEnd w:id="281"/>
    <w:bookmarkStart w:name="z35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нарушения в ходе контроля выносятся на внеочередное заседание.</w:t>
      </w:r>
    </w:p>
    <w:bookmarkEnd w:id="282"/>
    <w:bookmarkStart w:name="z36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Попечительского совета осуществляется в соответствии с планом работы на учебный год.</w:t>
      </w:r>
    </w:p>
    <w:bookmarkEnd w:id="283"/>
    <w:bookmarkStart w:name="z361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работы Попечительского совета</w:t>
      </w:r>
    </w:p>
    <w:bookmarkEnd w:id="284"/>
    <w:bookmarkStart w:name="z36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Заседание Попечительского совета проводятся не реже 1 раза в квартал.</w:t>
      </w:r>
    </w:p>
    <w:bookmarkEnd w:id="285"/>
    <w:bookmarkStart w:name="z36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проведение заседаний Попечительского совета в режиме видеоконференцсвязи.</w:t>
      </w:r>
    </w:p>
    <w:bookmarkEnd w:id="286"/>
    <w:bookmarkStart w:name="z36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Информация о проведении заседания размещается секретарем Попечительского совета на интернет-ресурсе организации ТиПО, с уведомлением всех членов Попечительского совета.</w:t>
      </w:r>
    </w:p>
    <w:bookmarkEnd w:id="287"/>
    <w:bookmarkStart w:name="z36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на интернет-ресурсе содержит дату, время и место проведения заседания.</w:t>
      </w:r>
    </w:p>
    <w:bookmarkEnd w:id="288"/>
    <w:bookmarkStart w:name="z36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заседаниях принимают участие наблюдатели от гражданского общества.</w:t>
      </w:r>
    </w:p>
    <w:bookmarkEnd w:id="289"/>
    <w:bookmarkStart w:name="z36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Руководителем Попечительского совета является его председатель, избираемый из числа членов Попечительского совета данной организации ТиПО на заседании Попечительского совета путем открытого голосования большинством голосов его членов.</w:t>
      </w:r>
    </w:p>
    <w:bookmarkEnd w:id="290"/>
    <w:bookmarkStart w:name="z36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действует от имени Попечительского совета и обеспечивает его деятельность в соответствии с настоящими Правилами. При отсутствии председателя его функции осуществляет один из членов Попечительского совета по решению Попечительского совета, за исключением представителей местных представительных, исполнительных и правоохранительных органах, входящих в состав Попечительского совета.</w:t>
      </w:r>
    </w:p>
    <w:bookmarkEnd w:id="291"/>
    <w:bookmarkStart w:name="z36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Секретарь Попечительского совета, избираемый из числа работников организации ТиПО либо независимых лиц и не являющийся членом Попечительского совета, обеспечивает подготовку, проведение, оформление материалов и протоколов заседаний Попечительского совета.</w:t>
      </w:r>
    </w:p>
    <w:bookmarkEnd w:id="292"/>
    <w:bookmarkStart w:name="z37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Заседание Попечительского совета является правомочным, если на заседании присутствует не менее 2/3 (двух третей)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bookmarkEnd w:id="293"/>
    <w:bookmarkStart w:name="z37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Решение Попечительского совета принимается открытым голосованием большинством голосов присутствовавших его членов, оформляется протоколом и подписывается председателем Попечительского совета. При равенстве голосов принимается решение, за которое проголосовал председатель Попечительского совета либо лицо, осуществляющее функции председателя Попечительского совета.</w:t>
      </w:r>
    </w:p>
    <w:bookmarkEnd w:id="294"/>
    <w:bookmarkStart w:name="z37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Решения Попечительского совета рассматриваются администрацией организации образования с принятием соответствующих решений в установленные законом сроки.</w:t>
      </w:r>
    </w:p>
    <w:bookmarkEnd w:id="295"/>
    <w:bookmarkStart w:name="z37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Попечительского совета оформляется протоколом, подписывается Председателем и всеми присутствующими членами Попечительского совета и вносится на согласование руководителю организации ТиПО.</w:t>
      </w:r>
    </w:p>
    <w:bookmarkEnd w:id="296"/>
    <w:bookmarkStart w:name="z37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несогласии руководителя организации ТиПО не согласен с решением Попечительского совета, то разногласия разрешаются путем согласительных процедур, для преодоления которых создается комиссия (далее – согласительная комиссия) с участием равного количества участников от Попечительского совета и организации ТиПО.</w:t>
      </w:r>
    </w:p>
    <w:bookmarkEnd w:id="297"/>
    <w:bookmarkStart w:name="z37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согласительной комиссии из своего состава избирают большинством голосов от общего числа членов согласительной комиссии председателя. Согласительная комиссия рассматривает те положения решения, по которым возникли разногласия.</w:t>
      </w:r>
    </w:p>
    <w:bookmarkEnd w:id="298"/>
    <w:bookmarkStart w:name="z37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Согласительная комиссия принимает решение открытым голосованием. Решения согласительной комиссии принимаются большинством голосов от общего числа его членов. В случае равного количества голосов "за" либо "против" голос председателя согласительной комиссии считается решающим.</w:t>
      </w:r>
    </w:p>
    <w:bookmarkEnd w:id="299"/>
    <w:bookmarkStart w:name="z37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Решения Попечительского совета размещаются секретарем совета на интернет-ресурсе организации ТиПО.</w:t>
      </w:r>
    </w:p>
    <w:bookmarkEnd w:id="300"/>
    <w:bookmarkStart w:name="z37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Благотворительная помощь организации ТиПО оказывается в добровольном порядке на безвозмездной основе и расходуется исключительно по решению Попечительского совета.</w:t>
      </w:r>
    </w:p>
    <w:bookmarkEnd w:id="301"/>
    <w:bookmarkStart w:name="z37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Принятые организацией ТиПО поступления от благотворительной помощи зачисляются на:</w:t>
      </w:r>
    </w:p>
    <w:bookmarkEnd w:id="302"/>
    <w:bookmarkStart w:name="z38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организации ТиПО, созданной в организационно-правовой форме государственное учреждение;</w:t>
      </w:r>
    </w:p>
    <w:bookmarkEnd w:id="303"/>
    <w:bookmarkStart w:name="z38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счет, открытый в банке второго уровня – для организации ТиПО, созданной в иных организационно-правовых формах.</w:t>
      </w:r>
    </w:p>
    <w:bookmarkEnd w:id="304"/>
    <w:bookmarkStart w:name="z38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Поступления от благотворительной помощи расходуются на следующие цели:</w:t>
      </w:r>
    </w:p>
    <w:bookmarkEnd w:id="305"/>
    <w:bookmarkStart w:name="z38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поддержка обучающихся организации ТиПО;</w:t>
      </w:r>
    </w:p>
    <w:bookmarkEnd w:id="306"/>
    <w:bookmarkStart w:name="z38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материально-технической базы организации ТиПО;</w:t>
      </w:r>
    </w:p>
    <w:bookmarkEnd w:id="307"/>
    <w:bookmarkStart w:name="z38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одаренных детей;</w:t>
      </w:r>
    </w:p>
    <w:bookmarkEnd w:id="308"/>
    <w:bookmarkStart w:name="z38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развивающей среды.</w:t>
      </w:r>
    </w:p>
    <w:bookmarkEnd w:id="309"/>
    <w:bookmarkStart w:name="z38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Организация ТиПО ежегодно по итогам финансового года информирует родительскую общественность о результатах деятельности путем размещения соответствующего отчета на интернет-ресурсе данной организации ТиПО.</w:t>
      </w:r>
    </w:p>
    <w:bookmarkEnd w:id="310"/>
    <w:bookmarkStart w:name="z38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Информация, полученная членом Попечительского совета в рамках деятельности данного совета, охраняемая действующим законодательством о защите персональных данных, о государственных секретах и служебной тайне, о коммерческой тайне, не может быть раскрыта третьим лицам.</w:t>
      </w:r>
    </w:p>
    <w:bookmarkEnd w:id="311"/>
    <w:bookmarkStart w:name="z389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Прекращение работы Попечительского совета</w:t>
      </w:r>
    </w:p>
    <w:bookmarkEnd w:id="312"/>
    <w:bookmarkStart w:name="z39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Прекращение работы Попечительского совета осуществляется:</w:t>
      </w:r>
    </w:p>
    <w:bookmarkEnd w:id="313"/>
    <w:bookmarkStart w:name="z39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инициативе уполномоченного органа соответствующей отрасли или местного исполнительного органа в области образования;</w:t>
      </w:r>
    </w:p>
    <w:bookmarkEnd w:id="314"/>
    <w:bookmarkStart w:name="z39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ликвидации и реорганизации организации ТиПО;</w:t>
      </w:r>
    </w:p>
    <w:bookmarkEnd w:id="315"/>
    <w:bookmarkStart w:name="z39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истечению срока полномочий Попечительского совета, указанного в пункте 5 настоящих Правил;</w:t>
      </w:r>
    </w:p>
    <w:bookmarkEnd w:id="316"/>
    <w:bookmarkStart w:name="z39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досрочном прекращении полномочий членов Попечительского совета.</w:t>
      </w:r>
    </w:p>
    <w:bookmarkEnd w:id="317"/>
    <w:bookmarkStart w:name="z39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Член Попечительского совета исключается из состава Попечительского совета:</w:t>
      </w:r>
    </w:p>
    <w:bookmarkEnd w:id="318"/>
    <w:bookmarkStart w:name="z39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личной инициативе (на основании письменного заявления в произвольной форме на имя Председателя совета);</w:t>
      </w:r>
    </w:p>
    <w:bookmarkEnd w:id="319"/>
    <w:bookmarkStart w:name="z39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причине отсутствия на заседаниях совета без уважительных причин более трех раз в течение года.</w:t>
      </w:r>
    </w:p>
    <w:bookmarkEnd w:id="3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355</w:t>
            </w:r>
          </w:p>
        </w:tc>
      </w:tr>
    </w:tbl>
    <w:bookmarkStart w:name="z399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организации работы Попечительского совета и порядок его избрания во внешкольных организациях дополнительного образования для детей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 в соответствии с приказом и.о. Министра просвещения РК от 01.03.2023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0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2"/>
    <w:bookmarkStart w:name="z40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Типовые правила организации работы Попечительского совета и порядок его избрания во внешкольных организациях дополнительного образования для детей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образовании" и определяют порядок организации деятельности Попечительского совета (далее – Попечительский совет) и его избрания.</w:t>
      </w:r>
    </w:p>
    <w:bookmarkEnd w:id="323"/>
    <w:bookmarkStart w:name="z40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Попечительский совет как коллегиальный орган управления внешкольной организацией дополнительного образования для детей (далее – внешкольная организация), содействующий в ее развитии и обеспечивающий общественный контроль за деятельностью внешкольной организации, осуществляют свою деятельность на основе принципов:</w:t>
      </w:r>
    </w:p>
    <w:bookmarkEnd w:id="324"/>
    <w:bookmarkStart w:name="z40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независимости;</w:t>
      </w:r>
    </w:p>
    <w:bookmarkEnd w:id="325"/>
    <w:bookmarkStart w:name="z40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деятельности его членов на безвозмездной основе;</w:t>
      </w:r>
    </w:p>
    <w:bookmarkEnd w:id="326"/>
    <w:bookmarkStart w:name="z40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добровольности;</w:t>
      </w:r>
    </w:p>
    <w:bookmarkEnd w:id="327"/>
    <w:bookmarkStart w:name="z40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прозрачности;</w:t>
      </w:r>
    </w:p>
    <w:bookmarkEnd w:id="328"/>
    <w:bookmarkStart w:name="z40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гласности и публичности.</w:t>
      </w:r>
    </w:p>
    <w:bookmarkEnd w:id="329"/>
    <w:bookmarkStart w:name="z40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члены Попечительского совета:</w:t>
      </w:r>
    </w:p>
    <w:bookmarkEnd w:id="330"/>
    <w:bookmarkStart w:name="z40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законодательство Республики Казахстан, требования настоящих Правил и иных нормативных правовых актов;</w:t>
      </w:r>
    </w:p>
    <w:bookmarkEnd w:id="331"/>
    <w:bookmarkStart w:name="z41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свою деятельность во взаимодействии с дошкольной организацией, общественностью, местными исполнительными и представительными органами, заинтересованными государственными органами и иными физическими и/или юридическими лицами.</w:t>
      </w:r>
    </w:p>
    <w:bookmarkEnd w:id="332"/>
    <w:bookmarkStart w:name="z411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избрания Попечительского совета</w:t>
      </w:r>
    </w:p>
    <w:bookmarkEnd w:id="333"/>
    <w:bookmarkStart w:name="z41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Попечительский совет избирается Комиссией, создаваемой уполномоченным органом соответствующей отрасли или местным исполнительным органом в области образования (далее – Комиссия).</w:t>
      </w:r>
    </w:p>
    <w:bookmarkEnd w:id="334"/>
    <w:bookmarkStart w:name="z41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полномочий Попечительского совета составляет 3 (три) года.</w:t>
      </w:r>
    </w:p>
    <w:bookmarkEnd w:id="335"/>
    <w:bookmarkStart w:name="z41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Число членов Комиссии составляет нечетное число, не менее 7 (семи) человек, из них количество представителей государственных органов составляет не более 2/3 (две трети) от общего числа членов Попечительского совета.</w:t>
      </w:r>
    </w:p>
    <w:bookmarkEnd w:id="336"/>
    <w:bookmarkStart w:name="z41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местных представительных, исполнительных и правоохранительных органов, неправительственных организаций, средств массовой информации.</w:t>
      </w:r>
    </w:p>
    <w:bookmarkEnd w:id="337"/>
    <w:bookmarkStart w:name="z41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избирается из числа членов Комиссии на ее первом заседании, о чем выносится протокольное решение.</w:t>
      </w:r>
    </w:p>
    <w:bookmarkEnd w:id="338"/>
    <w:bookmarkStart w:name="z41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осуществляет организационное обеспечение ее работы, не является ее членом и не принимает участие в голосовании. Секретарем Комиссии является сотрудник уполномоченного органа соответствующей отрасли или местного исполнительного органа в области образования.</w:t>
      </w:r>
    </w:p>
    <w:bookmarkEnd w:id="339"/>
    <w:bookmarkStart w:name="z41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состоявшимся, а его решение правомочным, если на нем присутствовали не менее 2/3 (двух третей) членов от общего состава Комиссии.</w:t>
      </w:r>
    </w:p>
    <w:bookmarkEnd w:id="340"/>
    <w:bookmarkStart w:name="z41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простым большинством голосов от общего числа членов Комиссии. При равенстве голосов голос Председателя Комиссии является решающим. Все решения Комиссии оформляются в виде протокола, подписываются председателем, членами комиссии, присутствовавшими на заседании, и секретарем.</w:t>
      </w:r>
    </w:p>
    <w:bookmarkEnd w:id="341"/>
    <w:bookmarkStart w:name="z42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соответствующей отрасли или местный исполнительный орган в области образования в период с 1 по 10 сентября календарного года (в течение одного месяца со дня принятия решения о прекращении полномочий Попечительского Совета) размещает на своем интернет-ресурсе и/или в периодическом печатном издании, распространяемом на территории соответствующей административно-территориальной единицы, на казахском и русском языках с указанием его наименования, объявление об избрании Попечительского совета с указанием количественного состава, сроков подачи документов, а также почтовый и электронные адреса, на которые направляются документы и сведения в соответствии с пунктом 9 настоящих Правил.</w:t>
      </w:r>
    </w:p>
    <w:bookmarkEnd w:id="342"/>
    <w:bookmarkStart w:name="z42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заканчивается по истечении 20 (двадцати) календарных дней со дня размещения объявления.</w:t>
      </w:r>
    </w:p>
    <w:bookmarkEnd w:id="343"/>
    <w:bookmarkStart w:name="z42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Кандидаты в сроки, указанные в объявлении об избрании Попечительского совета и приеме предложений по его составу, представляют Комиссии следующие документы:</w:t>
      </w:r>
    </w:p>
    <w:bookmarkEnd w:id="344"/>
    <w:bookmarkStart w:name="z42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(в произвольной форме);</w:t>
      </w:r>
    </w:p>
    <w:bookmarkEnd w:id="345"/>
    <w:bookmarkStart w:name="z42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кандидата;</w:t>
      </w:r>
    </w:p>
    <w:bookmarkEnd w:id="346"/>
    <w:bookmarkStart w:name="z42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резюме на казахском или русском языках;</w:t>
      </w:r>
    </w:p>
    <w:bookmarkEnd w:id="347"/>
    <w:bookmarkStart w:name="z42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 о наличии образования (при наличии);</w:t>
      </w:r>
    </w:p>
    <w:bookmarkEnd w:id="348"/>
    <w:bookmarkStart w:name="z42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bookmarkEnd w:id="349"/>
    <w:bookmarkStart w:name="z42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представляют дополнительные сведения о профессиональной (или) общественной деятельности.</w:t>
      </w:r>
    </w:p>
    <w:bookmarkEnd w:id="350"/>
    <w:bookmarkStart w:name="z42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Попечительского совета входят:</w:t>
      </w:r>
    </w:p>
    <w:bookmarkEnd w:id="351"/>
    <w:bookmarkStart w:name="z43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родители или законные представители обучающихся внешкольной организации – не менее 3 человек;</w:t>
      </w:r>
    </w:p>
    <w:bookmarkEnd w:id="352"/>
    <w:bookmarkStart w:name="z43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педагогического труда (при наличии) – 1 человек;</w:t>
      </w:r>
    </w:p>
    <w:bookmarkEnd w:id="353"/>
    <w:bookmarkStart w:name="z43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представители местных представительных, исполнительных и правоохранительных органов – 1-3 человека;</w:t>
      </w:r>
    </w:p>
    <w:bookmarkEnd w:id="354"/>
    <w:bookmarkStart w:name="z43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представители неправительственных (некоммерческих) организаций – 1-2 человека;</w:t>
      </w:r>
    </w:p>
    <w:bookmarkEnd w:id="355"/>
    <w:bookmarkStart w:name="z43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благотворители и/или меценаты (при наличии) – 1-2 человека;</w:t>
      </w:r>
    </w:p>
    <w:bookmarkEnd w:id="356"/>
    <w:bookmarkStart w:name="z43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представитель средств массовой информации (при наличии) – 1 человек;</w:t>
      </w:r>
    </w:p>
    <w:bookmarkEnd w:id="357"/>
    <w:bookmarkStart w:name="z43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представители органов ученического самоуправления – 1-2 человека.</w:t>
      </w:r>
    </w:p>
    <w:bookmarkEnd w:id="358"/>
    <w:bookmarkStart w:name="z43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Кандидаты в члены Попечительского совета выдвигаются внешкольными организациями, прошедшие отбор на общем собрании родительской общественности.</w:t>
      </w:r>
    </w:p>
    <w:bookmarkEnd w:id="359"/>
    <w:bookmarkStart w:name="z43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кандидатов от родительской общественности (по одному родителю или иному законному представителю обучающихся в данной внешкольной организации от каждой возрастной группы) направляется в уполномоченный орган соответствующей отрасли или местный исполнительный орган в области образования с прилагаемыми документами, указанными пунктом 9 настоящих Правил.</w:t>
      </w:r>
    </w:p>
    <w:bookmarkEnd w:id="360"/>
    <w:bookmarkStart w:name="z43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 течение 7 (семи) рабочих дней со дня окончания срока подачи заявлений рассматривает документы, представленные кандидатами, проводит оценку соответствия кандидата пунктам 9, 10 и 11 настоящих Правил. По результатам проведенной оценки Комиссия в течение 10 (десяти) рабочих дней избирает кандидатов в соответствии с требованиями настоящих Правил.</w:t>
      </w:r>
    </w:p>
    <w:bookmarkEnd w:id="361"/>
    <w:bookmarkStart w:name="z44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Избрание Попечительского совета с учетом всех процедур завершается не позже 30 октября календарного года.</w:t>
      </w:r>
    </w:p>
    <w:bookmarkEnd w:id="362"/>
    <w:bookmarkStart w:name="z44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Избранный состав Попечительского совета утверждается уполномоченным органом соответствующей отрасли или местным исполнительным органом в области образования в течение 3 (трех) рабочих дней со дня вынесения протокольного решения Комиссией, список избранного состава размещается на их официальном интернет-ресурсе и внешкольной организации.</w:t>
      </w:r>
    </w:p>
    <w:bookmarkEnd w:id="363"/>
    <w:bookmarkStart w:name="z442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Попечительского совета</w:t>
      </w:r>
    </w:p>
    <w:bookmarkEnd w:id="364"/>
    <w:bookmarkStart w:name="z44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Попечительский совет внешкольной организации:</w:t>
      </w:r>
    </w:p>
    <w:bookmarkEnd w:id="365"/>
    <w:bookmarkStart w:name="z44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приоритетные направления развития внешкольной организации;</w:t>
      </w:r>
    </w:p>
    <w:bookmarkEnd w:id="366"/>
    <w:bookmarkStart w:name="z44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внешкольной организации;</w:t>
      </w:r>
    </w:p>
    <w:bookmarkEnd w:id="367"/>
    <w:bookmarkStart w:name="z44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предложения при формировании бюджета внешкольной организации;</w:t>
      </w:r>
    </w:p>
    <w:bookmarkEnd w:id="368"/>
    <w:bookmarkStart w:name="z44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внесение изменений и/или дополнений в устав и правила внутреннего распорядка внешкольной организации;</w:t>
      </w:r>
    </w:p>
    <w:bookmarkEnd w:id="369"/>
    <w:bookmarkStart w:name="z44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и выносит протокольное решение по распределению финансовых средств, поступивших во внешкольную организацию в виде благотворительной помощи, принимает решение о их целевом расходовании, по выбору направлений, форм, размеров и порядка использования спонсорской, благотворительной и иной помощи;</w:t>
      </w:r>
    </w:p>
    <w:bookmarkEnd w:id="370"/>
    <w:bookmarkStart w:name="z44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соблюдением прав и свобод обучающихся, родителей или иных законных представителей, содействует в охране их прав, обеспечению безопасности обучающихся и их защите от физического, психического и иных форм насилия и дискриминации;</w:t>
      </w:r>
    </w:p>
    <w:bookmarkEnd w:id="371"/>
    <w:bookmarkStart w:name="z45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санитарно-гигиенических условий, качества питания, питьевого режима, состоянием прилегающей территории;</w:t>
      </w:r>
    </w:p>
    <w:bookmarkEnd w:id="372"/>
    <w:bookmarkStart w:name="z45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реже 2 (двух) раз в год заслушивает отчеты руководителя внешкольной организации о деятельности внешкольной организации;</w:t>
      </w:r>
    </w:p>
    <w:bookmarkEnd w:id="373"/>
    <w:bookmarkStart w:name="z45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расходованием спонсорских средств, поступающих на счет внешкольной организации для оказания поддержки обучающимся, оказавшимся в тяжелой жизненной ситуации, и укрепления материально-технической базы;</w:t>
      </w:r>
    </w:p>
    <w:bookmarkEnd w:id="374"/>
    <w:bookmarkStart w:name="z45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содействует в организации помощи обучающимся из семей, относящихся к социально-уязвимым слоям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вырабатывает предложения по совершенствованию мер поддержки детей-сирот и детей, оставшихся без попечения родителей, детей с особыми образовательными потребностями, одаренных детей;</w:t>
      </w:r>
    </w:p>
    <w:bookmarkEnd w:id="375"/>
    <w:bookmarkStart w:name="z45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содействует администрации внешкольной организации в проведении мероприятий по противодействию коррупции;</w:t>
      </w:r>
    </w:p>
    <w:bookmarkEnd w:id="376"/>
    <w:bookmarkStart w:name="z45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1 (один) раз в течение учебного года мониторинг степени удовлетворенности обучающихся условиями обучения во внешкольной организации путем анонимного анкетирования обучающихся и родителей или иных законных представителей;</w:t>
      </w:r>
    </w:p>
    <w:bookmarkEnd w:id="377"/>
    <w:bookmarkStart w:name="z45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1 (один) раз в год мониторинг занятости детей с особыми образовательными потребностями в кружках по интересам и спортивных секциях внешкольной организации;</w:t>
      </w:r>
    </w:p>
    <w:bookmarkEnd w:id="378"/>
    <w:bookmarkStart w:name="z45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проводит мониторинг процесса приобретения товаров, работ и услуг;</w:t>
      </w:r>
    </w:p>
    <w:bookmarkEnd w:id="379"/>
    <w:bookmarkStart w:name="z45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содействует педагогическому коллективу в осуществлении работы с семьями обучающихся и при необходимости совместно с администрацией внешкольной организации проводит общие родительские собрания;</w:t>
      </w:r>
    </w:p>
    <w:bookmarkEnd w:id="380"/>
    <w:bookmarkStart w:name="z45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содействует администрации внешкольной организации в предупреждении правонарушений, наркомании, алкоголизма, табакокурения, бродяжничества, попрошайничества, буллинга, лудомании среди обучающихся;</w:t>
      </w:r>
    </w:p>
    <w:bookmarkEnd w:id="381"/>
    <w:bookmarkStart w:name="z46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содействует укреплению дисциплины среди обучающихся и разрешению конфликтов, возникших в среде педагогов, обучающихся, родителей или иных законных представителей;</w:t>
      </w:r>
    </w:p>
    <w:bookmarkEnd w:id="382"/>
    <w:bookmarkStart w:name="z46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содействует проведению культурных, оздоровительных мероприятий, конференций, совещаний, семинаров по вопросам деятельности внешкольной организации;</w:t>
      </w:r>
    </w:p>
    <w:bookmarkEnd w:id="383"/>
    <w:bookmarkStart w:name="z46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участвует в общественном обсуждении проектов законов и нормативных правовых актов по вопросам, отнесенным к компетенции Попечительского совета.</w:t>
      </w:r>
    </w:p>
    <w:bookmarkEnd w:id="384"/>
    <w:bookmarkStart w:name="z46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нарушения в ходе контроля выносятся на внеочередное заседание.</w:t>
      </w:r>
    </w:p>
    <w:bookmarkEnd w:id="385"/>
    <w:bookmarkStart w:name="z46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Попечительского совета осуществляется в соответствии с планом работы на учебный год.</w:t>
      </w:r>
    </w:p>
    <w:bookmarkEnd w:id="386"/>
    <w:bookmarkStart w:name="z465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работы Попечительского совета</w:t>
      </w:r>
    </w:p>
    <w:bookmarkEnd w:id="387"/>
    <w:bookmarkStart w:name="z46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Заседание Попечительского совета проводятся не реже 1 раза в квартал.</w:t>
      </w:r>
    </w:p>
    <w:bookmarkEnd w:id="388"/>
    <w:bookmarkStart w:name="z46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проведение заседаний Попечительского совета в режиме видеоконференцсвязи.</w:t>
      </w:r>
    </w:p>
    <w:bookmarkEnd w:id="389"/>
    <w:bookmarkStart w:name="z46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Информация о проведении заседания размещается секретарем Попечительского совета на интернет-ресурсе внешкольной организации, с уведомлением всех членов Попечительского совета.</w:t>
      </w:r>
    </w:p>
    <w:bookmarkEnd w:id="390"/>
    <w:bookmarkStart w:name="z46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на интернет-ресурсе содержит дату, время и место проведения заседания.</w:t>
      </w:r>
    </w:p>
    <w:bookmarkEnd w:id="391"/>
    <w:bookmarkStart w:name="z47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заседаниях принимают участие наблюдатели от гражданского общества.</w:t>
      </w:r>
    </w:p>
    <w:bookmarkEnd w:id="392"/>
    <w:bookmarkStart w:name="z47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Руководителем Попечительского совета является его председатель, избираемый из числа членов Попечительского совета данной внешкольной организации на заседании Попечительского совета путем открытого голосования большинством голосов его членов.</w:t>
      </w:r>
    </w:p>
    <w:bookmarkEnd w:id="393"/>
    <w:bookmarkStart w:name="z47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действует от имени Попечительского совета и обеспечивает его деятельность в соответствии с настоящими Правилами. При отсутствии председателя его функции осуществляет один из членов Попечительского совета по решению Попечительского совета, за исключением представителей местных представительных, исполнительных и правоохранительных органах, входящих в состав Попечительского совета.</w:t>
      </w:r>
    </w:p>
    <w:bookmarkEnd w:id="394"/>
    <w:bookmarkStart w:name="z47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Секретарь Попечительского совета, избираемый из числа работников внешкольной организации либо независимых лиц и не являющийся членом Попечительского совета, обеспечивает подготовку, проведение, оформление материалов и протоколов заседаний Попечительского совета.</w:t>
      </w:r>
    </w:p>
    <w:bookmarkEnd w:id="395"/>
    <w:bookmarkStart w:name="z47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Заседание Попечительского совета является правомочным, если на заседании присутствует не менее 2/3 (двух третей)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bookmarkEnd w:id="396"/>
    <w:bookmarkStart w:name="z47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Решение Попечительского совета принимается открытым голосованием большинством голосов присутствовавших его членов, оформляется протоколом и подписывается председателем Попечительского совета. При равенстве голосов принимается решение, за которое проголосовал председатель Попечительского совета либо лицо, осуществляющее функции председателя Попечительского совета.</w:t>
      </w:r>
    </w:p>
    <w:bookmarkEnd w:id="397"/>
    <w:bookmarkStart w:name="z47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Решения Попечительского совета рассматриваются администрацией внешкольной организации с принятием соответствующих решений в установленные законом сроки.</w:t>
      </w:r>
    </w:p>
    <w:bookmarkEnd w:id="398"/>
    <w:bookmarkStart w:name="z47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Попечительского совета оформляется протоколом, подписывается Председателем и всеми присутствующими членами Попечительского совета и вносится на согласование руководителю внешкольной организации.</w:t>
      </w:r>
    </w:p>
    <w:bookmarkEnd w:id="399"/>
    <w:bookmarkStart w:name="z47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несогласии руководителя организации образования с решением Попечительского совета разногласия разрешаются путем согласительных процедур, для преодоления которых создается комиссия (далее – согласительная комиссия) с участием равного количества участников от Попечительского совета и внешкольной организации.</w:t>
      </w:r>
    </w:p>
    <w:bookmarkEnd w:id="400"/>
    <w:bookmarkStart w:name="z47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согласительной комиссии из своего состава избирают большинством голосов от общего числа членов согласительной комиссии председателя. Согласительная комиссия рассматривает те положения решения, по которым возникли разногласия.</w:t>
      </w:r>
    </w:p>
    <w:bookmarkEnd w:id="401"/>
    <w:bookmarkStart w:name="z48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Согласительной комиссия принимает решение открытым голосованием. Решения согласительной комиссии принимаются большинством голосов от общего числа его членов. При равном количестве голосов "за" либо "против" голос председателя согласительной комиссии считается решающим.</w:t>
      </w:r>
    </w:p>
    <w:bookmarkEnd w:id="402"/>
    <w:bookmarkStart w:name="z48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Решения Попечительского совета размещаются секретарем совета на интернет-ресурсе внешкольной организации.</w:t>
      </w:r>
    </w:p>
    <w:bookmarkEnd w:id="403"/>
    <w:bookmarkStart w:name="z48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Благотворительная помощь внешкольной организации оказывается в добровольном порядке на безвозмездной основе и расходуется исключительно по решению Попечительского совета.</w:t>
      </w:r>
    </w:p>
    <w:bookmarkEnd w:id="404"/>
    <w:bookmarkStart w:name="z48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Принятые внешкольной организации поступления от благотворительной помощи зачисляются на:</w:t>
      </w:r>
    </w:p>
    <w:bookmarkEnd w:id="405"/>
    <w:bookmarkStart w:name="z48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внешкольной организации, созданной в организационно-правовой форме государственное учреждение;</w:t>
      </w:r>
    </w:p>
    <w:bookmarkEnd w:id="406"/>
    <w:bookmarkStart w:name="z48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счет, открытый в банке второго уровня, – для внешкольной организации, созданной в иных организационно-правовых формах.</w:t>
      </w:r>
    </w:p>
    <w:bookmarkEnd w:id="407"/>
    <w:bookmarkStart w:name="z48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Поступления от благотворительной помощи расходуются на следующие цели:</w:t>
      </w:r>
    </w:p>
    <w:bookmarkEnd w:id="408"/>
    <w:bookmarkStart w:name="z48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поддержка обучающихся внешкольной организации;</w:t>
      </w:r>
    </w:p>
    <w:bookmarkEnd w:id="409"/>
    <w:bookmarkStart w:name="z48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материально-технической базы внешкольной организации;</w:t>
      </w:r>
    </w:p>
    <w:bookmarkEnd w:id="410"/>
    <w:bookmarkStart w:name="z48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одаренных детей;</w:t>
      </w:r>
    </w:p>
    <w:bookmarkEnd w:id="411"/>
    <w:bookmarkStart w:name="z49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предметно-пространственной развивающей среды.</w:t>
      </w:r>
    </w:p>
    <w:bookmarkEnd w:id="412"/>
    <w:bookmarkStart w:name="z49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Внешкольная организация ежегодно по итогам финансового года информирует родительскую общественность о результатах деятельности путем размещения соответствующего отчета на интернет-ресурсе данной внешкольной организации.</w:t>
      </w:r>
    </w:p>
    <w:bookmarkEnd w:id="413"/>
    <w:bookmarkStart w:name="z49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Информация, полученная членом Попечительского совета в рамках деятельности данного совета, охраняемая действующим законодательством о защите персональных данных, о государственных секретах и служебной тайне, о коммерческой тайне, не может быть раскрыта третьим лицам.</w:t>
      </w:r>
    </w:p>
    <w:bookmarkEnd w:id="414"/>
    <w:bookmarkStart w:name="z493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Прекращение работы Попечительского совета</w:t>
      </w:r>
    </w:p>
    <w:bookmarkEnd w:id="415"/>
    <w:bookmarkStart w:name="z49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Прекращение работы Попечительского совета осуществляется:</w:t>
      </w:r>
    </w:p>
    <w:bookmarkEnd w:id="416"/>
    <w:bookmarkStart w:name="z49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инициативе уполномоченного органа соответствующей отрасли или местного исполнительного органа в области образования;</w:t>
      </w:r>
    </w:p>
    <w:bookmarkEnd w:id="417"/>
    <w:bookmarkStart w:name="z49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ликвидации и реорганизации внешкольной организации;</w:t>
      </w:r>
    </w:p>
    <w:bookmarkEnd w:id="418"/>
    <w:bookmarkStart w:name="z49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истечению срока полномочий Попечительского совета, указанного в пункте 5 настоящих Правил;</w:t>
      </w:r>
    </w:p>
    <w:bookmarkEnd w:id="419"/>
    <w:bookmarkStart w:name="z49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досрочном прекращении полномочий членов Попечительского совета.</w:t>
      </w:r>
    </w:p>
    <w:bookmarkEnd w:id="420"/>
    <w:bookmarkStart w:name="z49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Член Попечительского совета исключается из состава Попечительского совета:</w:t>
      </w:r>
    </w:p>
    <w:bookmarkEnd w:id="421"/>
    <w:bookmarkStart w:name="z50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личной инициативе (на основании письменного заявления в произвольной форме на имя Председателя совета);</w:t>
      </w:r>
    </w:p>
    <w:bookmarkEnd w:id="422"/>
    <w:bookmarkStart w:name="z50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причине отсутствия на заседаниях совета без уважительных причин более трех раз в течение года.</w:t>
      </w:r>
    </w:p>
    <w:bookmarkEnd w:id="4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355</w:t>
            </w:r>
          </w:p>
        </w:tc>
      </w:tr>
    </w:tbl>
    <w:bookmarkStart w:name="z503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организации работы Попечительского совета и порядок его избрания в организациях образования для детей-сирот и детей, оставшихся без попечения родителей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 в соответствии с приказом и.о. Министра просвещения РК от 01.03.2023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4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5"/>
    <w:bookmarkStart w:name="z50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Типовые правила организации работы Попечительского совета и порядок его избрания в организациях образования для детей-сирот и детей, оставшихся без попечения родителей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образовании" и определяют порядок организации деятельности Попечительского совета (далее – Попечительский совет) и его избрания.</w:t>
      </w:r>
    </w:p>
    <w:bookmarkEnd w:id="426"/>
    <w:bookmarkStart w:name="z50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Попечительский совет как коллегиальный орган управления организацией образования для детей-сирот и детей, оставшихся без попечения родителей (далее – организация образования), содействующий в ее развитии и обеспечивающий общественный контроль за деятельностью организации образования, осуществляет свою деятельность на основе принципов:</w:t>
      </w:r>
    </w:p>
    <w:bookmarkEnd w:id="427"/>
    <w:bookmarkStart w:name="z50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независимости;</w:t>
      </w:r>
    </w:p>
    <w:bookmarkEnd w:id="428"/>
    <w:bookmarkStart w:name="z50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деятельности его членов на безвозмездной основе;</w:t>
      </w:r>
    </w:p>
    <w:bookmarkEnd w:id="429"/>
    <w:bookmarkStart w:name="z50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добровольности;</w:t>
      </w:r>
    </w:p>
    <w:bookmarkEnd w:id="430"/>
    <w:bookmarkStart w:name="z51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прозрачности;</w:t>
      </w:r>
    </w:p>
    <w:bookmarkEnd w:id="431"/>
    <w:bookmarkStart w:name="z51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гласности и публичности.</w:t>
      </w:r>
    </w:p>
    <w:bookmarkEnd w:id="432"/>
    <w:bookmarkStart w:name="z51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члены Попечительского совета:</w:t>
      </w:r>
    </w:p>
    <w:bookmarkEnd w:id="433"/>
    <w:bookmarkStart w:name="z51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законодательство Республики Казахстан, требования настоящих Правил и иных нормативных правовых актов;</w:t>
      </w:r>
    </w:p>
    <w:bookmarkEnd w:id="434"/>
    <w:bookmarkStart w:name="z51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свою деятельность во взаимодействии с организацией образования, общественностью, местными исполнительными и представительными органами, заинтересованными государственными органами и иными физическими и/или юридическими лицами.</w:t>
      </w:r>
    </w:p>
    <w:bookmarkEnd w:id="435"/>
    <w:bookmarkStart w:name="z515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избрания Попечительского совета</w:t>
      </w:r>
    </w:p>
    <w:bookmarkEnd w:id="436"/>
    <w:bookmarkStart w:name="z51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Попечительский совет избирается Комиссией, создаваемой местным исполнительным органом в области образования (далее – Комиссия).</w:t>
      </w:r>
    </w:p>
    <w:bookmarkEnd w:id="437"/>
    <w:bookmarkStart w:name="z51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полномочий Попечительского совета составляет 3 (три) года.</w:t>
      </w:r>
    </w:p>
    <w:bookmarkEnd w:id="438"/>
    <w:bookmarkStart w:name="z51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Число членов Комиссии составляет нечетное число, не менее 7 (семи) человек, из них количество представителей государственных органов составляет не более 2/3 (две трети) от общего числа членов Попечительского совета.</w:t>
      </w:r>
    </w:p>
    <w:bookmarkEnd w:id="439"/>
    <w:bookmarkStart w:name="z51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местных представительных, исполнительных и правоохранительных органов, неправительственных организаций, средств массовой информации.</w:t>
      </w:r>
    </w:p>
    <w:bookmarkEnd w:id="440"/>
    <w:bookmarkStart w:name="z52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избирается из числа членов Комиссии на ее первом заседании, о чем выносится протокольное решение.</w:t>
      </w:r>
    </w:p>
    <w:bookmarkEnd w:id="441"/>
    <w:bookmarkStart w:name="z52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осуществляет организационное обеспечение ее работы, не является ее членом и не принимает участие в голосовании. Секретарем Комиссии является сотрудник местного исполнительного органа в области образования.</w:t>
      </w:r>
    </w:p>
    <w:bookmarkEnd w:id="442"/>
    <w:bookmarkStart w:name="z52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состоявшимся, а его решение правомочным, если на нем присутствовали не менее 2/3 (двух третей) членов от общего состава Комиссии.</w:t>
      </w:r>
    </w:p>
    <w:bookmarkEnd w:id="443"/>
    <w:bookmarkStart w:name="z52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простым большинством голосов от общего числа членов Комиссии. При равенстве голосов голос Председателя Комиссии является решающим. Все решения Комиссии оформляются в виде протокола, подписываются председателем, членами комиссии, присутствовавшими на заседании, и секретарем.</w:t>
      </w:r>
    </w:p>
    <w:bookmarkEnd w:id="444"/>
    <w:bookmarkStart w:name="z52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Местный исполнительный орган в области образования в период с 1 по 10 сентября календарного года (в течение одного месяца со дня принятия решения о прекращении полномочий Попечительского Совета) размещает на своем интернет-ресурсе и/или в периодическом печатном издании, распространяемом на территории соответствующей административно-территориальной единицы, на казахском и русском языках с указанием его наименования, объявление об избрании Попечительского совета с указанием количественного состава, сроков подачи документов, а также почтовый и электронные адреса, на которые направляются документы и сведения в соответствии с пунктом 9 настоящих Правил.</w:t>
      </w:r>
    </w:p>
    <w:bookmarkEnd w:id="445"/>
    <w:bookmarkStart w:name="z52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заканчивается по истечении 20 (двадцати) календарных дней со дня размещения объявления.</w:t>
      </w:r>
    </w:p>
    <w:bookmarkEnd w:id="446"/>
    <w:bookmarkStart w:name="z52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Кандидаты в сроки, указанные в объявлении об избрании Попечительского совета и приеме предложений по его составу, представляют Комиссии следующие документы:</w:t>
      </w:r>
    </w:p>
    <w:bookmarkEnd w:id="447"/>
    <w:bookmarkStart w:name="z52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(в произвольной форме);</w:t>
      </w:r>
    </w:p>
    <w:bookmarkEnd w:id="448"/>
    <w:bookmarkStart w:name="z52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кандидата;</w:t>
      </w:r>
    </w:p>
    <w:bookmarkEnd w:id="449"/>
    <w:bookmarkStart w:name="z52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резюме на казахском или русском языках;</w:t>
      </w:r>
    </w:p>
    <w:bookmarkEnd w:id="450"/>
    <w:bookmarkStart w:name="z53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 о наличии образования (при наличии);</w:t>
      </w:r>
    </w:p>
    <w:bookmarkEnd w:id="451"/>
    <w:bookmarkStart w:name="z53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bookmarkEnd w:id="452"/>
    <w:bookmarkStart w:name="z53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представляют дополнительные сведения о профессиональной (или) общественной деятельности.</w:t>
      </w:r>
    </w:p>
    <w:bookmarkEnd w:id="453"/>
    <w:bookmarkStart w:name="z53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Попечительского совета входят:</w:t>
      </w:r>
    </w:p>
    <w:bookmarkEnd w:id="454"/>
    <w:bookmarkStart w:name="z53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представители органов опеки и попечительства, располагаемые на административной территории организации образования – 1 человек;</w:t>
      </w:r>
    </w:p>
    <w:bookmarkEnd w:id="455"/>
    <w:bookmarkStart w:name="z53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представители неправительственных (некоммерческих) организаций – не менее 3 человек. От одного юридического лица, являющегося некоммерческой организацией, в Попечительский совет может быть избран только один представитель;</w:t>
      </w:r>
    </w:p>
    <w:bookmarkEnd w:id="456"/>
    <w:bookmarkStart w:name="z53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представители местных представительных органов – 1 человек;</w:t>
      </w:r>
    </w:p>
    <w:bookmarkEnd w:id="457"/>
    <w:bookmarkStart w:name="z53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представители государственных органов – 1 человек;</w:t>
      </w:r>
    </w:p>
    <w:bookmarkEnd w:id="458"/>
    <w:bookmarkStart w:name="z53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представители правоохранительных органов – 1 человек;</w:t>
      </w:r>
    </w:p>
    <w:bookmarkEnd w:id="459"/>
    <w:bookmarkStart w:name="z53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региональный уполномоченный по правам ребенка (при наличии) – 1 человек;</w:t>
      </w:r>
    </w:p>
    <w:bookmarkEnd w:id="460"/>
    <w:bookmarkStart w:name="z54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представитель республиканского или местного общественного совета – 1 человек;</w:t>
      </w:r>
    </w:p>
    <w:bookmarkEnd w:id="461"/>
    <w:bookmarkStart w:name="z54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участник Национального превентивного механизма (при наличии) – 1 человек;</w:t>
      </w:r>
    </w:p>
    <w:bookmarkEnd w:id="462"/>
    <w:bookmarkStart w:name="z54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благотворители и/или меценаты (при наличии) – 1-2 человека;</w:t>
      </w:r>
    </w:p>
    <w:bookmarkEnd w:id="463"/>
    <w:bookmarkStart w:name="z54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представители средств массовой информации (при наличии) – 1-2 человека;</w:t>
      </w:r>
    </w:p>
    <w:bookmarkEnd w:id="464"/>
    <w:bookmarkStart w:name="z54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представители органов самоуправления воспитанников – 1 человека.</w:t>
      </w:r>
    </w:p>
    <w:bookmarkEnd w:id="465"/>
    <w:bookmarkStart w:name="z54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Кандидаты в члены Попечительского совета выдвигаются организациями образования, прошедшие отбор на педагогическом совете. Список кандидатов направляется в местный исполнительный орган в области образования с прилагаемыми документами, указанными пунктом 9 настоящих Правил.</w:t>
      </w:r>
    </w:p>
    <w:bookmarkEnd w:id="466"/>
    <w:bookmarkStart w:name="z54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 течение 7 (семи) рабочих дней со дня окончания срока подачи заявлений рассматривает документы, представленные кандидатами, проводит оценку соответствия кандидата пунктам 9, 10 и 11 настоящих Правил. По результатам проведенной оценки Комиссия в течение 10 (десяти) рабочих дней избирает кандидатов в соответствии с требованиями настоящих Правил.</w:t>
      </w:r>
    </w:p>
    <w:bookmarkEnd w:id="467"/>
    <w:bookmarkStart w:name="z54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Избрание Попечительского совета с учетом всех процедур завершается не позже 30 октября календарного года.</w:t>
      </w:r>
    </w:p>
    <w:bookmarkEnd w:id="468"/>
    <w:bookmarkStart w:name="z54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Избранный состав Попечительского совета утверждается местным исполнительным органом в течение 3 (трех) рабочих дней со дня вынесения протокольного решения Комиссией, список избранного состава размещается на их официальном интернет-ресурсе и организации образования.</w:t>
      </w:r>
    </w:p>
    <w:bookmarkEnd w:id="469"/>
    <w:bookmarkStart w:name="z549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Попечительского совета</w:t>
      </w:r>
    </w:p>
    <w:bookmarkEnd w:id="470"/>
    <w:bookmarkStart w:name="z55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Попечительский совет организации образования:</w:t>
      </w:r>
    </w:p>
    <w:bookmarkEnd w:id="471"/>
    <w:bookmarkStart w:name="z55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приоритетные направления развития организации образования;</w:t>
      </w:r>
    </w:p>
    <w:bookmarkEnd w:id="472"/>
    <w:bookmarkStart w:name="z55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</w:p>
    <w:bookmarkEnd w:id="473"/>
    <w:bookmarkStart w:name="z55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предложения при формировании бюджета организации образования;</w:t>
      </w:r>
    </w:p>
    <w:bookmarkEnd w:id="474"/>
    <w:bookmarkStart w:name="z55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внесение изменений и/или дополнений в устав и правила внутреннего распорядка организации образования;</w:t>
      </w:r>
    </w:p>
    <w:bookmarkEnd w:id="475"/>
    <w:bookmarkStart w:name="z55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согласовывает и выносит протокольное решение по итогам собеседования с кандидатами на занятие вакантной должности руководителя организации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февраля 2012 года № 57 "Об утверждении правил назначения на должности, освобождения от должностей первых руководителей и педагогов государственных организаций образования" (зарегистрированный в Реестре государственной регистрации нормативных правовых актов за № 7495);</w:t>
      </w:r>
    </w:p>
    <w:bookmarkEnd w:id="476"/>
    <w:bookmarkStart w:name="z55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в аттестационную комиссию уполномоченного органа соответствующего уровня рекомендательное письмо руководителю организации образования по итогам его работы на прохождение очередной аттестации на присвоение (подтверждение) квалификационной категории;</w:t>
      </w:r>
    </w:p>
    <w:bookmarkEnd w:id="477"/>
    <w:bookmarkStart w:name="z55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и выносит протокольное решение по распределению финансовых средств, поступивших в организацию образования в виде благотворительной помощи, принимает решение о его целевом расходовании, по выбору направлений, форм, размеров и порядка использования спонсорской, благотворительной и иной помощи;</w:t>
      </w:r>
    </w:p>
    <w:bookmarkEnd w:id="478"/>
    <w:bookmarkStart w:name="z55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мониторинг процесса приобретения товаров, работ и услуг;</w:t>
      </w:r>
    </w:p>
    <w:bookmarkEnd w:id="479"/>
    <w:bookmarkStart w:name="z55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перевод воспитанника из организации образования в другую организацию образования, здравоохранения, социальной защиты;</w:t>
      </w:r>
    </w:p>
    <w:bookmarkEnd w:id="480"/>
    <w:bookmarkStart w:name="z56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сроки пребывания в летних оздоровительных лагерях в период летних каникул, списки кандидатур воспитанников, направляемых в Республиканский учебно-оздоровительный центр "Балдаурен" и Национальный научно-практический, образовательный и оздоровительный центр "Бобек";</w:t>
      </w:r>
    </w:p>
    <w:bookmarkEnd w:id="481"/>
    <w:bookmarkStart w:name="z56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содействует психологической и правовой поддержке воспитанников, их семейному устройству, сопровождению приемных родителей и постинтернатному сопровождению выпускников организации образования;</w:t>
      </w:r>
    </w:p>
    <w:bookmarkEnd w:id="482"/>
    <w:bookmarkStart w:name="z56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взаимодействует со Школой приемных родителей, созданной при организации образования;</w:t>
      </w:r>
    </w:p>
    <w:bookmarkEnd w:id="483"/>
    <w:bookmarkStart w:name="z56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качеством санитарно-гигиенических условий организации образования, качеством питания, состоянием обмундирования, лекарственных препаратов, прилегающей территории;</w:t>
      </w:r>
    </w:p>
    <w:bookmarkEnd w:id="484"/>
    <w:bookmarkStart w:name="z56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за соблюдением прав воспитанников организации образования в части обеспечения сохранности их денежных средств и материальных ценностей, поступающих от физических и юридических лиц, соблюдением их имущественных и неимущественных прав;</w:t>
      </w:r>
    </w:p>
    <w:bookmarkEnd w:id="485"/>
    <w:bookmarkStart w:name="z56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содействует развитию практики наставничества в отношении воспитанников;</w:t>
      </w:r>
    </w:p>
    <w:bookmarkEnd w:id="486"/>
    <w:bookmarkStart w:name="z56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расходованием спонсорских средств, поступающих на счет организации образования для оказания поддержки воспитанникам, и укрепления материально-технической базы;</w:t>
      </w:r>
    </w:p>
    <w:bookmarkEnd w:id="487"/>
    <w:bookmarkStart w:name="z56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содействует деятельности администрации организации образования по предупреждению правонарушений, преступлений, наркомании, алкоголизма и табакокурения, бродяжничества и попрошайничества среди воспитанников;</w:t>
      </w:r>
    </w:p>
    <w:bookmarkEnd w:id="488"/>
    <w:bookmarkStart w:name="z56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содействует укреплению дисциплины среди воспитанников;</w:t>
      </w:r>
    </w:p>
    <w:bookmarkEnd w:id="489"/>
    <w:bookmarkStart w:name="z56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взаимодействует с законными представителями и родственниками воспитанников организации образования и содействует разрешению конфликтов, возникших в организации образования;</w:t>
      </w:r>
    </w:p>
    <w:bookmarkEnd w:id="490"/>
    <w:bookmarkStart w:name="z57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деятельности администрации организации образования в обеспечении воспитанникам условий для обучения, воспитания, лечения, социальной адаптации, реабилитации и интеграции в общество;</w:t>
      </w:r>
    </w:p>
    <w:bookmarkEnd w:id="491"/>
    <w:bookmarkStart w:name="z57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администрации организации образования в проведении мероприятий по противодействию коррупции;</w:t>
      </w:r>
    </w:p>
    <w:bookmarkEnd w:id="492"/>
    <w:bookmarkStart w:name="z57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проводит 1 (один) раз в год мониторинг степени удовлетворенности воспитанников условиями проживания и обучения в организации образования путем анонимного анкетирования воспитанников и их законных представителей;</w:t>
      </w:r>
    </w:p>
    <w:bookmarkEnd w:id="493"/>
    <w:bookmarkStart w:name="z57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 1 (один) раз в год мониторинг занятости детей с особыми образовательными потребностями в кружках по интересам и спортивных секциях организации образования;</w:t>
      </w:r>
    </w:p>
    <w:bookmarkEnd w:id="494"/>
    <w:bookmarkStart w:name="z57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заслушивает не реже 2 (двух) раз в год отчеты руководителя организации образования о деятельности организации образования;</w:t>
      </w:r>
    </w:p>
    <w:bookmarkEnd w:id="495"/>
    <w:bookmarkStart w:name="z57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содействует проведению культурных, оздоровительных мероприятий, конференций, совещаний, семинаров по вопросам деятельности организации образования;</w:t>
      </w:r>
    </w:p>
    <w:bookmarkEnd w:id="496"/>
    <w:bookmarkStart w:name="z57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участвует в общественном обсуждении проектов законов и нормативных правовых актов по вопросам, отнесенным к компетенции Попечительского совета.</w:t>
      </w:r>
    </w:p>
    <w:bookmarkEnd w:id="497"/>
    <w:bookmarkStart w:name="z57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нарушения в ходе контроля выносятся на внеочередное заседание.</w:t>
      </w:r>
    </w:p>
    <w:bookmarkEnd w:id="498"/>
    <w:bookmarkStart w:name="z57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Попечительского совета осуществляется в соответствии с планом работы на учебный год, разработанным на основе типового плана работы Попечительского совета организации образования, согласно приложению к настоящим Правилам.</w:t>
      </w:r>
    </w:p>
    <w:bookmarkEnd w:id="499"/>
    <w:bookmarkStart w:name="z579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работы Попечительского совета</w:t>
      </w:r>
    </w:p>
    <w:bookmarkEnd w:id="500"/>
    <w:bookmarkStart w:name="z58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Заседание Попечительского совета проводятся не реже 1 раза в квартал.</w:t>
      </w:r>
    </w:p>
    <w:bookmarkEnd w:id="501"/>
    <w:bookmarkStart w:name="z58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проведение заседаний Попечительского совета в режиме видеоконференцсвязи.</w:t>
      </w:r>
    </w:p>
    <w:bookmarkEnd w:id="502"/>
    <w:bookmarkStart w:name="z58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Информация о проведении заседания размещается секретарем Попечительского совета на интернет-ресурсе организации образования, с уведомлением всех членов Попечительского совета.</w:t>
      </w:r>
    </w:p>
    <w:bookmarkEnd w:id="503"/>
    <w:bookmarkStart w:name="z58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на интернет-ресурсе содержит дату, время и место проведения заседания.</w:t>
      </w:r>
    </w:p>
    <w:bookmarkEnd w:id="504"/>
    <w:bookmarkStart w:name="z58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заседаниях принимают участие наблюдатели от гражданского общества.</w:t>
      </w:r>
    </w:p>
    <w:bookmarkEnd w:id="505"/>
    <w:bookmarkStart w:name="z58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Руководителем Попечительского совета является его председатель, избираемый из числа членов Попечительского совета данной организации образования на заседании Попечительского совета путем открытого голосования большинством голосов его членов.</w:t>
      </w:r>
    </w:p>
    <w:bookmarkEnd w:id="506"/>
    <w:bookmarkStart w:name="z58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действует от имени Попечительского совета и обеспечивает его деятельность в соответствии с настоящими Правилами. При отсутствии председателя его функции осуществляет один из членов Попечительского совета по решению Попечительского совета, за исключением представителей местных представительных, исполнительных и правоохранительных органах, входящих в состав Попечительского совета.</w:t>
      </w:r>
    </w:p>
    <w:bookmarkEnd w:id="507"/>
    <w:bookmarkStart w:name="z58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Секретарь Попечительского совета, избираемый из числа работников организации образования либо независимых лиц и не являющийся членом Попечительского совета, обеспечивает подготовку, проведение, оформление материалов и протоколов заседаний Попечительского совета.</w:t>
      </w:r>
    </w:p>
    <w:bookmarkEnd w:id="508"/>
    <w:bookmarkStart w:name="z58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Заседание Попечительского совета является правомочным, если на заседании присутствует не менее 2/3 (двух третей)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bookmarkEnd w:id="509"/>
    <w:bookmarkStart w:name="z58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Решение Попечительского совета принимается открытым голосованием большинством голосов присутствовавших его членов, оформляется протоколом и подписывается председателем Попечительского совета. При равенстве голосов принимается решение, за которое проголосовал председатель Попечительского совета либо лицо, осуществляющее функции председателя Попечительского совета.</w:t>
      </w:r>
    </w:p>
    <w:bookmarkEnd w:id="510"/>
    <w:bookmarkStart w:name="z59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Решения Попечительского совета рассматриваются администрацией организации образования с принятием соответствующих решений в установленные законом сроки.</w:t>
      </w:r>
    </w:p>
    <w:bookmarkEnd w:id="511"/>
    <w:bookmarkStart w:name="z59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Попечительского совета оформляется протоколом, подписывается Председателем и всеми присутствующими членами Попечительского совета и вносится на согласование руководителю организации образования.</w:t>
      </w:r>
    </w:p>
    <w:bookmarkEnd w:id="512"/>
    <w:bookmarkStart w:name="z59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несогласии руководителя организации образования с решением Попечительского совета разногласия разрешаются путем согласительных процедур, для преодоления которых создается комиссия (далее – согласительная комиссия) с участием равного количества участников от Попечительского совета и организации образования.</w:t>
      </w:r>
    </w:p>
    <w:bookmarkEnd w:id="513"/>
    <w:bookmarkStart w:name="z59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согласительной комиссии из своего состава избирают большинством голосов от общего числа членов согласительной комиссии председателя. Согласительная комиссия рассматривает те положения решения, по которым возникли разногласия.</w:t>
      </w:r>
    </w:p>
    <w:bookmarkEnd w:id="514"/>
    <w:bookmarkStart w:name="z59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Согласительная комиссия принимает решение открытым голосованием. Решения согласительной комиссии принимаются большинством голосов от общего числа его членов. При равном количестве голосов "за" либо "против" голос председателя согласительной комиссии считается решающим.</w:t>
      </w:r>
    </w:p>
    <w:bookmarkEnd w:id="515"/>
    <w:bookmarkStart w:name="z59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Решения Попечительского совета размещаются секретарем совета на интернет-ресурсе организации образования.</w:t>
      </w:r>
    </w:p>
    <w:bookmarkEnd w:id="516"/>
    <w:bookmarkStart w:name="z59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 совета.</w:t>
      </w:r>
    </w:p>
    <w:bookmarkEnd w:id="517"/>
    <w:bookmarkStart w:name="z59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Принятые организацией образования поступления от благотворительной помощи зачисляются на:</w:t>
      </w:r>
    </w:p>
    <w:bookmarkEnd w:id="518"/>
    <w:bookmarkStart w:name="z59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организации образования, созданной в организационно-правовой форме государственное учреждение;</w:t>
      </w:r>
    </w:p>
    <w:bookmarkEnd w:id="519"/>
    <w:bookmarkStart w:name="z59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счет, открытый в банке второго уровня – для организации образования, созданной в иных организационно-правовых формах.</w:t>
      </w:r>
    </w:p>
    <w:bookmarkEnd w:id="520"/>
    <w:bookmarkStart w:name="z60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Поступления от благотворительной помощи расходуются на следующие цели:</w:t>
      </w:r>
    </w:p>
    <w:bookmarkEnd w:id="521"/>
    <w:bookmarkStart w:name="z60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поддержка воспитанников организации образования;</w:t>
      </w:r>
    </w:p>
    <w:bookmarkEnd w:id="522"/>
    <w:bookmarkStart w:name="z60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материально-технической базы организации образования;</w:t>
      </w:r>
    </w:p>
    <w:bookmarkEnd w:id="523"/>
    <w:bookmarkStart w:name="z60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одаренных детей;</w:t>
      </w:r>
    </w:p>
    <w:bookmarkEnd w:id="524"/>
    <w:bookmarkStart w:name="z60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предметно-пространственной развивающей среды.</w:t>
      </w:r>
    </w:p>
    <w:bookmarkEnd w:id="525"/>
    <w:bookmarkStart w:name="z60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Организация образования ежегодно по итогам финансового года информирует общественность о результатах деятельности путем размещения соответствующего отчета на интернет-ресурсе данной организации образования.</w:t>
      </w:r>
    </w:p>
    <w:bookmarkEnd w:id="526"/>
    <w:bookmarkStart w:name="z60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Информация, полученная членом Попечительского совета в рамках деятельности данного совета, охраняемая действующим законодательством о защите персональных данных, о государственных секретах и служебной тайне, о коммерческой тайне, не может быть раскрыта третьим лицам.</w:t>
      </w:r>
    </w:p>
    <w:bookmarkEnd w:id="527"/>
    <w:bookmarkStart w:name="z607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Прекращение работы Попечительского совета</w:t>
      </w:r>
    </w:p>
    <w:bookmarkEnd w:id="528"/>
    <w:bookmarkStart w:name="z60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Прекращение работы Попечительского совета осуществляется:</w:t>
      </w:r>
    </w:p>
    <w:bookmarkEnd w:id="529"/>
    <w:bookmarkStart w:name="z60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инициативе местного исполнительного органа в области образования;</w:t>
      </w:r>
    </w:p>
    <w:bookmarkEnd w:id="530"/>
    <w:bookmarkStart w:name="z61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ликвидации и реорганизации организации образования;</w:t>
      </w:r>
    </w:p>
    <w:bookmarkEnd w:id="531"/>
    <w:bookmarkStart w:name="z61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истечению срока полномочий Попечительского совета, указанного в пункте 5 настоящих Правил;</w:t>
      </w:r>
    </w:p>
    <w:bookmarkEnd w:id="532"/>
    <w:bookmarkStart w:name="z61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досрочном прекращении полномочий членов Попечительского совета.</w:t>
      </w:r>
    </w:p>
    <w:bookmarkEnd w:id="533"/>
    <w:bookmarkStart w:name="z61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Член Попечительского совета исключается из состава Попечительского совета:</w:t>
      </w:r>
    </w:p>
    <w:bookmarkEnd w:id="534"/>
    <w:bookmarkStart w:name="z61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личной инициативе (на основании письменного заявления в произвольной форме на имя Председателя совета);</w:t>
      </w:r>
    </w:p>
    <w:bookmarkEnd w:id="535"/>
    <w:bookmarkStart w:name="z61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причине отсутствия на заседаниях совета без уважительных причин более трех раз в течение года.</w:t>
      </w:r>
    </w:p>
    <w:bookmarkEnd w:id="5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