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3816" w14:textId="5683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следственных изоляторов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26 июля 2017 года № 505. Зарегистрирован в Министерстве юстиции Республики Казахстан 25 августа 2017 года № 15564.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следственных изоляторов уголовно-исполнительной системы.</w:t>
      </w:r>
    </w:p>
    <w:bookmarkEnd w:id="1"/>
    <w:bookmarkStart w:name="z5" w:id="2"/>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(Базылбеков А.Х.)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Бисенкулова Б.Б. и Комитет уголовно-исполнительной системы Министерства внутренних дел Республики Казахстан (Базылбеков А.Х.).</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505</w:t>
            </w:r>
          </w:p>
        </w:tc>
      </w:tr>
    </w:tbl>
    <w:bookmarkStart w:name="z14" w:id="9"/>
    <w:p>
      <w:pPr>
        <w:spacing w:after="0"/>
        <w:ind w:left="0"/>
        <w:jc w:val="left"/>
      </w:pPr>
      <w:r>
        <w:rPr>
          <w:rFonts w:ascii="Times New Roman"/>
          <w:b/>
          <w:i w:val="false"/>
          <w:color w:val="000000"/>
        </w:rPr>
        <w:t xml:space="preserve"> Правила</w:t>
      </w:r>
      <w:r>
        <w:br/>
      </w:r>
      <w:r>
        <w:rPr>
          <w:rFonts w:ascii="Times New Roman"/>
          <w:b/>
          <w:i w:val="false"/>
          <w:color w:val="000000"/>
        </w:rPr>
        <w:t>внутреннего распорядка следственных изоляторов уголовно-исполнительной системы</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Настоящие Правила внутреннего распорядка следственных изоляторов уголовно-исполнительной системы (далее - Правила) определяют внутренний распорядок в следственных изоляторах Комитета уголовно-исполнительной системы Министерства внутренних дел Республики Казахстан в целях обеспечения в них режима содержания подозреваемых и обвиняемых.</w:t>
      </w:r>
    </w:p>
    <w:bookmarkEnd w:id="11"/>
    <w:bookmarkStart w:name="z18" w:id="12"/>
    <w:p>
      <w:pPr>
        <w:spacing w:after="0"/>
        <w:ind w:left="0"/>
        <w:jc w:val="both"/>
      </w:pPr>
      <w:r>
        <w:rPr>
          <w:rFonts w:ascii="Times New Roman"/>
          <w:b w:val="false"/>
          <w:i w:val="false"/>
          <w:color w:val="000000"/>
          <w:sz w:val="28"/>
        </w:rPr>
        <w:t>
      2. Настоящие Правила устанавливают порядок:</w:t>
      </w:r>
    </w:p>
    <w:bookmarkEnd w:id="12"/>
    <w:bookmarkStart w:name="z19" w:id="13"/>
    <w:p>
      <w:pPr>
        <w:spacing w:after="0"/>
        <w:ind w:left="0"/>
        <w:jc w:val="both"/>
      </w:pPr>
      <w:r>
        <w:rPr>
          <w:rFonts w:ascii="Times New Roman"/>
          <w:b w:val="false"/>
          <w:i w:val="false"/>
          <w:color w:val="000000"/>
          <w:sz w:val="28"/>
        </w:rPr>
        <w:t>
      1) приема и размещения подозреваемых и обвиняемых по камерам;</w:t>
      </w:r>
    </w:p>
    <w:bookmarkEnd w:id="13"/>
    <w:bookmarkStart w:name="z20" w:id="14"/>
    <w:p>
      <w:pPr>
        <w:spacing w:after="0"/>
        <w:ind w:left="0"/>
        <w:jc w:val="both"/>
      </w:pPr>
      <w:r>
        <w:rPr>
          <w:rFonts w:ascii="Times New Roman"/>
          <w:b w:val="false"/>
          <w:i w:val="false"/>
          <w:color w:val="000000"/>
          <w:sz w:val="28"/>
        </w:rPr>
        <w:t>
      2) проведения личного обыска, дактилоскопирования, фотографирования, а также досмотра вещей подозреваемых и обвиняемых;</w:t>
      </w:r>
    </w:p>
    <w:bookmarkEnd w:id="14"/>
    <w:bookmarkStart w:name="z21" w:id="15"/>
    <w:p>
      <w:pPr>
        <w:spacing w:after="0"/>
        <w:ind w:left="0"/>
        <w:jc w:val="both"/>
      </w:pPr>
      <w:r>
        <w:rPr>
          <w:rFonts w:ascii="Times New Roman"/>
          <w:b w:val="false"/>
          <w:i w:val="false"/>
          <w:color w:val="000000"/>
          <w:sz w:val="28"/>
        </w:rPr>
        <w:t>
      3) изъятия у подозреваемых и обвиняемых предметов, веществ и продуктов питания, запрещенных к хранению и использованию;</w:t>
      </w:r>
    </w:p>
    <w:bookmarkEnd w:id="15"/>
    <w:bookmarkStart w:name="z22" w:id="16"/>
    <w:p>
      <w:pPr>
        <w:spacing w:after="0"/>
        <w:ind w:left="0"/>
        <w:jc w:val="both"/>
      </w:pPr>
      <w:r>
        <w:rPr>
          <w:rFonts w:ascii="Times New Roman"/>
          <w:b w:val="false"/>
          <w:i w:val="false"/>
          <w:color w:val="000000"/>
          <w:sz w:val="28"/>
        </w:rPr>
        <w:t>
      4) материально-бытового обеспечения подозреваемых и обвиняемых;</w:t>
      </w:r>
    </w:p>
    <w:bookmarkEnd w:id="16"/>
    <w:bookmarkStart w:name="z23" w:id="17"/>
    <w:p>
      <w:pPr>
        <w:spacing w:after="0"/>
        <w:ind w:left="0"/>
        <w:jc w:val="both"/>
      </w:pPr>
      <w:r>
        <w:rPr>
          <w:rFonts w:ascii="Times New Roman"/>
          <w:b w:val="false"/>
          <w:i w:val="false"/>
          <w:color w:val="000000"/>
          <w:sz w:val="28"/>
        </w:rPr>
        <w:t>
      5) приобретения подозреваемыми и обвиняемыми продуктов питания, а также предметов первой необходимости и других промышленных товаров;</w:t>
      </w:r>
    </w:p>
    <w:bookmarkEnd w:id="17"/>
    <w:bookmarkStart w:name="z24" w:id="18"/>
    <w:p>
      <w:pPr>
        <w:spacing w:after="0"/>
        <w:ind w:left="0"/>
        <w:jc w:val="both"/>
      </w:pPr>
      <w:r>
        <w:rPr>
          <w:rFonts w:ascii="Times New Roman"/>
          <w:b w:val="false"/>
          <w:i w:val="false"/>
          <w:color w:val="000000"/>
          <w:sz w:val="28"/>
        </w:rPr>
        <w:t>
      6) приема и передачи подозреваемым и обвиняемым посылок, передач;</w:t>
      </w:r>
    </w:p>
    <w:bookmarkEnd w:id="18"/>
    <w:bookmarkStart w:name="z25" w:id="19"/>
    <w:p>
      <w:pPr>
        <w:spacing w:after="0"/>
        <w:ind w:left="0"/>
        <w:jc w:val="both"/>
      </w:pPr>
      <w:r>
        <w:rPr>
          <w:rFonts w:ascii="Times New Roman"/>
          <w:b w:val="false"/>
          <w:i w:val="false"/>
          <w:color w:val="000000"/>
          <w:sz w:val="28"/>
        </w:rPr>
        <w:t>
      7) получения и отправления подозреваемыми и обвиняемыми писем, денежных переводов;</w:t>
      </w:r>
    </w:p>
    <w:bookmarkEnd w:id="19"/>
    <w:bookmarkStart w:name="z26" w:id="20"/>
    <w:p>
      <w:pPr>
        <w:spacing w:after="0"/>
        <w:ind w:left="0"/>
        <w:jc w:val="both"/>
      </w:pPr>
      <w:r>
        <w:rPr>
          <w:rFonts w:ascii="Times New Roman"/>
          <w:b w:val="false"/>
          <w:i w:val="false"/>
          <w:color w:val="000000"/>
          <w:sz w:val="28"/>
        </w:rPr>
        <w:t>
      8) направления подозреваемыми и обвиняемыми предложений, заявлений и жалоб;</w:t>
      </w:r>
    </w:p>
    <w:bookmarkEnd w:id="20"/>
    <w:bookmarkStart w:name="z27" w:id="21"/>
    <w:p>
      <w:pPr>
        <w:spacing w:after="0"/>
        <w:ind w:left="0"/>
        <w:jc w:val="both"/>
      </w:pPr>
      <w:r>
        <w:rPr>
          <w:rFonts w:ascii="Times New Roman"/>
          <w:b w:val="false"/>
          <w:i w:val="false"/>
          <w:color w:val="000000"/>
          <w:sz w:val="28"/>
        </w:rPr>
        <w:t>
      9) отправления подозреваемыми и обвиняемыми религиозных обрядов;</w:t>
      </w:r>
    </w:p>
    <w:bookmarkEnd w:id="21"/>
    <w:bookmarkStart w:name="z28" w:id="22"/>
    <w:p>
      <w:pPr>
        <w:spacing w:after="0"/>
        <w:ind w:left="0"/>
        <w:jc w:val="both"/>
      </w:pPr>
      <w:r>
        <w:rPr>
          <w:rFonts w:ascii="Times New Roman"/>
          <w:b w:val="false"/>
          <w:i w:val="false"/>
          <w:color w:val="000000"/>
          <w:sz w:val="28"/>
        </w:rPr>
        <w:t>
      10) привлечения обвиняемых к труду;</w:t>
      </w:r>
    </w:p>
    <w:bookmarkEnd w:id="22"/>
    <w:bookmarkStart w:name="z29" w:id="23"/>
    <w:p>
      <w:pPr>
        <w:spacing w:after="0"/>
        <w:ind w:left="0"/>
        <w:jc w:val="both"/>
      </w:pPr>
      <w:r>
        <w:rPr>
          <w:rFonts w:ascii="Times New Roman"/>
          <w:b w:val="false"/>
          <w:i w:val="false"/>
          <w:color w:val="000000"/>
          <w:sz w:val="28"/>
        </w:rPr>
        <w:t>
      11) участия подозреваемых и обвиняемых в семейно-правовых отношениях и гражданско-правовых сделках;</w:t>
      </w:r>
    </w:p>
    <w:bookmarkEnd w:id="23"/>
    <w:bookmarkStart w:name="z30" w:id="24"/>
    <w:p>
      <w:pPr>
        <w:spacing w:after="0"/>
        <w:ind w:left="0"/>
        <w:jc w:val="both"/>
      </w:pPr>
      <w:r>
        <w:rPr>
          <w:rFonts w:ascii="Times New Roman"/>
          <w:b w:val="false"/>
          <w:i w:val="false"/>
          <w:color w:val="000000"/>
          <w:sz w:val="28"/>
        </w:rPr>
        <w:t>
      12) проведения подписки обвиняемых на газеты и журналы;</w:t>
      </w:r>
    </w:p>
    <w:bookmarkEnd w:id="24"/>
    <w:bookmarkStart w:name="z31" w:id="25"/>
    <w:p>
      <w:pPr>
        <w:spacing w:after="0"/>
        <w:ind w:left="0"/>
        <w:jc w:val="both"/>
      </w:pPr>
      <w:r>
        <w:rPr>
          <w:rFonts w:ascii="Times New Roman"/>
          <w:b w:val="false"/>
          <w:i w:val="false"/>
          <w:color w:val="000000"/>
          <w:sz w:val="28"/>
        </w:rPr>
        <w:t>
      13) медико-санитарного обеспечения подозреваемых и обвиняемых;</w:t>
      </w:r>
    </w:p>
    <w:bookmarkEnd w:id="25"/>
    <w:bookmarkStart w:name="z32" w:id="26"/>
    <w:p>
      <w:pPr>
        <w:spacing w:after="0"/>
        <w:ind w:left="0"/>
        <w:jc w:val="both"/>
      </w:pPr>
      <w:r>
        <w:rPr>
          <w:rFonts w:ascii="Times New Roman"/>
          <w:b w:val="false"/>
          <w:i w:val="false"/>
          <w:color w:val="000000"/>
          <w:sz w:val="28"/>
        </w:rPr>
        <w:t>
      14) проведения ежедневных прогулок подозреваемых и обвиняемых;</w:t>
      </w:r>
    </w:p>
    <w:bookmarkEnd w:id="26"/>
    <w:bookmarkStart w:name="z33" w:id="27"/>
    <w:p>
      <w:pPr>
        <w:spacing w:after="0"/>
        <w:ind w:left="0"/>
        <w:jc w:val="both"/>
      </w:pPr>
      <w:r>
        <w:rPr>
          <w:rFonts w:ascii="Times New Roman"/>
          <w:b w:val="false"/>
          <w:i w:val="false"/>
          <w:color w:val="000000"/>
          <w:sz w:val="28"/>
        </w:rPr>
        <w:t>
      15) проведения свиданий подозреваемых и обвиняемых с защитниками, родственниками и иными лицами;</w:t>
      </w:r>
    </w:p>
    <w:bookmarkEnd w:id="27"/>
    <w:bookmarkStart w:name="z34" w:id="28"/>
    <w:p>
      <w:pPr>
        <w:spacing w:after="0"/>
        <w:ind w:left="0"/>
        <w:jc w:val="both"/>
      </w:pPr>
      <w:r>
        <w:rPr>
          <w:rFonts w:ascii="Times New Roman"/>
          <w:b w:val="false"/>
          <w:i w:val="false"/>
          <w:color w:val="000000"/>
          <w:sz w:val="28"/>
        </w:rPr>
        <w:t>
      16) обеспечения участия подозреваемых, обвиняемых в следственных действиях и судебных заседаниях;</w:t>
      </w:r>
    </w:p>
    <w:bookmarkEnd w:id="28"/>
    <w:bookmarkStart w:name="z35" w:id="29"/>
    <w:p>
      <w:pPr>
        <w:spacing w:after="0"/>
        <w:ind w:left="0"/>
        <w:jc w:val="both"/>
      </w:pPr>
      <w:r>
        <w:rPr>
          <w:rFonts w:ascii="Times New Roman"/>
          <w:b w:val="false"/>
          <w:i w:val="false"/>
          <w:color w:val="000000"/>
          <w:sz w:val="28"/>
        </w:rPr>
        <w:t>
      17) применения мер поощрения и взыскания к подозреваемым и обвиняемым;</w:t>
      </w:r>
    </w:p>
    <w:bookmarkEnd w:id="29"/>
    <w:bookmarkStart w:name="z36" w:id="30"/>
    <w:p>
      <w:pPr>
        <w:spacing w:after="0"/>
        <w:ind w:left="0"/>
        <w:jc w:val="both"/>
      </w:pPr>
      <w:r>
        <w:rPr>
          <w:rFonts w:ascii="Times New Roman"/>
          <w:b w:val="false"/>
          <w:i w:val="false"/>
          <w:color w:val="000000"/>
          <w:sz w:val="28"/>
        </w:rPr>
        <w:t>
      18) личного приема подозреваемых и обвиняемых руководителем администрации места содержания под стражей и уполномоченными им лицами;</w:t>
      </w:r>
    </w:p>
    <w:bookmarkEnd w:id="30"/>
    <w:bookmarkStart w:name="z37" w:id="31"/>
    <w:p>
      <w:pPr>
        <w:spacing w:after="0"/>
        <w:ind w:left="0"/>
        <w:jc w:val="both"/>
      </w:pPr>
      <w:r>
        <w:rPr>
          <w:rFonts w:ascii="Times New Roman"/>
          <w:b w:val="false"/>
          <w:i w:val="false"/>
          <w:color w:val="000000"/>
          <w:sz w:val="28"/>
        </w:rPr>
        <w:t>
      19) выдачи тел подозреваемых и обвиняемых, умерших в следственном изоляторе;</w:t>
      </w:r>
    </w:p>
    <w:bookmarkEnd w:id="31"/>
    <w:bookmarkStart w:name="z38" w:id="32"/>
    <w:p>
      <w:pPr>
        <w:spacing w:after="0"/>
        <w:ind w:left="0"/>
        <w:jc w:val="both"/>
      </w:pPr>
      <w:r>
        <w:rPr>
          <w:rFonts w:ascii="Times New Roman"/>
          <w:b w:val="false"/>
          <w:i w:val="false"/>
          <w:color w:val="000000"/>
          <w:sz w:val="28"/>
        </w:rPr>
        <w:t>
      20) освобождения подозреваемых и обвиняемых из-под стражи.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3. В каждом следственном изоляторе организуется строго регламентированный, обязательный к исполнению и соблюдению распорядок дня, утвержденный приказом начальника следственного изолятора или лицом его замещающим, с учетом особенностей работы с тем или иным составом подозреваемых, обвиняемых, времени года, местных условий и других обстоятельств. В распорядке дня предусматривается время для восьмичасового непрерывного сна, подъема, туалета, принятия пищи, прогулки, работы, воспитательных мероприятий, отхода ко сну.</w:t>
      </w:r>
    </w:p>
    <w:bookmarkEnd w:id="33"/>
    <w:bookmarkStart w:name="z40" w:id="34"/>
    <w:p>
      <w:pPr>
        <w:spacing w:after="0"/>
        <w:ind w:left="0"/>
        <w:jc w:val="both"/>
      </w:pPr>
      <w:r>
        <w:rPr>
          <w:rFonts w:ascii="Times New Roman"/>
          <w:b w:val="false"/>
          <w:i w:val="false"/>
          <w:color w:val="000000"/>
          <w:sz w:val="28"/>
        </w:rPr>
        <w:t>
      4. Обвиняемый или подозреваемый вызывается на допрос в следственном изоляторе только в рабочее время, при этом не позднее 21 часов возвращают его в камеру.</w:t>
      </w:r>
    </w:p>
    <w:bookmarkEnd w:id="34"/>
    <w:bookmarkStart w:name="z41" w:id="35"/>
    <w:p>
      <w:pPr>
        <w:spacing w:after="0"/>
        <w:ind w:left="0"/>
        <w:jc w:val="both"/>
      </w:pPr>
      <w:r>
        <w:rPr>
          <w:rFonts w:ascii="Times New Roman"/>
          <w:b w:val="false"/>
          <w:i w:val="false"/>
          <w:color w:val="000000"/>
          <w:sz w:val="28"/>
        </w:rPr>
        <w:t xml:space="preserve">
      5. Лица, содержащиеся в следственных изоляторах соблюдают Правила поведения подозреваемых и обвиняемых в следственных изоляторах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
    <w:p>
      <w:pPr>
        <w:spacing w:after="0"/>
        <w:ind w:left="0"/>
        <w:jc w:val="both"/>
      </w:pPr>
      <w:r>
        <w:rPr>
          <w:rFonts w:ascii="Times New Roman"/>
          <w:b w:val="false"/>
          <w:i w:val="false"/>
          <w:color w:val="000000"/>
          <w:sz w:val="28"/>
        </w:rPr>
        <w:t>
      В целях предупреждения и пресечения нарушений Правил поведения подозреваемыми и обвиняемыми, нарушений порядка отбывания наказания осужденными, недопущения пыток и иных противоправных действий со стороны администрации учреждений видеокамеры устанавливаются в местах определяемых комиссией, за исключением туалетов, умывальных и душевых комнат, бань и спальных помещений комнат длительных свиданий. При этом, помещения, где осуществляется наружный телесный осмотр подозреваемых, обвиняемых и осужденных, оборудуются ширмами.</w:t>
      </w:r>
    </w:p>
    <w:p>
      <w:pPr>
        <w:spacing w:after="0"/>
        <w:ind w:left="0"/>
        <w:jc w:val="both"/>
      </w:pPr>
      <w:r>
        <w:rPr>
          <w:rFonts w:ascii="Times New Roman"/>
          <w:b w:val="false"/>
          <w:i w:val="false"/>
          <w:color w:val="000000"/>
          <w:sz w:val="28"/>
        </w:rPr>
        <w:t>
      В помещениях для содержания женщин операторами назначаются сотрудники женского пола.</w:t>
      </w:r>
    </w:p>
    <w:p>
      <w:pPr>
        <w:spacing w:after="0"/>
        <w:ind w:left="0"/>
        <w:jc w:val="both"/>
      </w:pPr>
      <w:r>
        <w:rPr>
          <w:rFonts w:ascii="Times New Roman"/>
          <w:b w:val="false"/>
          <w:i w:val="false"/>
          <w:color w:val="000000"/>
          <w:sz w:val="28"/>
        </w:rPr>
        <w:t>
      Срок хранения видеоархива составляет не менее 60 суток.</w:t>
      </w:r>
    </w:p>
    <w:p>
      <w:pPr>
        <w:spacing w:after="0"/>
        <w:ind w:left="0"/>
        <w:jc w:val="both"/>
      </w:pPr>
      <w:r>
        <w:rPr>
          <w:rFonts w:ascii="Times New Roman"/>
          <w:b w:val="false"/>
          <w:i w:val="false"/>
          <w:color w:val="000000"/>
          <w:sz w:val="28"/>
        </w:rPr>
        <w:t xml:space="preserve">
      Предоставление копий записей производится по официальному запросу вышестоящих органов уголовно-исполнительной системы, органов уголовного преследования, суда, прокуратуры, а также адвокатов и представителей потерпевших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21.12.2021 </w:t>
      </w:r>
      <w:r>
        <w:rPr>
          <w:rFonts w:ascii="Times New Roman"/>
          <w:b w:val="false"/>
          <w:i w:val="false"/>
          <w:color w:val="000000"/>
          <w:sz w:val="28"/>
        </w:rPr>
        <w:t>№ 791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6. В следственном изоляторе ведется книга замечаний и предложений лиц, инспектирующих следственный изолятор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которую инспектирующие вносят свои замечания, предложения и сроки исполнения мероприятий по устранению недостатков.</w:t>
      </w:r>
    </w:p>
    <w:bookmarkEnd w:id="36"/>
    <w:bookmarkStart w:name="z43" w:id="37"/>
    <w:p>
      <w:pPr>
        <w:spacing w:after="0"/>
        <w:ind w:left="0"/>
        <w:jc w:val="left"/>
      </w:pPr>
      <w:r>
        <w:rPr>
          <w:rFonts w:ascii="Times New Roman"/>
          <w:b/>
          <w:i w:val="false"/>
          <w:color w:val="000000"/>
        </w:rPr>
        <w:t xml:space="preserve"> Глава 2. Порядок приема и размещения подозреваемых и обвиняемых по камерам</w:t>
      </w:r>
    </w:p>
    <w:bookmarkEnd w:id="37"/>
    <w:bookmarkStart w:name="z44" w:id="38"/>
    <w:p>
      <w:pPr>
        <w:spacing w:after="0"/>
        <w:ind w:left="0"/>
        <w:jc w:val="both"/>
      </w:pPr>
      <w:r>
        <w:rPr>
          <w:rFonts w:ascii="Times New Roman"/>
          <w:b w:val="false"/>
          <w:i w:val="false"/>
          <w:color w:val="000000"/>
          <w:sz w:val="28"/>
        </w:rPr>
        <w:t xml:space="preserve">
      7. Основанием для приема в следственный изолятор подозреваемого, обвиняемого являются постановление судьи об избрании меры пресечения в виде содержания под стражей, вынесенные в соответствии с </w:t>
      </w:r>
      <w:r>
        <w:rPr>
          <w:rFonts w:ascii="Times New Roman"/>
          <w:b w:val="false"/>
          <w:i w:val="false"/>
          <w:color w:val="000000"/>
          <w:sz w:val="28"/>
        </w:rPr>
        <w:t>статьей 147</w:t>
      </w:r>
      <w:r>
        <w:rPr>
          <w:rFonts w:ascii="Times New Roman"/>
          <w:b w:val="false"/>
          <w:i w:val="false"/>
          <w:color w:val="000000"/>
          <w:sz w:val="28"/>
        </w:rPr>
        <w:t xml:space="preserve"> УПК РК. </w:t>
      </w:r>
    </w:p>
    <w:bookmarkEnd w:id="38"/>
    <w:bookmarkStart w:name="z45" w:id="39"/>
    <w:p>
      <w:pPr>
        <w:spacing w:after="0"/>
        <w:ind w:left="0"/>
        <w:jc w:val="both"/>
      </w:pPr>
      <w:r>
        <w:rPr>
          <w:rFonts w:ascii="Times New Roman"/>
          <w:b w:val="false"/>
          <w:i w:val="false"/>
          <w:color w:val="000000"/>
          <w:sz w:val="28"/>
        </w:rPr>
        <w:t>
      8. Прием подозреваемых и обвиняемых, поступивших в следственный изолятор, производится круглосуточно дежурным помощником начальника следственного изолятора (далее - дежурный помощник) или его заместителем, который:</w:t>
      </w:r>
    </w:p>
    <w:bookmarkEnd w:id="39"/>
    <w:bookmarkStart w:name="z46" w:id="40"/>
    <w:p>
      <w:pPr>
        <w:spacing w:after="0"/>
        <w:ind w:left="0"/>
        <w:jc w:val="both"/>
      </w:pPr>
      <w:r>
        <w:rPr>
          <w:rFonts w:ascii="Times New Roman"/>
          <w:b w:val="false"/>
          <w:i w:val="false"/>
          <w:color w:val="000000"/>
          <w:sz w:val="28"/>
        </w:rPr>
        <w:t>
      1) проверяет наличие:</w:t>
      </w:r>
    </w:p>
    <w:bookmarkEnd w:id="40"/>
    <w:bookmarkStart w:name="z47" w:id="41"/>
    <w:p>
      <w:pPr>
        <w:spacing w:after="0"/>
        <w:ind w:left="0"/>
        <w:jc w:val="both"/>
      </w:pPr>
      <w:r>
        <w:rPr>
          <w:rFonts w:ascii="Times New Roman"/>
          <w:b w:val="false"/>
          <w:i w:val="false"/>
          <w:color w:val="000000"/>
          <w:sz w:val="28"/>
        </w:rPr>
        <w:t>
      процессуальных документов, дающих основание для приема лица, доставленного в следственный изолятор;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удостоверяющие личность лиц, заключенных под стражу которые хранятся в личном деле, при надобности выдаются представителю органа, ведущего уголовный процесс специальным отделом (частью) под расписку, с последующим возвратом;</w:t>
      </w:r>
    </w:p>
    <w:bookmarkStart w:name="z49" w:id="42"/>
    <w:p>
      <w:pPr>
        <w:spacing w:after="0"/>
        <w:ind w:left="0"/>
        <w:jc w:val="both"/>
      </w:pPr>
      <w:r>
        <w:rPr>
          <w:rFonts w:ascii="Times New Roman"/>
          <w:b w:val="false"/>
          <w:i w:val="false"/>
          <w:color w:val="000000"/>
          <w:sz w:val="28"/>
        </w:rPr>
        <w:t>
      свидетельство о рождении или документов, подтверждающих рождение ребенка матерью в медицинской организации, усыновления (удочерения), а при отсутствии таких документов – письменное указание лица, производящего дознание, следователя, прокурора или суда, в производстве которых находится уголовное дело (для приема в следственный изолятор женщины с ребенком в возрасте до трех лет).</w:t>
      </w:r>
    </w:p>
    <w:bookmarkEnd w:id="42"/>
    <w:bookmarkStart w:name="z50" w:id="43"/>
    <w:p>
      <w:pPr>
        <w:spacing w:after="0"/>
        <w:ind w:left="0"/>
        <w:jc w:val="both"/>
      </w:pPr>
      <w:r>
        <w:rPr>
          <w:rFonts w:ascii="Times New Roman"/>
          <w:b w:val="false"/>
          <w:i w:val="false"/>
          <w:color w:val="000000"/>
          <w:sz w:val="28"/>
        </w:rPr>
        <w:t>
      2) проводит опрос указанного лица и сверяет его ответы со сведениями, указанными в личном деле;</w:t>
      </w:r>
    </w:p>
    <w:bookmarkEnd w:id="43"/>
    <w:bookmarkStart w:name="z51" w:id="44"/>
    <w:p>
      <w:pPr>
        <w:spacing w:after="0"/>
        <w:ind w:left="0"/>
        <w:jc w:val="both"/>
      </w:pPr>
      <w:r>
        <w:rPr>
          <w:rFonts w:ascii="Times New Roman"/>
          <w:b w:val="false"/>
          <w:i w:val="false"/>
          <w:color w:val="000000"/>
          <w:sz w:val="28"/>
        </w:rPr>
        <w:t>
      3) совместно с дежурным врачом, проводит медицинский осмотр.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9. В случаях, когда в следственный изолятор представляется выписка из постановления суда об избрании меры пресечения в виде содержания под стражей. Выписка заверяется подписью должностного лица, скрепляется гербовой печатью и подлежит замене не позднее трех рабочих дней копией постановления.</w:t>
      </w:r>
    </w:p>
    <w:bookmarkEnd w:id="45"/>
    <w:bookmarkStart w:name="z53" w:id="46"/>
    <w:p>
      <w:pPr>
        <w:spacing w:after="0"/>
        <w:ind w:left="0"/>
        <w:jc w:val="both"/>
      </w:pPr>
      <w:r>
        <w:rPr>
          <w:rFonts w:ascii="Times New Roman"/>
          <w:b w:val="false"/>
          <w:i w:val="false"/>
          <w:color w:val="000000"/>
          <w:sz w:val="28"/>
        </w:rPr>
        <w:t xml:space="preserve">
      10. Подозреваемые и обвиняемые, конвоируемые транзитом, принимаются в следственный изолятор и направляются к местам назначения на основании </w:t>
      </w:r>
      <w:r>
        <w:rPr>
          <w:rFonts w:ascii="Times New Roman"/>
          <w:b w:val="false"/>
          <w:i w:val="false"/>
          <w:color w:val="000000"/>
          <w:sz w:val="28"/>
        </w:rPr>
        <w:t>справок</w:t>
      </w:r>
      <w:r>
        <w:rPr>
          <w:rFonts w:ascii="Times New Roman"/>
          <w:b w:val="false"/>
          <w:i w:val="false"/>
          <w:color w:val="000000"/>
          <w:sz w:val="28"/>
        </w:rPr>
        <w:t xml:space="preserve"> по личным делам и попутных списков согласно </w:t>
      </w:r>
      <w:r>
        <w:rPr>
          <w:rFonts w:ascii="Times New Roman"/>
          <w:b w:val="false"/>
          <w:i w:val="false"/>
          <w:color w:val="000000"/>
          <w:sz w:val="28"/>
        </w:rPr>
        <w:t>Правилам</w:t>
      </w:r>
      <w:r>
        <w:rPr>
          <w:rFonts w:ascii="Times New Roman"/>
          <w:b w:val="false"/>
          <w:i w:val="false"/>
          <w:color w:val="000000"/>
          <w:sz w:val="28"/>
        </w:rPr>
        <w:t xml:space="preserve"> ведения учета лиц, содержащихся в учреждениях уголовно-исполнительной системы Министерства внутренних дел Республики Казахстан, утвержденные приказом Министра внутренних дел Республики Казахстан от 13 февраля 2017 года № 107 (зарегистрированные в Реестре государственной регистрации нормативных правовых актов № 14918). </w:t>
      </w:r>
    </w:p>
    <w:bookmarkEnd w:id="46"/>
    <w:bookmarkStart w:name="z54" w:id="47"/>
    <w:p>
      <w:pPr>
        <w:spacing w:after="0"/>
        <w:ind w:left="0"/>
        <w:jc w:val="both"/>
      </w:pPr>
      <w:r>
        <w:rPr>
          <w:rFonts w:ascii="Times New Roman"/>
          <w:b w:val="false"/>
          <w:i w:val="false"/>
          <w:color w:val="000000"/>
          <w:sz w:val="28"/>
        </w:rPr>
        <w:t>
      11. Подозреваемые и обвиняемые, в отношении которых срок содержания в период расследования по их уголовным делам истек и не продлен, в следственный изолятор не принимаются. Лица, в отношении которых истекли сроки содержания под стражей, после приема в следственный изолятор от планового конвоя освобождаются по постановлению начальника следственного изолятора.</w:t>
      </w:r>
    </w:p>
    <w:bookmarkEnd w:id="47"/>
    <w:bookmarkStart w:name="z55" w:id="48"/>
    <w:p>
      <w:pPr>
        <w:spacing w:after="0"/>
        <w:ind w:left="0"/>
        <w:jc w:val="both"/>
      </w:pPr>
      <w:r>
        <w:rPr>
          <w:rFonts w:ascii="Times New Roman"/>
          <w:b w:val="false"/>
          <w:i w:val="false"/>
          <w:color w:val="000000"/>
          <w:sz w:val="28"/>
        </w:rPr>
        <w:t>
      12. Лица, принятые в следственный изолятор, в день их поступления, но не позднее одних суток проходят первичное медицинское освидетельствование и санитарную обработку. Результаты медицинского освидетельствования вносятся в медицинскую амбулаторную карту.</w:t>
      </w:r>
    </w:p>
    <w:bookmarkEnd w:id="48"/>
    <w:bookmarkStart w:name="z56" w:id="49"/>
    <w:p>
      <w:pPr>
        <w:spacing w:after="0"/>
        <w:ind w:left="0"/>
        <w:jc w:val="both"/>
      </w:pPr>
      <w:r>
        <w:rPr>
          <w:rFonts w:ascii="Times New Roman"/>
          <w:b w:val="false"/>
          <w:i w:val="false"/>
          <w:color w:val="000000"/>
          <w:sz w:val="28"/>
        </w:rPr>
        <w:t xml:space="preserve">
      13. После прохождения санитарной обработки и получения результатов медицинского освидетельствования подозреваемые, обвиняемые получают постельные принадлежности, а также одежду по сезону (при отсутствии собственной одежды). </w:t>
      </w:r>
    </w:p>
    <w:bookmarkEnd w:id="49"/>
    <w:bookmarkStart w:name="z57" w:id="50"/>
    <w:p>
      <w:pPr>
        <w:spacing w:after="0"/>
        <w:ind w:left="0"/>
        <w:jc w:val="both"/>
      </w:pPr>
      <w:r>
        <w:rPr>
          <w:rFonts w:ascii="Times New Roman"/>
          <w:b w:val="false"/>
          <w:i w:val="false"/>
          <w:color w:val="000000"/>
          <w:sz w:val="28"/>
        </w:rPr>
        <w:t>
      Несовершеннолетние и лица, водворенные в помещение временной изоляции, дисциплинарный изолятор переодеваются. Принадлежащая им одежда изымается и сдается на хранение.</w:t>
      </w:r>
    </w:p>
    <w:bookmarkEnd w:id="50"/>
    <w:bookmarkStart w:name="z58" w:id="51"/>
    <w:p>
      <w:pPr>
        <w:spacing w:after="0"/>
        <w:ind w:left="0"/>
        <w:jc w:val="both"/>
      </w:pPr>
      <w:r>
        <w:rPr>
          <w:rFonts w:ascii="Times New Roman"/>
          <w:b w:val="false"/>
          <w:i w:val="false"/>
          <w:color w:val="000000"/>
          <w:sz w:val="28"/>
        </w:rPr>
        <w:t xml:space="preserve">
      14. Принятые в следственный изолятор подозреваемые и обвиняемые знакомятся под роспись с информацией о правах и обязанностях, режиме содержания под стражей, дисциплинарных требованиях, подачи предложении, заявлений и жалоб. </w:t>
      </w:r>
    </w:p>
    <w:bookmarkEnd w:id="51"/>
    <w:bookmarkStart w:name="z59" w:id="52"/>
    <w:p>
      <w:pPr>
        <w:spacing w:after="0"/>
        <w:ind w:left="0"/>
        <w:jc w:val="both"/>
      </w:pPr>
      <w:r>
        <w:rPr>
          <w:rFonts w:ascii="Times New Roman"/>
          <w:b w:val="false"/>
          <w:i w:val="false"/>
          <w:color w:val="000000"/>
          <w:sz w:val="28"/>
        </w:rPr>
        <w:t>
      15. На период оформления личных дел, принятые от караула (конвоя) подозреваемые и обвиняемые размещаются в камерах сборного отделения на срок не более одних суток с соблюдением требований изоляции либо на срок не более двух часов в одноместные боксы, оборудованные местами для сидения и искусственным освещением.</w:t>
      </w:r>
    </w:p>
    <w:bookmarkEnd w:id="52"/>
    <w:bookmarkStart w:name="z60" w:id="53"/>
    <w:p>
      <w:pPr>
        <w:spacing w:after="0"/>
        <w:ind w:left="0"/>
        <w:jc w:val="both"/>
      </w:pPr>
      <w:r>
        <w:rPr>
          <w:rFonts w:ascii="Times New Roman"/>
          <w:b w:val="false"/>
          <w:i w:val="false"/>
          <w:color w:val="000000"/>
          <w:sz w:val="28"/>
        </w:rPr>
        <w:t xml:space="preserve">
      16. Размещение по камерам подозреваемых и обвиняемых осуществляется в соответствии с требованиями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(далее - Закон) на основании плана покамерного размещения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Администрацией следственного изолятора принимаются меры по исключению контактов между ними.</w:t>
      </w:r>
    </w:p>
    <w:bookmarkEnd w:id="53"/>
    <w:p>
      <w:pPr>
        <w:spacing w:after="0"/>
        <w:ind w:left="0"/>
        <w:jc w:val="both"/>
      </w:pPr>
      <w:r>
        <w:rPr>
          <w:rFonts w:ascii="Times New Roman"/>
          <w:b w:val="false"/>
          <w:i w:val="false"/>
          <w:color w:val="000000"/>
          <w:sz w:val="28"/>
        </w:rPr>
        <w:t>
      В целях ознакомления вновь прибывших подозреваемых и обвиняемых с порядком и условиями содержания следственного изолятора, а также для обследования состояния здоровья и проведения санитарно-гигиенических мероприятий, проведения с ними психологических обследований, указанные лица помещаются в карантинное отделение до 15 суток.</w:t>
      </w:r>
    </w:p>
    <w:p>
      <w:pPr>
        <w:spacing w:after="0"/>
        <w:ind w:left="0"/>
        <w:jc w:val="both"/>
      </w:pPr>
      <w:r>
        <w:rPr>
          <w:rFonts w:ascii="Times New Roman"/>
          <w:b w:val="false"/>
          <w:i w:val="false"/>
          <w:color w:val="000000"/>
          <w:sz w:val="28"/>
        </w:rPr>
        <w:t>
      Подозреваемые и обвиняемые размещаются по камерам дежурным помощником или его заместителем по согласованию с оперативным работником, а несовершеннолетние, по согласованию с инструктором по воспитательной работе. Размещение больных производится по указанию медицинского работника. Лица, с инфекционными заболеваниями размещаются в отдельных камерах. Срок содержания в карантине определяется исходя из медицинских показаний.</w:t>
      </w:r>
    </w:p>
    <w:p>
      <w:pPr>
        <w:spacing w:after="0"/>
        <w:ind w:left="0"/>
        <w:jc w:val="both"/>
      </w:pPr>
      <w:r>
        <w:rPr>
          <w:rFonts w:ascii="Times New Roman"/>
          <w:b w:val="false"/>
          <w:i w:val="false"/>
          <w:color w:val="000000"/>
          <w:sz w:val="28"/>
        </w:rPr>
        <w:t xml:space="preserve">
      Одиночное содержание лиц, с риском совершения суицида, не допускается, за исключением случаев,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 при этом обеспечивается усиленный надзор посредством системы видеонаблюдения и путем выставления дополнительного (временного) поста.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17. Больные инфекционными заболеваниями или нуждающиеся в особом медицинском уходе и наблюдении размещаются отдельно от других подозреваемых и обвиняемых.</w:t>
      </w:r>
    </w:p>
    <w:bookmarkEnd w:id="54"/>
    <w:bookmarkStart w:name="z64" w:id="55"/>
    <w:p>
      <w:pPr>
        <w:spacing w:after="0"/>
        <w:ind w:left="0"/>
        <w:jc w:val="both"/>
      </w:pPr>
      <w:r>
        <w:rPr>
          <w:rFonts w:ascii="Times New Roman"/>
          <w:b w:val="false"/>
          <w:i w:val="false"/>
          <w:color w:val="000000"/>
          <w:sz w:val="28"/>
        </w:rPr>
        <w:t>
      18. В медицинских организациях, расположенных в следственных изоляторах подозреваемые и обвиняемые размещаются по видам заболеваний. Раздельно содержатся мужчины и женщины, несовершеннолетние и взрослые. Изолированно содержатся подозреваемые и обвиняемые в совершении особо тяжких и тяжких преступлений.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19. Несовершеннолетние размещаются в маломестных камерах не более 4-6 человек, расположенных в отдельных корпусах, секциях или на этажах режимных корпусов с учетом их возраста, физического развития и поведения.</w:t>
      </w:r>
    </w:p>
    <w:bookmarkEnd w:id="56"/>
    <w:bookmarkStart w:name="z66" w:id="57"/>
    <w:p>
      <w:pPr>
        <w:spacing w:after="0"/>
        <w:ind w:left="0"/>
        <w:jc w:val="both"/>
      </w:pPr>
      <w:r>
        <w:rPr>
          <w:rFonts w:ascii="Times New Roman"/>
          <w:b w:val="false"/>
          <w:i w:val="false"/>
          <w:color w:val="000000"/>
          <w:sz w:val="28"/>
        </w:rPr>
        <w:t>
      20. Для профилактики правонарушений в камерах с несовершеннолетними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размещаются положительно характеризующиеся взрослые, впервые привлекаемые к уголовной ответственности.</w:t>
      </w:r>
    </w:p>
    <w:bookmarkEnd w:id="57"/>
    <w:bookmarkStart w:name="z67" w:id="58"/>
    <w:p>
      <w:pPr>
        <w:spacing w:after="0"/>
        <w:ind w:left="0"/>
        <w:jc w:val="both"/>
      </w:pPr>
      <w:r>
        <w:rPr>
          <w:rFonts w:ascii="Times New Roman"/>
          <w:b w:val="false"/>
          <w:i w:val="false"/>
          <w:color w:val="000000"/>
          <w:sz w:val="28"/>
        </w:rPr>
        <w:t>
      В маломестных камерах с несовершеннолетними допускается содержание одного-двух таких взрослых, в общих камерах - не более трех.</w:t>
      </w:r>
    </w:p>
    <w:bookmarkEnd w:id="58"/>
    <w:bookmarkStart w:name="z68" w:id="59"/>
    <w:p>
      <w:pPr>
        <w:spacing w:after="0"/>
        <w:ind w:left="0"/>
        <w:jc w:val="both"/>
      </w:pPr>
      <w:r>
        <w:rPr>
          <w:rFonts w:ascii="Times New Roman"/>
          <w:b w:val="false"/>
          <w:i w:val="false"/>
          <w:color w:val="000000"/>
          <w:sz w:val="28"/>
        </w:rPr>
        <w:t>
      21. Подозреваемые и обвиняемые содержатся в закрытых на замки общих камерах, оборудованных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размещение подозреваемых и обвиняемых в одиночных камерах допускается по мотивированному постановлению начальника следственного изолятора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настоящим Правилам.</w:t>
      </w:r>
    </w:p>
    <w:bookmarkEnd w:id="59"/>
    <w:bookmarkStart w:name="z69" w:id="60"/>
    <w:p>
      <w:pPr>
        <w:spacing w:after="0"/>
        <w:ind w:left="0"/>
        <w:jc w:val="both"/>
      </w:pPr>
      <w:r>
        <w:rPr>
          <w:rFonts w:ascii="Times New Roman"/>
          <w:b w:val="false"/>
          <w:i w:val="false"/>
          <w:color w:val="000000"/>
          <w:sz w:val="28"/>
        </w:rPr>
        <w:t xml:space="preserve">
      22. Указанный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порядок изоляции обеспечиваются при всех перемещениях, подозреваемых и обвиняемых (передвижение по коридорам и территории следственного изолятора, при проведении прогулок, санитарной обработки).</w:t>
      </w:r>
    </w:p>
    <w:bookmarkEnd w:id="60"/>
    <w:bookmarkStart w:name="z70" w:id="61"/>
    <w:p>
      <w:pPr>
        <w:spacing w:after="0"/>
        <w:ind w:left="0"/>
        <w:jc w:val="both"/>
      </w:pPr>
      <w:r>
        <w:rPr>
          <w:rFonts w:ascii="Times New Roman"/>
          <w:b w:val="false"/>
          <w:i w:val="false"/>
          <w:color w:val="000000"/>
          <w:sz w:val="28"/>
        </w:rPr>
        <w:t>
      23. Для размещения беременных женщин и женщин, имеющих при себе детей в возрасте до трех лет, используются наиболее светлые и сухие камеры, расположенные в отдельных режимных корпусах или изолированных отсеках режимных корпусов. Камеры оборудуются одноярусными спальными местами.</w:t>
      </w:r>
    </w:p>
    <w:bookmarkEnd w:id="61"/>
    <w:bookmarkStart w:name="z71" w:id="62"/>
    <w:p>
      <w:pPr>
        <w:spacing w:after="0"/>
        <w:ind w:left="0"/>
        <w:jc w:val="left"/>
      </w:pPr>
      <w:r>
        <w:rPr>
          <w:rFonts w:ascii="Times New Roman"/>
          <w:b/>
          <w:i w:val="false"/>
          <w:color w:val="000000"/>
        </w:rPr>
        <w:t xml:space="preserve"> Глава 3. Порядок проведения личного обыска, дактилоскопирования, фотографирования и досмотра вещей подозреваемых и обвиняемых</w:t>
      </w:r>
    </w:p>
    <w:bookmarkEnd w:id="62"/>
    <w:bookmarkStart w:name="z72" w:id="63"/>
    <w:p>
      <w:pPr>
        <w:spacing w:after="0"/>
        <w:ind w:left="0"/>
        <w:jc w:val="both"/>
      </w:pPr>
      <w:r>
        <w:rPr>
          <w:rFonts w:ascii="Times New Roman"/>
          <w:b w:val="false"/>
          <w:i w:val="false"/>
          <w:color w:val="000000"/>
          <w:sz w:val="28"/>
        </w:rPr>
        <w:t>
      24. Подозреваемые и обвиняемые, поступившие в следственный изолятор, подвергаются полному личному обыску, дактилоскопированию и фотографированию, а их личные вещи досмотру.</w:t>
      </w:r>
    </w:p>
    <w:bookmarkEnd w:id="63"/>
    <w:bookmarkStart w:name="z73" w:id="64"/>
    <w:p>
      <w:pPr>
        <w:spacing w:after="0"/>
        <w:ind w:left="0"/>
        <w:jc w:val="both"/>
      </w:pPr>
      <w:r>
        <w:rPr>
          <w:rFonts w:ascii="Times New Roman"/>
          <w:b w:val="false"/>
          <w:i w:val="false"/>
          <w:color w:val="000000"/>
          <w:sz w:val="28"/>
        </w:rPr>
        <w:t>
      25. Личный обыск подозреваемых и обвиняемых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лицу.</w:t>
      </w:r>
    </w:p>
    <w:bookmarkEnd w:id="64"/>
    <w:bookmarkStart w:name="z74" w:id="65"/>
    <w:p>
      <w:pPr>
        <w:spacing w:after="0"/>
        <w:ind w:left="0"/>
        <w:jc w:val="both"/>
      </w:pPr>
      <w:r>
        <w:rPr>
          <w:rFonts w:ascii="Times New Roman"/>
          <w:b w:val="false"/>
          <w:i w:val="false"/>
          <w:color w:val="000000"/>
          <w:sz w:val="28"/>
        </w:rPr>
        <w:t>
      26. К запрещенным к хранению и использованию подозреваемыми и обвиняемыми относятся предметы, вещества и продукты питания, которые представляют опасность для жизни и здоровья или могут быть использованы в качестве орудия преступления либо для воспрепятствования целям содержания под стражей, а также не включенные в Перечень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(далее – Перечень разрешенных предметов),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превышающие установленное им количество продуктов питания, предметов первой необходимости, обуви, одежды и других промышленных товаров.</w:t>
      </w:r>
    </w:p>
    <w:bookmarkEnd w:id="65"/>
    <w:bookmarkStart w:name="z75" w:id="66"/>
    <w:p>
      <w:pPr>
        <w:spacing w:after="0"/>
        <w:ind w:left="0"/>
        <w:jc w:val="both"/>
      </w:pPr>
      <w:r>
        <w:rPr>
          <w:rFonts w:ascii="Times New Roman"/>
          <w:b w:val="false"/>
          <w:i w:val="false"/>
          <w:color w:val="000000"/>
          <w:sz w:val="28"/>
        </w:rPr>
        <w:t>
      27. Личный обыск бывает полным и неполным. Подозреваемые и обвиняемые подвергаются полному обыску:</w:t>
      </w:r>
    </w:p>
    <w:bookmarkEnd w:id="66"/>
    <w:bookmarkStart w:name="z76" w:id="67"/>
    <w:p>
      <w:pPr>
        <w:spacing w:after="0"/>
        <w:ind w:left="0"/>
        <w:jc w:val="both"/>
      </w:pPr>
      <w:r>
        <w:rPr>
          <w:rFonts w:ascii="Times New Roman"/>
          <w:b w:val="false"/>
          <w:i w:val="false"/>
          <w:color w:val="000000"/>
          <w:sz w:val="28"/>
        </w:rPr>
        <w:t>
      1) при поступлении в следственный изолятор;</w:t>
      </w:r>
    </w:p>
    <w:bookmarkEnd w:id="67"/>
    <w:bookmarkStart w:name="z77" w:id="68"/>
    <w:p>
      <w:pPr>
        <w:spacing w:after="0"/>
        <w:ind w:left="0"/>
        <w:jc w:val="both"/>
      </w:pPr>
      <w:r>
        <w:rPr>
          <w:rFonts w:ascii="Times New Roman"/>
          <w:b w:val="false"/>
          <w:i w:val="false"/>
          <w:color w:val="000000"/>
          <w:sz w:val="28"/>
        </w:rPr>
        <w:t>
      2) перед отправкой за его пределы;</w:t>
      </w:r>
    </w:p>
    <w:bookmarkEnd w:id="68"/>
    <w:bookmarkStart w:name="z78" w:id="69"/>
    <w:p>
      <w:pPr>
        <w:spacing w:after="0"/>
        <w:ind w:left="0"/>
        <w:jc w:val="both"/>
      </w:pPr>
      <w:r>
        <w:rPr>
          <w:rFonts w:ascii="Times New Roman"/>
          <w:b w:val="false"/>
          <w:i w:val="false"/>
          <w:color w:val="000000"/>
          <w:sz w:val="28"/>
        </w:rPr>
        <w:t xml:space="preserve">
      3) при водворении в одиночную камеру, в дисциплинарный изолятор или в помещение временной изоляции, а также в других случаях по указанию начальника следственного изолятора или его заместителя в соответствии со </w:t>
      </w:r>
      <w:r>
        <w:rPr>
          <w:rFonts w:ascii="Times New Roman"/>
          <w:b w:val="false"/>
          <w:i w:val="false"/>
          <w:color w:val="000000"/>
          <w:sz w:val="28"/>
        </w:rPr>
        <w:t xml:space="preserve">статьей 33 </w:t>
      </w:r>
      <w:r>
        <w:rPr>
          <w:rFonts w:ascii="Times New Roman"/>
          <w:b w:val="false"/>
          <w:i w:val="false"/>
          <w:color w:val="000000"/>
          <w:sz w:val="28"/>
        </w:rPr>
        <w:t xml:space="preserve">Закона. </w:t>
      </w:r>
    </w:p>
    <w:bookmarkEnd w:id="69"/>
    <w:bookmarkStart w:name="z79" w:id="70"/>
    <w:p>
      <w:pPr>
        <w:spacing w:after="0"/>
        <w:ind w:left="0"/>
        <w:jc w:val="both"/>
      </w:pPr>
      <w:r>
        <w:rPr>
          <w:rFonts w:ascii="Times New Roman"/>
          <w:b w:val="false"/>
          <w:i w:val="false"/>
          <w:color w:val="000000"/>
          <w:sz w:val="28"/>
        </w:rPr>
        <w:t>
      Полный обыск сопровождается тщательным осмотром тела обыскиваемого, его одежды, обуви, а также протезов. Подозреваемым и обвиняемым предлагается полностью раздеться, обнажить соответствующие участки тела.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p>
    <w:bookmarkEnd w:id="70"/>
    <w:bookmarkStart w:name="z80" w:id="71"/>
    <w:p>
      <w:pPr>
        <w:spacing w:after="0"/>
        <w:ind w:left="0"/>
        <w:jc w:val="both"/>
      </w:pPr>
      <w:r>
        <w:rPr>
          <w:rFonts w:ascii="Times New Roman"/>
          <w:b w:val="false"/>
          <w:i w:val="false"/>
          <w:color w:val="000000"/>
          <w:sz w:val="28"/>
        </w:rPr>
        <w:t>
      Подозреваемым и обвиняемым оставляются только те предметы, вещи и продукты питания, которые им разрешается иметь при себе и хранить в камере в ассортименте, установленном в Перечне разрешенных предметов. Личные вещи и предметы, оставляемые подозреваемым и обвиняемым, записываются в камерную карточку. Предметы на входящие в Перечень разрешенных предметов, принимаются на хранение либо по решению начальника следственного изолятора уничтожаются с составлением акта (в произвольной форме).</w:t>
      </w:r>
    </w:p>
    <w:bookmarkEnd w:id="71"/>
    <w:bookmarkStart w:name="z81" w:id="72"/>
    <w:p>
      <w:pPr>
        <w:spacing w:after="0"/>
        <w:ind w:left="0"/>
        <w:jc w:val="both"/>
      </w:pPr>
      <w:r>
        <w:rPr>
          <w:rFonts w:ascii="Times New Roman"/>
          <w:b w:val="false"/>
          <w:i w:val="false"/>
          <w:color w:val="000000"/>
          <w:sz w:val="28"/>
        </w:rPr>
        <w:t>
      28. Неполный обыск производится при выводе подозреваемых и обвиняемых в пределах следственного изолятора (к фотодактилоскопу, врачу, следователю, до и после свидания с родственниками и иными лицами, при переводе в другую камеру, в том числе в одиночную). При неполном обыске просматривается и прощупывается одежда и обувь обыскиваемого, без его раздевания.</w:t>
      </w:r>
    </w:p>
    <w:bookmarkEnd w:id="72"/>
    <w:bookmarkStart w:name="z82" w:id="73"/>
    <w:p>
      <w:pPr>
        <w:spacing w:after="0"/>
        <w:ind w:left="0"/>
        <w:jc w:val="both"/>
      </w:pPr>
      <w:r>
        <w:rPr>
          <w:rFonts w:ascii="Times New Roman"/>
          <w:b w:val="false"/>
          <w:i w:val="false"/>
          <w:color w:val="000000"/>
          <w:sz w:val="28"/>
        </w:rPr>
        <w:t xml:space="preserve">
      29. Личный обыск подозреваемых и обвиняемых производится работниками следственного изолятора одного с ними пола. </w:t>
      </w:r>
    </w:p>
    <w:bookmarkEnd w:id="73"/>
    <w:bookmarkStart w:name="z83" w:id="74"/>
    <w:p>
      <w:pPr>
        <w:spacing w:after="0"/>
        <w:ind w:left="0"/>
        <w:jc w:val="both"/>
      </w:pPr>
      <w:r>
        <w:rPr>
          <w:rFonts w:ascii="Times New Roman"/>
          <w:b w:val="false"/>
          <w:i w:val="false"/>
          <w:color w:val="000000"/>
          <w:sz w:val="28"/>
        </w:rPr>
        <w:t>
      30. Прибывшие в следственный изолятор подозреваемые и обвиняемые, при отсутствии в их личном деле опознавательных фотографий и дактилоскопических карт, фотографируются и дактилоскопируется сотрудником группы фотодактилоскопии. На каждого из них изготавливается по одной дактилоскопической карте и по шесть фотокарточек (три анфас и три в профиль) размером 4,5x6, 6x9 сантиметров.</w:t>
      </w:r>
    </w:p>
    <w:bookmarkEnd w:id="74"/>
    <w:bookmarkStart w:name="z84" w:id="75"/>
    <w:p>
      <w:pPr>
        <w:spacing w:after="0"/>
        <w:ind w:left="0"/>
        <w:jc w:val="both"/>
      </w:pPr>
      <w:r>
        <w:rPr>
          <w:rFonts w:ascii="Times New Roman"/>
          <w:b w:val="false"/>
          <w:i w:val="false"/>
          <w:color w:val="000000"/>
          <w:sz w:val="28"/>
        </w:rPr>
        <w:t>
      31. Досмотр вещей подозреваемых и обвиняемых производится в их присутствии при поступлении в следственный изолятор, перед отправкой за его пределы, при переводе в другую камеру, стационар медицинской организации, расположенной в следственном изоляторе или водворении в дисциплинарный изолятор или в помещение временной изоляции.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32. Производство полного обыска или досмотра вещей подозреваемых и обвиняемых оформляется протоколом (в произвольной форме), к которому прилагается акт об изъятии запрещенных предметов, веществ и продуктов питания, составляемый (в произвольной форме). При одновременном производстве полного обыска и досмотра вещей составляется один протокол. Протокол подписывается подозреваемым или обвиняемым и сотрудником следственного изолятора, производившим полный обыск или досмотр вещей. Отказ подозреваемого или обвиняемого подписать протокол и все его претензии при обыске или досмотре вещей оговариваются в протоколе. Протокол и акт об изъятии приобщаются к личному делу. О проведении полного личного обыска или досмотра вещей делается отметка в камерной карточке подозреваемого и обвиняемого, с указанием даты и фамилии лица, производившего обыск или досмотр вещей.</w:t>
      </w:r>
    </w:p>
    <w:bookmarkEnd w:id="76"/>
    <w:bookmarkStart w:name="z86" w:id="77"/>
    <w:p>
      <w:pPr>
        <w:spacing w:after="0"/>
        <w:ind w:left="0"/>
        <w:jc w:val="both"/>
      </w:pPr>
      <w:r>
        <w:rPr>
          <w:rFonts w:ascii="Times New Roman"/>
          <w:b w:val="false"/>
          <w:i w:val="false"/>
          <w:color w:val="000000"/>
          <w:sz w:val="28"/>
        </w:rPr>
        <w:t>
      33. При неполном обыске составляется рапорт (в произвольной форме) об изъятии предметов запрещенных Перечнем запрещенных предметов.</w:t>
      </w:r>
    </w:p>
    <w:bookmarkEnd w:id="77"/>
    <w:bookmarkStart w:name="z87" w:id="78"/>
    <w:p>
      <w:pPr>
        <w:spacing w:after="0"/>
        <w:ind w:left="0"/>
        <w:jc w:val="both"/>
      </w:pPr>
      <w:r>
        <w:rPr>
          <w:rFonts w:ascii="Times New Roman"/>
          <w:b w:val="false"/>
          <w:i w:val="false"/>
          <w:color w:val="000000"/>
          <w:sz w:val="28"/>
        </w:rPr>
        <w:t>
      34. При проведении обыска или досмотра вещей подозреваемых и обвиняемых могут применяться технические средства обнаружения запрещенных предметов, веществ и продуктов питания.</w:t>
      </w:r>
    </w:p>
    <w:bookmarkEnd w:id="78"/>
    <w:bookmarkStart w:name="z88" w:id="79"/>
    <w:p>
      <w:pPr>
        <w:spacing w:after="0"/>
        <w:ind w:left="0"/>
        <w:jc w:val="left"/>
      </w:pPr>
      <w:r>
        <w:rPr>
          <w:rFonts w:ascii="Times New Roman"/>
          <w:b/>
          <w:i w:val="false"/>
          <w:color w:val="000000"/>
        </w:rPr>
        <w:t xml:space="preserve"> Глава 4. Порядок изъятия у подозреваемых и обвиняемых предметов, веществ и продуктов питания, запрещенных к хранению и использованию</w:t>
      </w:r>
    </w:p>
    <w:bookmarkEnd w:id="79"/>
    <w:bookmarkStart w:name="z89" w:id="80"/>
    <w:p>
      <w:pPr>
        <w:spacing w:after="0"/>
        <w:ind w:left="0"/>
        <w:jc w:val="both"/>
      </w:pPr>
      <w:r>
        <w:rPr>
          <w:rFonts w:ascii="Times New Roman"/>
          <w:b w:val="false"/>
          <w:i w:val="false"/>
          <w:color w:val="000000"/>
          <w:sz w:val="28"/>
        </w:rPr>
        <w:t>
      35. Принятые для хранения у подозреваемого или обвиняемого принадлежащие ему деньги зачисляются на его лицевой счет. Ценности (драгоценные металлы и изделия из них, драгоценные камни, жемчуг и изделия из них, часы всех видов и марок, ценные бумаги, валюта и средства мобильной связи) по перечню сдаются на хранение в финансовую часть следственного изолятора, без права пользования и распоряжения ими во время пребывания в следственном изоляторе. Личные документы (документы, удостоверяющие личность и другие) передаются на хранение в отдел специального учета следственного изолятора. Запрещенные к хранению и использованию предметы, вещества и продукты питания сдаются для хранения на склад учреждения или по решению суда уничтожаются.</w:t>
      </w:r>
    </w:p>
    <w:bookmarkEnd w:id="80"/>
    <w:bookmarkStart w:name="z90" w:id="81"/>
    <w:p>
      <w:pPr>
        <w:spacing w:after="0"/>
        <w:ind w:left="0"/>
        <w:jc w:val="both"/>
      </w:pPr>
      <w:r>
        <w:rPr>
          <w:rFonts w:ascii="Times New Roman"/>
          <w:b w:val="false"/>
          <w:i w:val="false"/>
          <w:color w:val="000000"/>
          <w:sz w:val="28"/>
        </w:rPr>
        <w:t>
      36. По результатам изъятия либо принятия на хранение у подозреваемых и обвиняемых ценностей составляется акт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акт), в трех экземплярах. Первый экземпляр выдается подозреваемому или обвиняемому, второй экземпляр передается в финансовую часть, а третий экземпляр хранится в личном деле. После зачисления денег на лицевой счет подозреваемому или обвиняемому финансовой частью выдаются квитанции с указанием хранящейся на счету суммы.</w:t>
      </w:r>
    </w:p>
    <w:bookmarkEnd w:id="81"/>
    <w:bookmarkStart w:name="z91" w:id="82"/>
    <w:p>
      <w:pPr>
        <w:spacing w:after="0"/>
        <w:ind w:left="0"/>
        <w:jc w:val="both"/>
      </w:pPr>
      <w:r>
        <w:rPr>
          <w:rFonts w:ascii="Times New Roman"/>
          <w:b w:val="false"/>
          <w:i w:val="false"/>
          <w:color w:val="000000"/>
          <w:sz w:val="28"/>
        </w:rPr>
        <w:t>
      37. О принятых на хранение или изъятых у подозреваемых и обвиняемых суммах денег или ценностях администрация следственного изолятора информирует лицо или орган, в производстве которых находится уголовное дело, по их запросу.</w:t>
      </w:r>
    </w:p>
    <w:bookmarkEnd w:id="82"/>
    <w:bookmarkStart w:name="z92" w:id="83"/>
    <w:p>
      <w:pPr>
        <w:spacing w:after="0"/>
        <w:ind w:left="0"/>
        <w:jc w:val="both"/>
      </w:pPr>
      <w:r>
        <w:rPr>
          <w:rFonts w:ascii="Times New Roman"/>
          <w:b w:val="false"/>
          <w:i w:val="false"/>
          <w:color w:val="000000"/>
          <w:sz w:val="28"/>
        </w:rPr>
        <w:t>
      38. Приемка на хранение у подозреваемого или обвиняемого, предметов и продуктов питания производится комиссионно. Состав комиссий назначается начальником следственного изолятора из числа сотрудников отдела режима и охраны, медицинского работника медицинской организации, расположенной в следственном изоляторе, по акту.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39. По решению суда уничтожаются предметы, вещества не представляющие ценности, а также продукты питания, в том числе: спиртные напитки или изделия на спиртовой основе, продукты для их изготовления, наркотики (за исключением случаев возбуждения уголовного дела по факту их распространения) и приспособления для их употребления, огнеопасные предметы и вещества, лекарственные средства, признанные по заключению медицинского работника медицинской организации, расположенной в следственном изоляторе непригодными к использованию по назначению, игральные карты, эротическая, порнографическая или пропагандирующая культ насилия рукописная, графическая, печатная, фото и видео продукция (за исключением материалов уголовного дела), продукты питания, потребление которых представляет опасность для жизни и здоровья людей либо требующие особых условий хранения, которые невозможно обеспечить в следственных изоляторах, иные предметы, вещества и продукты питания, назначение или свойства которых установить невозможно либо утратившие свои первоначальные потребительские свойства и другие, не вошедшие в Перечень.</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40. По каждому факту изъятия или обнаружения у подозреваемого и обвиняемого в период содержания под стражей денег или ценностей, а также иных необходимых случаях сотрудниками оперативных служб проводится служебное расследование на предмет установления источника их поступления и подлинного владельца.</w:t>
      </w:r>
    </w:p>
    <w:bookmarkEnd w:id="85"/>
    <w:bookmarkStart w:name="z95" w:id="86"/>
    <w:p>
      <w:pPr>
        <w:spacing w:after="0"/>
        <w:ind w:left="0"/>
        <w:jc w:val="both"/>
      </w:pPr>
      <w:r>
        <w:rPr>
          <w:rFonts w:ascii="Times New Roman"/>
          <w:b w:val="false"/>
          <w:i w:val="false"/>
          <w:color w:val="000000"/>
          <w:sz w:val="28"/>
        </w:rPr>
        <w:t>
      41. Обнаруженные у подозреваемых и обвиняемых, а также камерах и на территории учреждения и прилегающей к нему территории деньги, ценные бумаги и иные ценности, принадлежность которых установить не представляется возможным, изымаются администрацией в соответствии с настоящими Правилами и по решению суда подлежат обращению в доход государства.</w:t>
      </w:r>
    </w:p>
    <w:bookmarkEnd w:id="86"/>
    <w:bookmarkStart w:name="z96" w:id="87"/>
    <w:p>
      <w:pPr>
        <w:spacing w:after="0"/>
        <w:ind w:left="0"/>
        <w:jc w:val="both"/>
      </w:pPr>
      <w:r>
        <w:rPr>
          <w:rFonts w:ascii="Times New Roman"/>
          <w:b w:val="false"/>
          <w:i w:val="false"/>
          <w:color w:val="000000"/>
          <w:sz w:val="28"/>
        </w:rPr>
        <w:t>
      Вещи, изделия, вещества, документы и продукты питания, изъятые у подозреваемых и обвиняемых, не входящие в Перечень разрешенных предметов,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 (в произвольной форме).</w:t>
      </w:r>
    </w:p>
    <w:bookmarkEnd w:id="87"/>
    <w:bookmarkStart w:name="z97" w:id="88"/>
    <w:p>
      <w:pPr>
        <w:spacing w:after="0"/>
        <w:ind w:left="0"/>
        <w:jc w:val="both"/>
      </w:pPr>
      <w:r>
        <w:rPr>
          <w:rFonts w:ascii="Times New Roman"/>
          <w:b w:val="false"/>
          <w:i w:val="false"/>
          <w:color w:val="000000"/>
          <w:sz w:val="28"/>
        </w:rPr>
        <w:t>
      42. По заявлению подозреваемого и обвиняемого и с согласия лица либо органа, в производстве которых находится уголовное дело, предметы, вещества и продукты питания, находящиеся на хранении в следственном изоляторе, передаются родственникам подозреваемого и обвиняемого лица или иным лицам по расписке (в произвольной форме), которое приобщается к личному делу подозреваемого и обвиняемого лица.</w:t>
      </w:r>
    </w:p>
    <w:bookmarkEnd w:id="88"/>
    <w:bookmarkStart w:name="z98" w:id="89"/>
    <w:p>
      <w:pPr>
        <w:spacing w:after="0"/>
        <w:ind w:left="0"/>
        <w:jc w:val="both"/>
      </w:pPr>
      <w:r>
        <w:rPr>
          <w:rFonts w:ascii="Times New Roman"/>
          <w:b w:val="false"/>
          <w:i w:val="false"/>
          <w:color w:val="000000"/>
          <w:sz w:val="28"/>
        </w:rPr>
        <w:t xml:space="preserve">
      43. В случае смерти подозреваемого и обвиняемого, принадлежащие ему, деньги, ценности, другие предметы, вещества и продукты питания, находившиеся на хранении, передаются его наследникам в порядке предусмотренным со </w:t>
      </w:r>
      <w:r>
        <w:rPr>
          <w:rFonts w:ascii="Times New Roman"/>
          <w:b w:val="false"/>
          <w:i w:val="false"/>
          <w:color w:val="000000"/>
          <w:sz w:val="28"/>
        </w:rPr>
        <w:t>статьей 235</w:t>
      </w:r>
      <w:r>
        <w:rPr>
          <w:rFonts w:ascii="Times New Roman"/>
          <w:b w:val="false"/>
          <w:i w:val="false"/>
          <w:color w:val="000000"/>
          <w:sz w:val="28"/>
        </w:rPr>
        <w:t xml:space="preserve"> Гражданского кодекса Республики Казахстан.</w:t>
      </w:r>
    </w:p>
    <w:bookmarkEnd w:id="89"/>
    <w:bookmarkStart w:name="z99" w:id="90"/>
    <w:p>
      <w:pPr>
        <w:spacing w:after="0"/>
        <w:ind w:left="0"/>
        <w:jc w:val="left"/>
      </w:pPr>
      <w:r>
        <w:rPr>
          <w:rFonts w:ascii="Times New Roman"/>
          <w:b/>
          <w:i w:val="false"/>
          <w:color w:val="000000"/>
        </w:rPr>
        <w:t xml:space="preserve"> Глава 5. Материально-бытовое обеспечение подозреваемых и обвиняемых</w:t>
      </w:r>
    </w:p>
    <w:bookmarkEnd w:id="90"/>
    <w:bookmarkStart w:name="z100" w:id="91"/>
    <w:p>
      <w:pPr>
        <w:spacing w:after="0"/>
        <w:ind w:left="0"/>
        <w:jc w:val="both"/>
      </w:pPr>
      <w:r>
        <w:rPr>
          <w:rFonts w:ascii="Times New Roman"/>
          <w:b w:val="false"/>
          <w:i w:val="false"/>
          <w:color w:val="000000"/>
          <w:sz w:val="28"/>
        </w:rPr>
        <w:t xml:space="preserve">
      44. Материально-бытовое обеспечение подозреваемых и обвиняемых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bookmarkEnd w:id="91"/>
    <w:bookmarkStart w:name="z101" w:id="92"/>
    <w:p>
      <w:pPr>
        <w:spacing w:after="0"/>
        <w:ind w:left="0"/>
        <w:jc w:val="both"/>
      </w:pPr>
      <w:r>
        <w:rPr>
          <w:rFonts w:ascii="Times New Roman"/>
          <w:b w:val="false"/>
          <w:i w:val="false"/>
          <w:color w:val="000000"/>
          <w:sz w:val="28"/>
        </w:rPr>
        <w:t>
      Имущество выдается бесплатно во временное пользование в период содержания под стражей.</w:t>
      </w:r>
    </w:p>
    <w:bookmarkEnd w:id="92"/>
    <w:bookmarkStart w:name="z102" w:id="93"/>
    <w:p>
      <w:pPr>
        <w:spacing w:after="0"/>
        <w:ind w:left="0"/>
        <w:jc w:val="both"/>
      </w:pPr>
      <w:r>
        <w:rPr>
          <w:rFonts w:ascii="Times New Roman"/>
          <w:b w:val="false"/>
          <w:i w:val="false"/>
          <w:color w:val="000000"/>
          <w:sz w:val="28"/>
        </w:rPr>
        <w:t>
      Спальные помещения отвечают санитарным требованиям (квадратура помещения, освещение безопасного для зрения, возможности, при дневном освещении чтения литературы, вентиляция помещения.).</w:t>
      </w:r>
    </w:p>
    <w:bookmarkEnd w:id="93"/>
    <w:bookmarkStart w:name="z103" w:id="94"/>
    <w:p>
      <w:pPr>
        <w:spacing w:after="0"/>
        <w:ind w:left="0"/>
        <w:jc w:val="both"/>
      </w:pPr>
      <w:r>
        <w:rPr>
          <w:rFonts w:ascii="Times New Roman"/>
          <w:b w:val="false"/>
          <w:i w:val="false"/>
          <w:color w:val="000000"/>
          <w:sz w:val="28"/>
        </w:rPr>
        <w:t>
      Образец заправок кровати установлен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94"/>
    <w:bookmarkStart w:name="z104" w:id="95"/>
    <w:p>
      <w:pPr>
        <w:spacing w:after="0"/>
        <w:ind w:left="0"/>
        <w:jc w:val="both"/>
      </w:pPr>
      <w:r>
        <w:rPr>
          <w:rFonts w:ascii="Times New Roman"/>
          <w:b w:val="false"/>
          <w:i w:val="false"/>
          <w:color w:val="000000"/>
          <w:sz w:val="28"/>
        </w:rPr>
        <w:t>
      Не допускается пользоваться спальным местом в неотведенное распорядком дня время для сна.</w:t>
      </w:r>
    </w:p>
    <w:bookmarkEnd w:id="95"/>
    <w:bookmarkStart w:name="z105" w:id="96"/>
    <w:p>
      <w:pPr>
        <w:spacing w:after="0"/>
        <w:ind w:left="0"/>
        <w:jc w:val="both"/>
      </w:pPr>
      <w:r>
        <w:rPr>
          <w:rFonts w:ascii="Times New Roman"/>
          <w:b w:val="false"/>
          <w:i w:val="false"/>
          <w:color w:val="000000"/>
          <w:sz w:val="28"/>
        </w:rPr>
        <w:t xml:space="preserve">
      45. Для общего пользования в камеры выдаются средства личной гигиены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5 июня 2023 года № 448 "Об утверждении натуральных норм питания и материально-бытового обеспечения подозреваемых, обвиняемых и осужденных, содержащихся в учреждениях уголовно-исполнительной системы" (далее – натуральные нормы).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внутренних дел РК от 01.11.2023 </w:t>
      </w:r>
      <w:r>
        <w:rPr>
          <w:rFonts w:ascii="Times New Roman"/>
          <w:b w:val="false"/>
          <w:i w:val="false"/>
          <w:color w:val="000000"/>
          <w:sz w:val="28"/>
        </w:rPr>
        <w:t>№ 790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46. Камеры следственных изоляторов оборудуются:</w:t>
      </w:r>
    </w:p>
    <w:bookmarkEnd w:id="97"/>
    <w:bookmarkStart w:name="z107" w:id="98"/>
    <w:p>
      <w:pPr>
        <w:spacing w:after="0"/>
        <w:ind w:left="0"/>
        <w:jc w:val="both"/>
      </w:pPr>
      <w:r>
        <w:rPr>
          <w:rFonts w:ascii="Times New Roman"/>
          <w:b w:val="false"/>
          <w:i w:val="false"/>
          <w:color w:val="000000"/>
          <w:sz w:val="28"/>
        </w:rPr>
        <w:t>
      1) столом, скамейками и числом посадочных мест по количеству мест в камере;</w:t>
      </w:r>
    </w:p>
    <w:bookmarkEnd w:id="98"/>
    <w:bookmarkStart w:name="z108" w:id="99"/>
    <w:p>
      <w:pPr>
        <w:spacing w:after="0"/>
        <w:ind w:left="0"/>
        <w:jc w:val="both"/>
      </w:pPr>
      <w:r>
        <w:rPr>
          <w:rFonts w:ascii="Times New Roman"/>
          <w:b w:val="false"/>
          <w:i w:val="false"/>
          <w:color w:val="000000"/>
          <w:sz w:val="28"/>
        </w:rPr>
        <w:t>
      2) спальным местом;</w:t>
      </w:r>
    </w:p>
    <w:bookmarkEnd w:id="99"/>
    <w:bookmarkStart w:name="z109" w:id="100"/>
    <w:p>
      <w:pPr>
        <w:spacing w:after="0"/>
        <w:ind w:left="0"/>
        <w:jc w:val="both"/>
      </w:pPr>
      <w:r>
        <w:rPr>
          <w:rFonts w:ascii="Times New Roman"/>
          <w:b w:val="false"/>
          <w:i w:val="false"/>
          <w:color w:val="000000"/>
          <w:sz w:val="28"/>
        </w:rPr>
        <w:t>
      3) санитарным узлом;</w:t>
      </w:r>
    </w:p>
    <w:bookmarkEnd w:id="100"/>
    <w:bookmarkStart w:name="z110" w:id="101"/>
    <w:p>
      <w:pPr>
        <w:spacing w:after="0"/>
        <w:ind w:left="0"/>
        <w:jc w:val="both"/>
      </w:pPr>
      <w:r>
        <w:rPr>
          <w:rFonts w:ascii="Times New Roman"/>
          <w:b w:val="false"/>
          <w:i w:val="false"/>
          <w:color w:val="000000"/>
          <w:sz w:val="28"/>
        </w:rPr>
        <w:t>
      4) краном с водопроводной водой;</w:t>
      </w:r>
    </w:p>
    <w:bookmarkEnd w:id="101"/>
    <w:bookmarkStart w:name="z111" w:id="102"/>
    <w:p>
      <w:pPr>
        <w:spacing w:after="0"/>
        <w:ind w:left="0"/>
        <w:jc w:val="both"/>
      </w:pPr>
      <w:r>
        <w:rPr>
          <w:rFonts w:ascii="Times New Roman"/>
          <w:b w:val="false"/>
          <w:i w:val="false"/>
          <w:color w:val="000000"/>
          <w:sz w:val="28"/>
        </w:rPr>
        <w:t>
      5) розетками для подключения электроприборов;</w:t>
      </w:r>
    </w:p>
    <w:bookmarkEnd w:id="102"/>
    <w:bookmarkStart w:name="z112" w:id="103"/>
    <w:p>
      <w:pPr>
        <w:spacing w:after="0"/>
        <w:ind w:left="0"/>
        <w:jc w:val="both"/>
      </w:pPr>
      <w:r>
        <w:rPr>
          <w:rFonts w:ascii="Times New Roman"/>
          <w:b w:val="false"/>
          <w:i w:val="false"/>
          <w:color w:val="000000"/>
          <w:sz w:val="28"/>
        </w:rPr>
        <w:t>
      6) шкафом для продуктов;</w:t>
      </w:r>
    </w:p>
    <w:bookmarkEnd w:id="103"/>
    <w:bookmarkStart w:name="z113" w:id="104"/>
    <w:p>
      <w:pPr>
        <w:spacing w:after="0"/>
        <w:ind w:left="0"/>
        <w:jc w:val="both"/>
      </w:pPr>
      <w:r>
        <w:rPr>
          <w:rFonts w:ascii="Times New Roman"/>
          <w:b w:val="false"/>
          <w:i w:val="false"/>
          <w:color w:val="000000"/>
          <w:sz w:val="28"/>
        </w:rPr>
        <w:t>
      7) вешалкой для верхней одежды;</w:t>
      </w:r>
    </w:p>
    <w:bookmarkEnd w:id="104"/>
    <w:bookmarkStart w:name="z114" w:id="105"/>
    <w:p>
      <w:pPr>
        <w:spacing w:after="0"/>
        <w:ind w:left="0"/>
        <w:jc w:val="both"/>
      </w:pPr>
      <w:r>
        <w:rPr>
          <w:rFonts w:ascii="Times New Roman"/>
          <w:b w:val="false"/>
          <w:i w:val="false"/>
          <w:color w:val="000000"/>
          <w:sz w:val="28"/>
        </w:rPr>
        <w:t>
      8) полкой для туалетных принадлежностей;</w:t>
      </w:r>
    </w:p>
    <w:bookmarkEnd w:id="105"/>
    <w:bookmarkStart w:name="z115" w:id="106"/>
    <w:p>
      <w:pPr>
        <w:spacing w:after="0"/>
        <w:ind w:left="0"/>
        <w:jc w:val="both"/>
      </w:pPr>
      <w:r>
        <w:rPr>
          <w:rFonts w:ascii="Times New Roman"/>
          <w:b w:val="false"/>
          <w:i w:val="false"/>
          <w:color w:val="000000"/>
          <w:sz w:val="28"/>
        </w:rPr>
        <w:t>
      9) настенным зеркалом;</w:t>
      </w:r>
    </w:p>
    <w:bookmarkEnd w:id="106"/>
    <w:bookmarkStart w:name="z116" w:id="107"/>
    <w:p>
      <w:pPr>
        <w:spacing w:after="0"/>
        <w:ind w:left="0"/>
        <w:jc w:val="both"/>
      </w:pPr>
      <w:r>
        <w:rPr>
          <w:rFonts w:ascii="Times New Roman"/>
          <w:b w:val="false"/>
          <w:i w:val="false"/>
          <w:color w:val="000000"/>
          <w:sz w:val="28"/>
        </w:rPr>
        <w:t>
      10) бачком для питьевой воды;</w:t>
      </w:r>
    </w:p>
    <w:bookmarkEnd w:id="107"/>
    <w:bookmarkStart w:name="z117" w:id="108"/>
    <w:p>
      <w:pPr>
        <w:spacing w:after="0"/>
        <w:ind w:left="0"/>
        <w:jc w:val="both"/>
      </w:pPr>
      <w:r>
        <w:rPr>
          <w:rFonts w:ascii="Times New Roman"/>
          <w:b w:val="false"/>
          <w:i w:val="false"/>
          <w:color w:val="000000"/>
          <w:sz w:val="28"/>
        </w:rPr>
        <w:t>
      11) радиодинамиком для вещания общегосударственной программы;</w:t>
      </w:r>
    </w:p>
    <w:bookmarkEnd w:id="108"/>
    <w:bookmarkStart w:name="z118" w:id="109"/>
    <w:p>
      <w:pPr>
        <w:spacing w:after="0"/>
        <w:ind w:left="0"/>
        <w:jc w:val="both"/>
      </w:pPr>
      <w:r>
        <w:rPr>
          <w:rFonts w:ascii="Times New Roman"/>
          <w:b w:val="false"/>
          <w:i w:val="false"/>
          <w:color w:val="000000"/>
          <w:sz w:val="28"/>
        </w:rPr>
        <w:t>
      12) кнопкой для экстренного вызова представителя администрации;</w:t>
      </w:r>
    </w:p>
    <w:bookmarkEnd w:id="109"/>
    <w:bookmarkStart w:name="z119" w:id="110"/>
    <w:p>
      <w:pPr>
        <w:spacing w:after="0"/>
        <w:ind w:left="0"/>
        <w:jc w:val="both"/>
      </w:pPr>
      <w:r>
        <w:rPr>
          <w:rFonts w:ascii="Times New Roman"/>
          <w:b w:val="false"/>
          <w:i w:val="false"/>
          <w:color w:val="000000"/>
          <w:sz w:val="28"/>
        </w:rPr>
        <w:t>
      13) урной для мусора;</w:t>
      </w:r>
    </w:p>
    <w:bookmarkEnd w:id="110"/>
    <w:bookmarkStart w:name="z120" w:id="111"/>
    <w:p>
      <w:pPr>
        <w:spacing w:after="0"/>
        <w:ind w:left="0"/>
        <w:jc w:val="both"/>
      </w:pPr>
      <w:r>
        <w:rPr>
          <w:rFonts w:ascii="Times New Roman"/>
          <w:b w:val="false"/>
          <w:i w:val="false"/>
          <w:color w:val="000000"/>
          <w:sz w:val="28"/>
        </w:rPr>
        <w:t>
      14) светильниками дневного и ночного освещения;</w:t>
      </w:r>
    </w:p>
    <w:bookmarkEnd w:id="111"/>
    <w:bookmarkStart w:name="z121" w:id="112"/>
    <w:p>
      <w:pPr>
        <w:spacing w:after="0"/>
        <w:ind w:left="0"/>
        <w:jc w:val="both"/>
      </w:pPr>
      <w:r>
        <w:rPr>
          <w:rFonts w:ascii="Times New Roman"/>
          <w:b w:val="false"/>
          <w:i w:val="false"/>
          <w:color w:val="000000"/>
          <w:sz w:val="28"/>
        </w:rPr>
        <w:t>
      15) вентиляционным оборудованием, а также бытовыми приборами, в случае оказания дополнительных платных услуг, перечень которых указан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p>
    <w:bookmarkEnd w:id="112"/>
    <w:bookmarkStart w:name="z122" w:id="113"/>
    <w:p>
      <w:pPr>
        <w:spacing w:after="0"/>
        <w:ind w:left="0"/>
        <w:jc w:val="both"/>
      </w:pPr>
      <w:r>
        <w:rPr>
          <w:rFonts w:ascii="Times New Roman"/>
          <w:b w:val="false"/>
          <w:i w:val="false"/>
          <w:color w:val="000000"/>
          <w:sz w:val="28"/>
        </w:rPr>
        <w:t>
      16) детскими кроватями в камерах, где содержатся женщины с детьми.</w:t>
      </w:r>
    </w:p>
    <w:bookmarkEnd w:id="113"/>
    <w:bookmarkStart w:name="z123" w:id="114"/>
    <w:p>
      <w:pPr>
        <w:spacing w:after="0"/>
        <w:ind w:left="0"/>
        <w:jc w:val="both"/>
      </w:pPr>
      <w:r>
        <w:rPr>
          <w:rFonts w:ascii="Times New Roman"/>
          <w:b w:val="false"/>
          <w:i w:val="false"/>
          <w:color w:val="000000"/>
          <w:sz w:val="28"/>
        </w:rPr>
        <w:t>
      47. При отсутствии в камерах водонагревательных приборов, кипяченая вода для питья, выдаются ежедневно в установленное администрацией следственного изолятора время с учетом потребности.</w:t>
      </w:r>
    </w:p>
    <w:bookmarkEnd w:id="114"/>
    <w:bookmarkStart w:name="z124" w:id="115"/>
    <w:p>
      <w:pPr>
        <w:spacing w:after="0"/>
        <w:ind w:left="0"/>
        <w:jc w:val="both"/>
      </w:pPr>
      <w:r>
        <w:rPr>
          <w:rFonts w:ascii="Times New Roman"/>
          <w:b w:val="false"/>
          <w:i w:val="false"/>
          <w:color w:val="000000"/>
          <w:sz w:val="28"/>
        </w:rPr>
        <w:t>
      48. Не реже одного раза в неделю подозреваемому и обвиняемому предоставляется возможность помывки в душе продолжительностью не менее 15 минут. Смена постельного белья осуществляется еженедельно после помывки в душе.</w:t>
      </w:r>
    </w:p>
    <w:bookmarkEnd w:id="115"/>
    <w:bookmarkStart w:name="z125" w:id="116"/>
    <w:p>
      <w:pPr>
        <w:spacing w:after="0"/>
        <w:ind w:left="0"/>
        <w:jc w:val="both"/>
      </w:pPr>
      <w:r>
        <w:rPr>
          <w:rFonts w:ascii="Times New Roman"/>
          <w:b w:val="false"/>
          <w:i w:val="false"/>
          <w:color w:val="000000"/>
          <w:sz w:val="28"/>
        </w:rPr>
        <w:t>
      Бритвенные принадлежности выдаются под контролем администрации следственного изолятора на время пользования согласно утвержденного графика. В остальное время хранятся в специальном металлическом ящике, который оборудован на посту.</w:t>
      </w:r>
    </w:p>
    <w:bookmarkEnd w:id="116"/>
    <w:bookmarkStart w:name="z126" w:id="117"/>
    <w:p>
      <w:pPr>
        <w:spacing w:after="0"/>
        <w:ind w:left="0"/>
        <w:jc w:val="both"/>
      </w:pPr>
      <w:r>
        <w:rPr>
          <w:rFonts w:ascii="Times New Roman"/>
          <w:b w:val="false"/>
          <w:i w:val="false"/>
          <w:color w:val="000000"/>
          <w:sz w:val="28"/>
        </w:rPr>
        <w:t>
      49. Настольные игры выдаются из расчета по одному комплекту на 10 человек или на камеру, если в ней содержится менее 10 человек.</w:t>
      </w:r>
    </w:p>
    <w:bookmarkEnd w:id="117"/>
    <w:bookmarkStart w:name="z127" w:id="118"/>
    <w:p>
      <w:pPr>
        <w:spacing w:after="0"/>
        <w:ind w:left="0"/>
        <w:jc w:val="both"/>
      </w:pPr>
      <w:r>
        <w:rPr>
          <w:rFonts w:ascii="Times New Roman"/>
          <w:b w:val="false"/>
          <w:i w:val="false"/>
          <w:color w:val="000000"/>
          <w:sz w:val="28"/>
        </w:rPr>
        <w:t>
      50. Для написания предложений, заявлений, жалоб, подозреваемым и обвиняемым по их просьбе выдаются письменные принадлежности (бумага, шариковая ручка).</w:t>
      </w:r>
    </w:p>
    <w:bookmarkEnd w:id="118"/>
    <w:bookmarkStart w:name="z128" w:id="119"/>
    <w:p>
      <w:pPr>
        <w:spacing w:after="0"/>
        <w:ind w:left="0"/>
        <w:jc w:val="both"/>
      </w:pPr>
      <w:r>
        <w:rPr>
          <w:rFonts w:ascii="Times New Roman"/>
          <w:b w:val="false"/>
          <w:i w:val="false"/>
          <w:color w:val="000000"/>
          <w:sz w:val="28"/>
        </w:rPr>
        <w:t>
      51. Газеты из библиотеки следственного изолятора выдаются в камеры по мере их поступления из расчета одна газета на 10 человек или на камеру, если в ней содержится менее 10 человек.</w:t>
      </w:r>
    </w:p>
    <w:bookmarkEnd w:id="119"/>
    <w:bookmarkStart w:name="z129" w:id="120"/>
    <w:p>
      <w:pPr>
        <w:spacing w:after="0"/>
        <w:ind w:left="0"/>
        <w:jc w:val="both"/>
      </w:pPr>
      <w:r>
        <w:rPr>
          <w:rFonts w:ascii="Times New Roman"/>
          <w:b w:val="false"/>
          <w:i w:val="false"/>
          <w:color w:val="000000"/>
          <w:sz w:val="28"/>
        </w:rPr>
        <w:t>
      52. Обмен книг и журналов из библиотеки следственного изолятора осуществляется один раз в неделю. Правила пользования библиотечным абонементом утверждаются начальником следственного изолятора.</w:t>
      </w:r>
    </w:p>
    <w:bookmarkEnd w:id="120"/>
    <w:bookmarkStart w:name="z130" w:id="121"/>
    <w:p>
      <w:pPr>
        <w:spacing w:after="0"/>
        <w:ind w:left="0"/>
        <w:jc w:val="left"/>
      </w:pPr>
      <w:r>
        <w:rPr>
          <w:rFonts w:ascii="Times New Roman"/>
          <w:b/>
          <w:i w:val="false"/>
          <w:color w:val="000000"/>
        </w:rPr>
        <w:t xml:space="preserve"> Глава 6. Порядок приобретения подозреваемыми и обвиняемыми продуктов питания, а также предметов первой необходимости и других промышленных товаров</w:t>
      </w:r>
    </w:p>
    <w:bookmarkEnd w:id="121"/>
    <w:bookmarkStart w:name="z131" w:id="122"/>
    <w:p>
      <w:pPr>
        <w:spacing w:after="0"/>
        <w:ind w:left="0"/>
        <w:jc w:val="both"/>
      </w:pPr>
      <w:r>
        <w:rPr>
          <w:rFonts w:ascii="Times New Roman"/>
          <w:b w:val="false"/>
          <w:i w:val="false"/>
          <w:color w:val="000000"/>
          <w:sz w:val="28"/>
        </w:rPr>
        <w:t>
      53. Подозреваемые и обвиняемые приобретают продукты питания, предметы первой необходимости и другие незапрещенные к хранению и использованию промышленные товары по безналичному расчету в магазине (ларьке) или электронной торговой площадке следственного изолятора.</w:t>
      </w:r>
    </w:p>
    <w:bookmarkEnd w:id="122"/>
    <w:p>
      <w:pPr>
        <w:spacing w:after="0"/>
        <w:ind w:left="0"/>
        <w:jc w:val="both"/>
      </w:pPr>
      <w:r>
        <w:rPr>
          <w:rFonts w:ascii="Times New Roman"/>
          <w:b w:val="false"/>
          <w:i w:val="false"/>
          <w:color w:val="000000"/>
          <w:sz w:val="28"/>
        </w:rPr>
        <w:t>
      Приобретение продуктов питания, товаров первой необходимости на электронной торговой площадке осуществляется путем заказа, посредством специального стационарного (терминал) либо мобильного (планшет) устройства, с доступом к сети Интернет только для посещения интернет-ресурса электронной торговой площадки.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2" w:id="123"/>
    <w:p>
      <w:pPr>
        <w:spacing w:after="0"/>
        <w:ind w:left="0"/>
        <w:jc w:val="both"/>
      </w:pPr>
      <w:r>
        <w:rPr>
          <w:rFonts w:ascii="Times New Roman"/>
          <w:b w:val="false"/>
          <w:i w:val="false"/>
          <w:color w:val="000000"/>
          <w:sz w:val="28"/>
        </w:rPr>
        <w:t>
      54. Ассортимент продуктов питания, предметов первой необходимости и других промышленных товаров, разрешенных к продаже в магазине (ларьке) или электронной торговой площадке следственного изолятора определяется Перечнем разрешенных предметов.</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55. Нормы отпуска одному лицу продуктов питания и иных товаров по ассортименту, количеству не устанавливаются. Общий вес продуктов питания, которые подозреваемый и обвиняемый хранит при себе составляет не свыше 35 килограммов. Отпуск купленного товара производится не реже двух раз в месяц.</w:t>
      </w:r>
    </w:p>
    <w:bookmarkEnd w:id="124"/>
    <w:bookmarkStart w:name="z134" w:id="125"/>
    <w:p>
      <w:pPr>
        <w:spacing w:after="0"/>
        <w:ind w:left="0"/>
        <w:jc w:val="both"/>
      </w:pPr>
      <w:r>
        <w:rPr>
          <w:rFonts w:ascii="Times New Roman"/>
          <w:b w:val="false"/>
          <w:i w:val="false"/>
          <w:color w:val="000000"/>
          <w:sz w:val="28"/>
        </w:rPr>
        <w:t>
      56. Подозреваемые и обвиняемые в магазин (ларек) не выводятся. Ассортимент товаров, имеющихся в магазине (ларьке) и их стоимость доводятся до сведения лиц, содержащихся под стражей.</w:t>
      </w:r>
    </w:p>
    <w:bookmarkEnd w:id="125"/>
    <w:bookmarkStart w:name="z135" w:id="126"/>
    <w:p>
      <w:pPr>
        <w:spacing w:after="0"/>
        <w:ind w:left="0"/>
        <w:jc w:val="both"/>
      </w:pPr>
      <w:r>
        <w:rPr>
          <w:rFonts w:ascii="Times New Roman"/>
          <w:b w:val="false"/>
          <w:i w:val="false"/>
          <w:color w:val="000000"/>
          <w:sz w:val="28"/>
        </w:rPr>
        <w:t>
      57. Лица, желающие приобрести продукты питания, предметы первой необходимости и промышленные товары, пишут заявление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на имя начальника следственного изолятора, которые сдаются представителю администрации вместе с денежными квитанциями о наличии денег на лицевых счетах.</w:t>
      </w:r>
    </w:p>
    <w:bookmarkEnd w:id="126"/>
    <w:bookmarkStart w:name="z136" w:id="127"/>
    <w:p>
      <w:pPr>
        <w:spacing w:after="0"/>
        <w:ind w:left="0"/>
        <w:jc w:val="both"/>
      </w:pPr>
      <w:r>
        <w:rPr>
          <w:rFonts w:ascii="Times New Roman"/>
          <w:b w:val="false"/>
          <w:i w:val="false"/>
          <w:color w:val="000000"/>
          <w:sz w:val="28"/>
        </w:rPr>
        <w:t>
      Работник магазина (ларька) проверяет в финансовой части наличие денег на лицевых счетах подозреваемых и обвиняемых, изъявивших желание приобрести товары. Купленные товары разносятся по камерам и вручаются под расписку.</w:t>
      </w:r>
    </w:p>
    <w:bookmarkEnd w:id="127"/>
    <w:bookmarkStart w:name="z137" w:id="128"/>
    <w:p>
      <w:pPr>
        <w:spacing w:after="0"/>
        <w:ind w:left="0"/>
        <w:jc w:val="both"/>
      </w:pPr>
      <w:r>
        <w:rPr>
          <w:rFonts w:ascii="Times New Roman"/>
          <w:b w:val="false"/>
          <w:i w:val="false"/>
          <w:color w:val="000000"/>
          <w:sz w:val="28"/>
        </w:rPr>
        <w:t>
      58. Если у подозреваемого или обвиняемого, для которого приобретался товар, остались деньги на лицевом счете, квитанция ему возвращается с соответствующей отметкой, а если нет средств, то квитанция приобщается к заявлению. По окончании рабочего дня работник магазина (ларька) составляет авансовый отчет и вместе с заявлениями сдает его в финансовую часть для списания денег с лицевых счетов.</w:t>
      </w:r>
    </w:p>
    <w:bookmarkEnd w:id="128"/>
    <w:bookmarkStart w:name="z138" w:id="129"/>
    <w:p>
      <w:pPr>
        <w:spacing w:after="0"/>
        <w:ind w:left="0"/>
        <w:jc w:val="both"/>
      </w:pPr>
      <w:r>
        <w:rPr>
          <w:rFonts w:ascii="Times New Roman"/>
          <w:b w:val="false"/>
          <w:i w:val="false"/>
          <w:color w:val="000000"/>
          <w:sz w:val="28"/>
        </w:rPr>
        <w:t>
      59. В случае отсутствия в следственном изоляторе магазина (ларька), необходимые товары подозреваемыми и обвиняемыми приобретаются в торговой точке, расположенной вне следственного изолятора.</w:t>
      </w:r>
    </w:p>
    <w:bookmarkEnd w:id="129"/>
    <w:p>
      <w:pPr>
        <w:spacing w:after="0"/>
        <w:ind w:left="0"/>
        <w:jc w:val="both"/>
      </w:pPr>
      <w:r>
        <w:rPr>
          <w:rFonts w:ascii="Times New Roman"/>
          <w:b w:val="false"/>
          <w:i w:val="false"/>
          <w:color w:val="000000"/>
          <w:sz w:val="28"/>
        </w:rPr>
        <w:t>
      Подозреваемые и обвиняемые выдают доверенность, удостоверенную начальником следственного изолятора, сотруднику финансовой части следственного изолятора на получение в подотчет требуемой суммы денег с лицевых счетов подозреваемых и обвиняемых. Выданные деньги списываются с подотчетного лица на основании авансового отчета и документов, подтверждающих выдачу приобретенных продуктов питания и предметов первой необходимости лицам, подавшим об этом заявление. На основании заявления и расписки в получении продуктов питания и предметов первой необходимости их стоимость списывается с лицевых счетов подозреваемых и обвиняемых.</w:t>
      </w:r>
    </w:p>
    <w:p>
      <w:pPr>
        <w:spacing w:after="0"/>
        <w:ind w:left="0"/>
        <w:jc w:val="both"/>
      </w:pPr>
      <w:r>
        <w:rPr>
          <w:rFonts w:ascii="Times New Roman"/>
          <w:b w:val="false"/>
          <w:i w:val="false"/>
          <w:color w:val="000000"/>
          <w:sz w:val="28"/>
        </w:rPr>
        <w:t>
      О сумме денег (с указанием даты), израсходованных на покупку продуктов питания и предметов первой необходимости подозреваемыми и обвиняемыми, администрация следственного изолятора делает отметку в личном деле.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приказом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30"/>
    <w:p>
      <w:pPr>
        <w:spacing w:after="0"/>
        <w:ind w:left="0"/>
        <w:jc w:val="both"/>
      </w:pPr>
      <w:r>
        <w:rPr>
          <w:rFonts w:ascii="Times New Roman"/>
          <w:b w:val="false"/>
          <w:i w:val="false"/>
          <w:color w:val="000000"/>
          <w:sz w:val="28"/>
        </w:rPr>
        <w:t>
      60. Родственникам подозреваемых и обвиняемых либо иным лицам предоставляется возможность через финансовую часть следственного изолятора оплатить стоимость продуктов питания, предметов первой необходимости и других промышленных товаров, имеющихся в продаже в магазине (ларьке) или в электронной торговой площадке следственного изолятора для последующего их вручения подозреваемым и обвиняемым.</w:t>
      </w:r>
    </w:p>
    <w:bookmarkEnd w:id="130"/>
    <w:p>
      <w:pPr>
        <w:spacing w:after="0"/>
        <w:ind w:left="0"/>
        <w:jc w:val="both"/>
      </w:pPr>
      <w:r>
        <w:rPr>
          <w:rFonts w:ascii="Times New Roman"/>
          <w:b w:val="false"/>
          <w:i w:val="false"/>
          <w:color w:val="000000"/>
          <w:sz w:val="28"/>
        </w:rPr>
        <w:t>
      В этом случае родственник или иное лицо подает в финансовую часть следственного изолятора заявление в двух экземплярах, в котором указываются количество и вес продуктов питания и других товаров, стоимость которых он хочет оплатить и вносит необходимую сумму. После получения лицом, заключенным под стражу, купленного товара первый экземпляр заявления с его подписью возвращается лицу, оплатившему стоимость товара, а второй экземпляр приобщается к личному делу. Соответствующая отметка делается в справочной картотеке.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 w:id="131"/>
    <w:p>
      <w:pPr>
        <w:spacing w:after="0"/>
        <w:ind w:left="0"/>
        <w:jc w:val="left"/>
      </w:pPr>
      <w:r>
        <w:rPr>
          <w:rFonts w:ascii="Times New Roman"/>
          <w:b/>
          <w:i w:val="false"/>
          <w:color w:val="000000"/>
        </w:rPr>
        <w:t xml:space="preserve"> Глава 7. Порядок приема и передачи подозреваемым и обвиняемым посылок, передач</w:t>
      </w:r>
    </w:p>
    <w:bookmarkEnd w:id="131"/>
    <w:bookmarkStart w:name="z144" w:id="132"/>
    <w:p>
      <w:pPr>
        <w:spacing w:after="0"/>
        <w:ind w:left="0"/>
        <w:jc w:val="both"/>
      </w:pPr>
      <w:r>
        <w:rPr>
          <w:rFonts w:ascii="Times New Roman"/>
          <w:b w:val="false"/>
          <w:i w:val="false"/>
          <w:color w:val="000000"/>
          <w:sz w:val="28"/>
        </w:rPr>
        <w:t>
      61. Прием посылок и передач, адресованных подозреваемым и обвиняемым осуществляется в помещении следственного изолятора, оборудованном в соответствии с перечнем мебели и инвентаря комнаты приема передач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Подозреваемым и обвиняемым разрешается получать без ограничения количества посылки и передачи, вес которых не превышает 20 кг. Передачи принимаются в порядке очередности посетителей. Перечень вывешивается в помещении для приема передач на государственном и официально употребляемом русском языках.</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внутренних дел РК от 06.11.2019 </w:t>
      </w:r>
      <w:r>
        <w:rPr>
          <w:rFonts w:ascii="Times New Roman"/>
          <w:b w:val="false"/>
          <w:i w:val="false"/>
          <w:color w:val="000000"/>
          <w:sz w:val="28"/>
        </w:rPr>
        <w:t>№ 972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3"/>
    <w:p>
      <w:pPr>
        <w:spacing w:after="0"/>
        <w:ind w:left="0"/>
        <w:jc w:val="both"/>
      </w:pPr>
      <w:r>
        <w:rPr>
          <w:rFonts w:ascii="Times New Roman"/>
          <w:b w:val="false"/>
          <w:i w:val="false"/>
          <w:color w:val="000000"/>
          <w:sz w:val="28"/>
        </w:rPr>
        <w:t>
      62. Лицо, доставившее передачу, заполняет и подписывает заявление в двух экземплярах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Оба экземпляра заявления, передача, документ, удостоверяющий личность лица, доставившего передачу, передаются работнику следственного изолятора.</w:t>
      </w:r>
    </w:p>
    <w:bookmarkEnd w:id="133"/>
    <w:bookmarkStart w:name="z146" w:id="134"/>
    <w:p>
      <w:pPr>
        <w:spacing w:after="0"/>
        <w:ind w:left="0"/>
        <w:jc w:val="both"/>
      </w:pPr>
      <w:r>
        <w:rPr>
          <w:rFonts w:ascii="Times New Roman"/>
          <w:b w:val="false"/>
          <w:i w:val="false"/>
          <w:color w:val="000000"/>
          <w:sz w:val="28"/>
        </w:rPr>
        <w:t>
      63. Сверка наличия, веса и досмотр содержимого передач осуществляются в соответствии с порядком досмотра продуктовых и вещевых передач и посылок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присутствии доставивших их лиц. Перечень вложений и вес посылок и передач проверяются и отмечаются в заявлении. Документ, удостоверяющий личность, возвращается после проведения сверки либо досмотра содержимого передачи.</w:t>
      </w:r>
    </w:p>
    <w:bookmarkEnd w:id="134"/>
    <w:bookmarkStart w:name="z147" w:id="135"/>
    <w:p>
      <w:pPr>
        <w:spacing w:after="0"/>
        <w:ind w:left="0"/>
        <w:jc w:val="both"/>
      </w:pPr>
      <w:r>
        <w:rPr>
          <w:rFonts w:ascii="Times New Roman"/>
          <w:b w:val="false"/>
          <w:i w:val="false"/>
          <w:color w:val="000000"/>
          <w:sz w:val="28"/>
        </w:rPr>
        <w:t>
      64. Приняв передачу, сотрудник следственного изолятора возвращает посетителю личные документы и первый экземпляр заявления с распиской в приеме, а второй экземпляр приобщают к личному делу подозреваемого и обвиняемого после его подписи в получении передачи. В справочной карточке на это лицо делается отметка о получении передачи. В случае отказа подозреваемого или обвиняемого расписаться в заявлении, в нем делается об этом соответствующая отметка.</w:t>
      </w:r>
    </w:p>
    <w:bookmarkEnd w:id="135"/>
    <w:bookmarkStart w:name="z148" w:id="136"/>
    <w:p>
      <w:pPr>
        <w:spacing w:after="0"/>
        <w:ind w:left="0"/>
        <w:jc w:val="both"/>
      </w:pPr>
      <w:r>
        <w:rPr>
          <w:rFonts w:ascii="Times New Roman"/>
          <w:b w:val="false"/>
          <w:i w:val="false"/>
          <w:color w:val="000000"/>
          <w:sz w:val="28"/>
        </w:rPr>
        <w:t>
      65. Передачи не принимаются и возвращаются посетителю в случаях:</w:t>
      </w:r>
    </w:p>
    <w:bookmarkEnd w:id="136"/>
    <w:bookmarkStart w:name="z149" w:id="137"/>
    <w:p>
      <w:pPr>
        <w:spacing w:after="0"/>
        <w:ind w:left="0"/>
        <w:jc w:val="both"/>
      </w:pPr>
      <w:r>
        <w:rPr>
          <w:rFonts w:ascii="Times New Roman"/>
          <w:b w:val="false"/>
          <w:i w:val="false"/>
          <w:color w:val="000000"/>
          <w:sz w:val="28"/>
        </w:rPr>
        <w:t>
      1) освобождения адресата из-под стражи или убытия его из следственного изолятора на срок более трех суток;</w:t>
      </w:r>
    </w:p>
    <w:bookmarkEnd w:id="137"/>
    <w:bookmarkStart w:name="z150" w:id="138"/>
    <w:p>
      <w:pPr>
        <w:spacing w:after="0"/>
        <w:ind w:left="0"/>
        <w:jc w:val="both"/>
      </w:pPr>
      <w:r>
        <w:rPr>
          <w:rFonts w:ascii="Times New Roman"/>
          <w:b w:val="false"/>
          <w:i w:val="false"/>
          <w:color w:val="000000"/>
          <w:sz w:val="28"/>
        </w:rPr>
        <w:t>
      2) смерти подозреваемого или обвиняемого;</w:t>
      </w:r>
    </w:p>
    <w:bookmarkEnd w:id="138"/>
    <w:bookmarkStart w:name="z151" w:id="139"/>
    <w:p>
      <w:pPr>
        <w:spacing w:after="0"/>
        <w:ind w:left="0"/>
        <w:jc w:val="both"/>
      </w:pPr>
      <w:r>
        <w:rPr>
          <w:rFonts w:ascii="Times New Roman"/>
          <w:b w:val="false"/>
          <w:i w:val="false"/>
          <w:color w:val="000000"/>
          <w:sz w:val="28"/>
        </w:rPr>
        <w:t>
      3) отсутствия у подозреваемого или обвиняемого возможности лично принять адресованную ему передачу или использовать ее содержимое по назначению;</w:t>
      </w:r>
    </w:p>
    <w:bookmarkEnd w:id="139"/>
    <w:bookmarkStart w:name="z152" w:id="140"/>
    <w:p>
      <w:pPr>
        <w:spacing w:after="0"/>
        <w:ind w:left="0"/>
        <w:jc w:val="both"/>
      </w:pPr>
      <w:r>
        <w:rPr>
          <w:rFonts w:ascii="Times New Roman"/>
          <w:b w:val="false"/>
          <w:i w:val="false"/>
          <w:color w:val="000000"/>
          <w:sz w:val="28"/>
        </w:rPr>
        <w:t xml:space="preserve">
      4) несоответствия веса передачи норме, предусмотренной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End w:id="140"/>
    <w:bookmarkStart w:name="z153" w:id="141"/>
    <w:p>
      <w:pPr>
        <w:spacing w:after="0"/>
        <w:ind w:left="0"/>
        <w:jc w:val="both"/>
      </w:pPr>
      <w:r>
        <w:rPr>
          <w:rFonts w:ascii="Times New Roman"/>
          <w:b w:val="false"/>
          <w:i w:val="false"/>
          <w:color w:val="000000"/>
          <w:sz w:val="28"/>
        </w:rPr>
        <w:t>
      5) не предъявления лицом, доставившим передачу, документа, удостоверяющего личность;</w:t>
      </w:r>
    </w:p>
    <w:bookmarkEnd w:id="141"/>
    <w:bookmarkStart w:name="z154" w:id="142"/>
    <w:p>
      <w:pPr>
        <w:spacing w:after="0"/>
        <w:ind w:left="0"/>
        <w:jc w:val="both"/>
      </w:pPr>
      <w:r>
        <w:rPr>
          <w:rFonts w:ascii="Times New Roman"/>
          <w:b w:val="false"/>
          <w:i w:val="false"/>
          <w:color w:val="000000"/>
          <w:sz w:val="28"/>
        </w:rPr>
        <w:t>
      6) наличия письменного отказа подозреваемого или обвиняемого в приеме передач в свой адрес;</w:t>
      </w:r>
    </w:p>
    <w:bookmarkEnd w:id="142"/>
    <w:bookmarkStart w:name="z155" w:id="143"/>
    <w:p>
      <w:pPr>
        <w:spacing w:after="0"/>
        <w:ind w:left="0"/>
        <w:jc w:val="both"/>
      </w:pPr>
      <w:r>
        <w:rPr>
          <w:rFonts w:ascii="Times New Roman"/>
          <w:b w:val="false"/>
          <w:i w:val="false"/>
          <w:color w:val="000000"/>
          <w:sz w:val="28"/>
        </w:rPr>
        <w:t>
      7) лицам, конвоируемым транзитом.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приказом Министра внутренних дел РК от 15.01.2021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44"/>
    <w:p>
      <w:pPr>
        <w:spacing w:after="0"/>
        <w:ind w:left="0"/>
        <w:jc w:val="both"/>
      </w:pPr>
      <w:r>
        <w:rPr>
          <w:rFonts w:ascii="Times New Roman"/>
          <w:b w:val="false"/>
          <w:i w:val="false"/>
          <w:color w:val="000000"/>
          <w:sz w:val="28"/>
        </w:rPr>
        <w:t>
      66. При приеме содержимого передач, адресованных лицам, проходящим курс лечения в следственном изоляторе или больнице, учитываются рекомендации лечащих врачей.</w:t>
      </w:r>
    </w:p>
    <w:bookmarkEnd w:id="144"/>
    <w:bookmarkStart w:name="z157" w:id="145"/>
    <w:p>
      <w:pPr>
        <w:spacing w:after="0"/>
        <w:ind w:left="0"/>
        <w:jc w:val="both"/>
      </w:pPr>
      <w:r>
        <w:rPr>
          <w:rFonts w:ascii="Times New Roman"/>
          <w:b w:val="false"/>
          <w:i w:val="false"/>
          <w:color w:val="000000"/>
          <w:sz w:val="28"/>
        </w:rPr>
        <w:t>
      67. После вскрытия и сверки содержимого посылок составляется в двух экземплярах опись, в которой указывается: наименование и перечень вещей и продуктов, их внешние признаки, качество, что конкретно из содержимого изъято или сдано на хранение. Предметы, вещества и продукты питания, разрешенные к хранению, передаются подозреваемому, обвиняемому под расписку в описи, первый экземпляр которой приобщается к его личному делу, а второй в номенклатурное дело.</w:t>
      </w:r>
    </w:p>
    <w:bookmarkEnd w:id="145"/>
    <w:bookmarkStart w:name="z158" w:id="146"/>
    <w:p>
      <w:pPr>
        <w:spacing w:after="0"/>
        <w:ind w:left="0"/>
        <w:jc w:val="both"/>
      </w:pPr>
      <w:r>
        <w:rPr>
          <w:rFonts w:ascii="Times New Roman"/>
          <w:b w:val="false"/>
          <w:i w:val="false"/>
          <w:color w:val="000000"/>
          <w:sz w:val="28"/>
        </w:rPr>
        <w:t>
      68. Обнаруженные в передачах продукты питания, запрещенные к хранению и использованию подозреваемыми и обвиняемыми, возвращается лицу, доставившему передачу, с указанием причин возврата. Деньги и ценные вещи, обнаруженные в посылках и передачах, изымаются администрацией следственного изолятора и по решению суда подлежат обращению в доход государства.</w:t>
      </w:r>
    </w:p>
    <w:bookmarkEnd w:id="146"/>
    <w:bookmarkStart w:name="z159" w:id="147"/>
    <w:p>
      <w:pPr>
        <w:spacing w:after="0"/>
        <w:ind w:left="0"/>
        <w:jc w:val="both"/>
      </w:pPr>
      <w:r>
        <w:rPr>
          <w:rFonts w:ascii="Times New Roman"/>
          <w:b w:val="false"/>
          <w:i w:val="false"/>
          <w:color w:val="000000"/>
          <w:sz w:val="28"/>
        </w:rPr>
        <w:t xml:space="preserve">
      69. Посылки возвращаются отправителям в случаях, перечисленных в </w:t>
      </w:r>
      <w:r>
        <w:rPr>
          <w:rFonts w:ascii="Times New Roman"/>
          <w:b w:val="false"/>
          <w:i w:val="false"/>
          <w:color w:val="000000"/>
          <w:sz w:val="28"/>
        </w:rPr>
        <w:t>пункте 65</w:t>
      </w:r>
      <w:r>
        <w:rPr>
          <w:rFonts w:ascii="Times New Roman"/>
          <w:b w:val="false"/>
          <w:i w:val="false"/>
          <w:color w:val="000000"/>
          <w:sz w:val="28"/>
        </w:rPr>
        <w:t xml:space="preserve"> настоящих Правил. Посылки возвращаются по почте наложенным платежом с пометкой "подлежит возврату".</w:t>
      </w:r>
    </w:p>
    <w:bookmarkEnd w:id="147"/>
    <w:bookmarkStart w:name="z160" w:id="148"/>
    <w:p>
      <w:pPr>
        <w:spacing w:after="0"/>
        <w:ind w:left="0"/>
        <w:jc w:val="both"/>
      </w:pPr>
      <w:r>
        <w:rPr>
          <w:rFonts w:ascii="Times New Roman"/>
          <w:b w:val="false"/>
          <w:i w:val="false"/>
          <w:color w:val="000000"/>
          <w:sz w:val="28"/>
        </w:rPr>
        <w:t>
      70. Посылки и передачи, поступившие в адрес лиц, водворенных в дисциплинарный изолятор или в помещение временной изоляции, сдаются на склад для хранения и вручаются подозреваемым и обвиняемым после окончания срока их пребывания в дисциплинарном изоляторе или в помещение временной изоляции.</w:t>
      </w:r>
    </w:p>
    <w:bookmarkEnd w:id="148"/>
    <w:bookmarkStart w:name="z161" w:id="149"/>
    <w:p>
      <w:pPr>
        <w:spacing w:after="0"/>
        <w:ind w:left="0"/>
        <w:jc w:val="both"/>
      </w:pPr>
      <w:r>
        <w:rPr>
          <w:rFonts w:ascii="Times New Roman"/>
          <w:b w:val="false"/>
          <w:i w:val="false"/>
          <w:color w:val="000000"/>
          <w:sz w:val="28"/>
        </w:rPr>
        <w:t>
      71. Администрация следственного изолятора обеспечивает сохранность вложений посылок и передач, но за естественную порчу этих вложений в силу длительного хранения, а также утерю товарного вида в результате досмотра не отвечает.</w:t>
      </w:r>
    </w:p>
    <w:bookmarkEnd w:id="149"/>
    <w:bookmarkStart w:name="z162" w:id="150"/>
    <w:p>
      <w:pPr>
        <w:spacing w:after="0"/>
        <w:ind w:left="0"/>
        <w:jc w:val="both"/>
      </w:pPr>
      <w:r>
        <w:rPr>
          <w:rFonts w:ascii="Times New Roman"/>
          <w:b w:val="false"/>
          <w:i w:val="false"/>
          <w:color w:val="000000"/>
          <w:sz w:val="28"/>
        </w:rPr>
        <w:t>
      72. Посылка или передача вручается подозреваемому или обвиняемому не позднее одних суток после их приема, а в случае временного убытия подозреваемого или обвиняемого, либо водворения одиночную камеру, в дисциплинарный изолятор или в помещение временной изоляции, после его возвращения либо окончания отбывания меры взыскания.</w:t>
      </w:r>
    </w:p>
    <w:bookmarkEnd w:id="150"/>
    <w:bookmarkStart w:name="z163" w:id="151"/>
    <w:p>
      <w:pPr>
        <w:spacing w:after="0"/>
        <w:ind w:left="0"/>
        <w:jc w:val="left"/>
      </w:pPr>
      <w:r>
        <w:rPr>
          <w:rFonts w:ascii="Times New Roman"/>
          <w:b/>
          <w:i w:val="false"/>
          <w:color w:val="000000"/>
        </w:rPr>
        <w:t xml:space="preserve"> Глава 8. Порядок получения и отправления подозреваемыми и обвиняемыми писем и денежных переводов</w:t>
      </w:r>
    </w:p>
    <w:bookmarkEnd w:id="151"/>
    <w:p>
      <w:pPr>
        <w:spacing w:after="0"/>
        <w:ind w:left="0"/>
        <w:jc w:val="both"/>
      </w:pPr>
      <w:r>
        <w:rPr>
          <w:rFonts w:ascii="Times New Roman"/>
          <w:b w:val="false"/>
          <w:i w:val="false"/>
          <w:color w:val="ff0000"/>
          <w:sz w:val="28"/>
        </w:rPr>
        <w:t xml:space="preserve">
      Сноска. Заголовок главы 8 в редакции приказа Министра внутренних дел РК от 05.12.2018 </w:t>
      </w:r>
      <w:r>
        <w:rPr>
          <w:rFonts w:ascii="Times New Roman"/>
          <w:b w:val="false"/>
          <w:i w:val="false"/>
          <w:color w:val="ff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 w:id="152"/>
    <w:p>
      <w:pPr>
        <w:spacing w:after="0"/>
        <w:ind w:left="0"/>
        <w:jc w:val="both"/>
      </w:pPr>
      <w:r>
        <w:rPr>
          <w:rFonts w:ascii="Times New Roman"/>
          <w:b w:val="false"/>
          <w:i w:val="false"/>
          <w:color w:val="000000"/>
          <w:sz w:val="28"/>
        </w:rPr>
        <w:t>
      73. Подозреваемые и обвиняемые получают и отправляют родственникам и иным лицам письма.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3"/>
    <w:p>
      <w:pPr>
        <w:spacing w:after="0"/>
        <w:ind w:left="0"/>
        <w:jc w:val="both"/>
      </w:pPr>
      <w:r>
        <w:rPr>
          <w:rFonts w:ascii="Times New Roman"/>
          <w:b w:val="false"/>
          <w:i w:val="false"/>
          <w:color w:val="000000"/>
          <w:sz w:val="28"/>
        </w:rPr>
        <w:t>
      74. Переписка подозреваемых и обвиняемых осуществляется за их счет только через администрацию следственного изолятора, по разрешению лица или органа, в производстве которого находится уголовное дело, и подлежит цензуре, кроме писем, адресованных прокурору и в суд.</w:t>
      </w:r>
    </w:p>
    <w:bookmarkEnd w:id="153"/>
    <w:bookmarkStart w:name="z166" w:id="154"/>
    <w:p>
      <w:pPr>
        <w:spacing w:after="0"/>
        <w:ind w:left="0"/>
        <w:jc w:val="both"/>
      </w:pPr>
      <w:r>
        <w:rPr>
          <w:rFonts w:ascii="Times New Roman"/>
          <w:b w:val="false"/>
          <w:i w:val="false"/>
          <w:color w:val="000000"/>
          <w:sz w:val="28"/>
        </w:rPr>
        <w:t>
      75. Почтовые принадлежности (конверты, марки) подозреваемые, обвиняемые приобретают в магазине (ларьке) или в электронной торговой площадке следственного изолятора.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7" w:id="155"/>
    <w:p>
      <w:pPr>
        <w:spacing w:after="0"/>
        <w:ind w:left="0"/>
        <w:jc w:val="both"/>
      </w:pPr>
      <w:r>
        <w:rPr>
          <w:rFonts w:ascii="Times New Roman"/>
          <w:b w:val="false"/>
          <w:i w:val="false"/>
          <w:color w:val="000000"/>
          <w:sz w:val="28"/>
        </w:rPr>
        <w:t>
      76. Письма от подозреваемых и обвиняемых принимаются представителем администрации ежедневно. Письма принимаются с указанием на них фамилии, инициалов отправителя и почтового адреса следственного изолятора.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6"/>
    <w:p>
      <w:pPr>
        <w:spacing w:after="0"/>
        <w:ind w:left="0"/>
        <w:jc w:val="both"/>
      </w:pPr>
      <w:r>
        <w:rPr>
          <w:rFonts w:ascii="Times New Roman"/>
          <w:b w:val="false"/>
          <w:i w:val="false"/>
          <w:color w:val="000000"/>
          <w:sz w:val="28"/>
        </w:rPr>
        <w:t>
      77. С момента приема письма от подозреваемых и обвиняемых и до его отправки, а также с момента поступления письма в следственный изолятор и до его вручения адресату администрация указанного учреждения обеспечивает сохранность письма и тайну переписки.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7"/>
    <w:p>
      <w:pPr>
        <w:spacing w:after="0"/>
        <w:ind w:left="0"/>
        <w:jc w:val="both"/>
      </w:pPr>
      <w:r>
        <w:rPr>
          <w:rFonts w:ascii="Times New Roman"/>
          <w:b w:val="false"/>
          <w:i w:val="false"/>
          <w:color w:val="000000"/>
          <w:sz w:val="28"/>
        </w:rPr>
        <w:t>
      78. Вручение писем, поступающих на имя подозреваемого и обвиняемого, а также отправление его писем адресатам производится администрацией следственного изолятора не позднее чем в три рабочих дня со дня поступления письма или сдаче его подозреваемым и обвиняемым. При необходимости перевода письма на государственный или официально употребляемый русский язык срок сдачи письма увеличивается до одного месяца, необходимого для его перевода.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58"/>
    <w:p>
      <w:pPr>
        <w:spacing w:after="0"/>
        <w:ind w:left="0"/>
        <w:jc w:val="both"/>
      </w:pPr>
      <w:r>
        <w:rPr>
          <w:rFonts w:ascii="Times New Roman"/>
          <w:b w:val="false"/>
          <w:i w:val="false"/>
          <w:color w:val="000000"/>
          <w:sz w:val="28"/>
        </w:rPr>
        <w:t>
      79. Сведения о смерти или тяжелом заболевании близкого родственника сообщаются подозреваемому и обвиняемому незамедлительно после их получения.</w:t>
      </w:r>
    </w:p>
    <w:bookmarkEnd w:id="158"/>
    <w:bookmarkStart w:name="z171" w:id="159"/>
    <w:p>
      <w:pPr>
        <w:spacing w:after="0"/>
        <w:ind w:left="0"/>
        <w:jc w:val="both"/>
      </w:pPr>
      <w:r>
        <w:rPr>
          <w:rFonts w:ascii="Times New Roman"/>
          <w:b w:val="false"/>
          <w:i w:val="false"/>
          <w:color w:val="000000"/>
          <w:sz w:val="28"/>
        </w:rPr>
        <w:t>
      80. Письма, адресованные потерпевшим, свидетелям преступления, а также содержащие какие-либо сведения по уголовному делу, оскорбления, угрозы, призывы к расправе, совершению преступления или иного правонарушения, информацию об охране следственного изолятора, его сотрудниках, способах передачи запрещенных предметов и другие сведения, которые могут помешать установлению истины по уголовному делу или способствовать совершению преступления, а также выполненные тайнописью, шифром, содержащие государственную или иную охраняемую законом тайну, адресату не отправляются, подозреваемым и обвиняемым не вручаются и передаются лицу или органу, в производстве которого находится уголовное дело.</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0"/>
    <w:p>
      <w:pPr>
        <w:spacing w:after="0"/>
        <w:ind w:left="0"/>
        <w:jc w:val="both"/>
      </w:pPr>
      <w:r>
        <w:rPr>
          <w:rFonts w:ascii="Times New Roman"/>
          <w:b w:val="false"/>
          <w:i w:val="false"/>
          <w:color w:val="000000"/>
          <w:sz w:val="28"/>
        </w:rPr>
        <w:t>
      81. Деньги подозреваемым и обвиняемым переводятся почтовым переводом в адрес следственного изолятора и зачисляются на их лицевые счета, а также путем пополнения лицевого счета (логин) на сервисе электронной торговой площадки. Для перевода по почте суммы денег, имеющейся на лицевом счете подозреваемого или обвиняемого, им пишется мотивированное заявление на имя начальника следственного изолятора. Перевод денег осуществляется по почте за счет средств, имеющихся на лицевом счете подозреваемого или обвиняемого.</w:t>
      </w:r>
    </w:p>
    <w:bookmarkEnd w:id="160"/>
    <w:p>
      <w:pPr>
        <w:spacing w:after="0"/>
        <w:ind w:left="0"/>
        <w:jc w:val="both"/>
      </w:pPr>
      <w:r>
        <w:rPr>
          <w:rFonts w:ascii="Times New Roman"/>
          <w:b w:val="false"/>
          <w:i w:val="false"/>
          <w:color w:val="000000"/>
          <w:sz w:val="28"/>
        </w:rPr>
        <w:t>
      Родственникам и иным лицам допускается с помощью сервиса электронной торговой площадки пополнять лицевые счета (логин) подозреваемых и обвиняемых, а также осуществлять заказ на электронной торговой площадке и отправлять подозреваемым и обвиняемым в виде посылки.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внутренних дел РК от 29.09.2020 </w:t>
      </w:r>
      <w:r>
        <w:rPr>
          <w:rFonts w:ascii="Times New Roman"/>
          <w:b w:val="false"/>
          <w:i w:val="false"/>
          <w:color w:val="000000"/>
          <w:sz w:val="28"/>
        </w:rPr>
        <w:t>№ 652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3" w:id="161"/>
    <w:p>
      <w:pPr>
        <w:spacing w:after="0"/>
        <w:ind w:left="0"/>
        <w:jc w:val="left"/>
      </w:pPr>
      <w:r>
        <w:rPr>
          <w:rFonts w:ascii="Times New Roman"/>
          <w:b/>
          <w:i w:val="false"/>
          <w:color w:val="000000"/>
        </w:rPr>
        <w:t xml:space="preserve"> Глава 9. Порядок направления подозреваемыми и обвиняемыми предложений, заявлений и жалоб</w:t>
      </w:r>
    </w:p>
    <w:bookmarkEnd w:id="161"/>
    <w:bookmarkStart w:name="z174" w:id="162"/>
    <w:p>
      <w:pPr>
        <w:spacing w:after="0"/>
        <w:ind w:left="0"/>
        <w:jc w:val="both"/>
      </w:pPr>
      <w:r>
        <w:rPr>
          <w:rFonts w:ascii="Times New Roman"/>
          <w:b w:val="false"/>
          <w:i w:val="false"/>
          <w:color w:val="000000"/>
          <w:sz w:val="28"/>
        </w:rPr>
        <w:t>
      82. Представители администрации ежедневно обходят камеры и принимают от подозреваемых и обвиняемых предложения, заявления и жалобы как в письменном, так и в устном виде. Ответы на предложения, заявления и жалобы объявляются подозреваемым и обвиняемым под расписку и приобщаются к личным делам.</w:t>
      </w:r>
    </w:p>
    <w:bookmarkEnd w:id="162"/>
    <w:bookmarkStart w:name="z175" w:id="163"/>
    <w:p>
      <w:pPr>
        <w:spacing w:after="0"/>
        <w:ind w:left="0"/>
        <w:jc w:val="both"/>
      </w:pPr>
      <w:r>
        <w:rPr>
          <w:rFonts w:ascii="Times New Roman"/>
          <w:b w:val="false"/>
          <w:i w:val="false"/>
          <w:color w:val="000000"/>
          <w:sz w:val="28"/>
        </w:rPr>
        <w:t>
      83. Предложения, заявления и жалобы, принятые в устной форме, немедленно докладываются лицу, ответственному за их разрешение.</w:t>
      </w:r>
    </w:p>
    <w:bookmarkEnd w:id="163"/>
    <w:bookmarkStart w:name="z176" w:id="164"/>
    <w:p>
      <w:pPr>
        <w:spacing w:after="0"/>
        <w:ind w:left="0"/>
        <w:jc w:val="both"/>
      </w:pPr>
      <w:r>
        <w:rPr>
          <w:rFonts w:ascii="Times New Roman"/>
          <w:b w:val="false"/>
          <w:i w:val="false"/>
          <w:color w:val="000000"/>
          <w:sz w:val="28"/>
        </w:rPr>
        <w:t>
      84. Предложения, заявления и жалобы, изложенные письменно и адресованные администрации следственного изолятора, регистрируются и докладываются начальнику следственного изолятора, который принимает меры по их разрешению. При отсутствии такой возможности подозреваемому или обвиняемому даются соответствующие разъяснения.</w:t>
      </w:r>
    </w:p>
    <w:bookmarkEnd w:id="164"/>
    <w:bookmarkStart w:name="z177" w:id="165"/>
    <w:p>
      <w:pPr>
        <w:spacing w:after="0"/>
        <w:ind w:left="0"/>
        <w:jc w:val="both"/>
      </w:pPr>
      <w:r>
        <w:rPr>
          <w:rFonts w:ascii="Times New Roman"/>
          <w:b w:val="false"/>
          <w:i w:val="false"/>
          <w:color w:val="000000"/>
          <w:sz w:val="28"/>
        </w:rPr>
        <w:t>
      85. Предложения, заявления и жалобы, адресованные прокурору или в суд, принимаются в запечатанном конверте и цензуре не подлежат. По мере их поступления немедленно направляются адресату.</w:t>
      </w:r>
    </w:p>
    <w:bookmarkEnd w:id="165"/>
    <w:bookmarkStart w:name="z178" w:id="166"/>
    <w:p>
      <w:pPr>
        <w:spacing w:after="0"/>
        <w:ind w:left="0"/>
        <w:jc w:val="both"/>
      </w:pPr>
      <w:r>
        <w:rPr>
          <w:rFonts w:ascii="Times New Roman"/>
          <w:b w:val="false"/>
          <w:i w:val="false"/>
          <w:color w:val="000000"/>
          <w:sz w:val="28"/>
        </w:rPr>
        <w:t>
      86. Предложения, заявления и жалобы, адресованные в государственные органы, отправителю направляются по принадлежности не позднее суток с момента их подачи.</w:t>
      </w:r>
    </w:p>
    <w:bookmarkEnd w:id="166"/>
    <w:bookmarkStart w:name="z179" w:id="167"/>
    <w:p>
      <w:pPr>
        <w:spacing w:after="0"/>
        <w:ind w:left="0"/>
        <w:jc w:val="both"/>
      </w:pPr>
      <w:r>
        <w:rPr>
          <w:rFonts w:ascii="Times New Roman"/>
          <w:b w:val="false"/>
          <w:i w:val="false"/>
          <w:color w:val="000000"/>
          <w:sz w:val="28"/>
        </w:rPr>
        <w:t>
      87. Оплата расходов по пересылке предложений, заявлений и жалоб, за исключением апелляционных и кассационных жалоб, производится за счет отправителя. При отсутствии у подозреваемого или обвиняемого денег, на лицевом счете расходы производятся за счет следственного изолятора.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68"/>
    <w:p>
      <w:pPr>
        <w:spacing w:after="0"/>
        <w:ind w:left="0"/>
        <w:jc w:val="left"/>
      </w:pPr>
      <w:r>
        <w:rPr>
          <w:rFonts w:ascii="Times New Roman"/>
          <w:b/>
          <w:i w:val="false"/>
          <w:color w:val="000000"/>
        </w:rPr>
        <w:t xml:space="preserve"> Глава 10. Порядок отправления подозреваемыми и обвиняемыми религиозных обрядов</w:t>
      </w:r>
    </w:p>
    <w:bookmarkEnd w:id="168"/>
    <w:bookmarkStart w:name="z181" w:id="169"/>
    <w:p>
      <w:pPr>
        <w:spacing w:after="0"/>
        <w:ind w:left="0"/>
        <w:jc w:val="both"/>
      </w:pPr>
      <w:r>
        <w:rPr>
          <w:rFonts w:ascii="Times New Roman"/>
          <w:b w:val="false"/>
          <w:i w:val="false"/>
          <w:color w:val="000000"/>
          <w:sz w:val="28"/>
        </w:rPr>
        <w:t>
      88. Индивидуальное отправление религиозных обрядов подозреваемыми и обвиняемыми допускается в камерах, возле своего спального места, с соблюдением условий, указанных в настоящих Правилах. Помещение для этих целей не выделяется.</w:t>
      </w:r>
    </w:p>
    <w:bookmarkEnd w:id="169"/>
    <w:bookmarkStart w:name="z182" w:id="170"/>
    <w:p>
      <w:pPr>
        <w:spacing w:after="0"/>
        <w:ind w:left="0"/>
        <w:jc w:val="both"/>
      </w:pPr>
      <w:r>
        <w:rPr>
          <w:rFonts w:ascii="Times New Roman"/>
          <w:b w:val="false"/>
          <w:i w:val="false"/>
          <w:color w:val="000000"/>
          <w:sz w:val="28"/>
        </w:rPr>
        <w:t>
      89. Отправление</w:t>
      </w:r>
      <w:r>
        <w:rPr>
          <w:rFonts w:ascii="Times New Roman"/>
          <w:b w:val="false"/>
          <w:i w:val="false"/>
          <w:color w:val="000000"/>
          <w:sz w:val="28"/>
        </w:rPr>
        <w:t xml:space="preserve"> религиозных обрядов</w:t>
      </w:r>
      <w:r>
        <w:rPr>
          <w:rFonts w:ascii="Times New Roman"/>
          <w:b w:val="false"/>
          <w:i w:val="false"/>
          <w:color w:val="000000"/>
          <w:sz w:val="28"/>
        </w:rPr>
        <w:t xml:space="preserve"> подозреваемыми и обвиняемыми не должно препятствовать функционированию учреждения, нарушать внутренний распорядок, а также ущемлять права других подозреваемых и обвиняемых в соответствии с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16 Закона.</w:t>
      </w:r>
    </w:p>
    <w:bookmarkEnd w:id="170"/>
    <w:bookmarkStart w:name="z183" w:id="171"/>
    <w:p>
      <w:pPr>
        <w:spacing w:after="0"/>
        <w:ind w:left="0"/>
        <w:jc w:val="both"/>
      </w:pPr>
      <w:r>
        <w:rPr>
          <w:rFonts w:ascii="Times New Roman"/>
          <w:b w:val="false"/>
          <w:i w:val="false"/>
          <w:color w:val="000000"/>
          <w:sz w:val="28"/>
        </w:rPr>
        <w:t>
      90. Подозреваемым и обвиняемым разрешается иметь при себе и пользоваться религиозной литературой.</w:t>
      </w:r>
    </w:p>
    <w:bookmarkEnd w:id="171"/>
    <w:bookmarkStart w:name="z184" w:id="172"/>
    <w:p>
      <w:pPr>
        <w:spacing w:after="0"/>
        <w:ind w:left="0"/>
        <w:jc w:val="left"/>
      </w:pPr>
      <w:r>
        <w:rPr>
          <w:rFonts w:ascii="Times New Roman"/>
          <w:b/>
          <w:i w:val="false"/>
          <w:color w:val="000000"/>
        </w:rPr>
        <w:t xml:space="preserve"> Глава 11. Порядок привлечения обвиняемых к труду</w:t>
      </w:r>
    </w:p>
    <w:bookmarkEnd w:id="172"/>
    <w:bookmarkStart w:name="z185" w:id="173"/>
    <w:p>
      <w:pPr>
        <w:spacing w:after="0"/>
        <w:ind w:left="0"/>
        <w:jc w:val="both"/>
      </w:pPr>
      <w:r>
        <w:rPr>
          <w:rFonts w:ascii="Times New Roman"/>
          <w:b w:val="false"/>
          <w:i w:val="false"/>
          <w:color w:val="000000"/>
          <w:sz w:val="28"/>
        </w:rPr>
        <w:t>
      91. Труд обвиняемых, изъявивших желание трудиться, организуется только на территории следственных изоляторов в камерах, на производственных площадях, в мастерских и на ремонтно-строительных работах. При производстве работ обеспечивается выполнение установленных требований изоляции и правил раздельного размещения обвиняемых, установленных </w:t>
      </w:r>
      <w:r>
        <w:rPr>
          <w:rFonts w:ascii="Times New Roman"/>
          <w:b w:val="false"/>
          <w:i w:val="false"/>
          <w:color w:val="000000"/>
          <w:sz w:val="28"/>
        </w:rPr>
        <w:t>статьями 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Закона.</w:t>
      </w:r>
    </w:p>
    <w:bookmarkEnd w:id="173"/>
    <w:bookmarkStart w:name="z186" w:id="174"/>
    <w:p>
      <w:pPr>
        <w:spacing w:after="0"/>
        <w:ind w:left="0"/>
        <w:jc w:val="both"/>
      </w:pPr>
      <w:r>
        <w:rPr>
          <w:rFonts w:ascii="Times New Roman"/>
          <w:b w:val="false"/>
          <w:i w:val="false"/>
          <w:color w:val="000000"/>
          <w:sz w:val="28"/>
        </w:rPr>
        <w:t>
      92. Обвиняемые не допускаются к работе в отделах специального учета следственных изоляторов, фотолабораториях, радиотрансляционных узлах, а также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w:t>
      </w:r>
    </w:p>
    <w:bookmarkEnd w:id="174"/>
    <w:bookmarkStart w:name="z187" w:id="175"/>
    <w:p>
      <w:pPr>
        <w:spacing w:after="0"/>
        <w:ind w:left="0"/>
        <w:jc w:val="both"/>
      </w:pPr>
      <w:r>
        <w:rPr>
          <w:rFonts w:ascii="Times New Roman"/>
          <w:b w:val="false"/>
          <w:i w:val="false"/>
          <w:color w:val="000000"/>
          <w:sz w:val="28"/>
        </w:rPr>
        <w:t>
      93. Обвиняемые, изъявившие желание трудиться, пишут заявление (в произвольной форме) на имя начальника следственного изолятора, который в течение 3 рабочих дней рассматривает его и принимает соответствующее решение. При отсутствии в учреждении возможности трудоустроить обвиняемого ему даются соответствующие разъяснения.</w:t>
      </w:r>
    </w:p>
    <w:bookmarkEnd w:id="175"/>
    <w:bookmarkStart w:name="z188" w:id="176"/>
    <w:p>
      <w:pPr>
        <w:spacing w:after="0"/>
        <w:ind w:left="0"/>
        <w:jc w:val="left"/>
      </w:pPr>
      <w:r>
        <w:rPr>
          <w:rFonts w:ascii="Times New Roman"/>
          <w:b/>
          <w:i w:val="false"/>
          <w:color w:val="000000"/>
        </w:rPr>
        <w:t xml:space="preserve"> Глава 12. Порядок участия подозреваемыми и обвиняемыми в семейно-правовых отношениях и гражданско-правовых сделках</w:t>
      </w:r>
    </w:p>
    <w:bookmarkEnd w:id="176"/>
    <w:bookmarkStart w:name="z189" w:id="177"/>
    <w:p>
      <w:pPr>
        <w:spacing w:after="0"/>
        <w:ind w:left="0"/>
        <w:jc w:val="both"/>
      </w:pPr>
      <w:r>
        <w:rPr>
          <w:rFonts w:ascii="Times New Roman"/>
          <w:b w:val="false"/>
          <w:i w:val="false"/>
          <w:color w:val="000000"/>
          <w:sz w:val="28"/>
        </w:rPr>
        <w:t xml:space="preserve">
      94. Регистрация брака подозреваемых и обвиняемых производится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Кодекса Республики Казахстан от 26 декабря 2011 года "О браке (супружестве) и семье" в следственном изоляторе органом регистрации актов гражданского состояния (далее - РАГС), находящимся на территории, на которой расположен данный следственный изолятор.</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78"/>
    <w:p>
      <w:pPr>
        <w:spacing w:after="0"/>
        <w:ind w:left="0"/>
        <w:jc w:val="both"/>
      </w:pPr>
      <w:r>
        <w:rPr>
          <w:rFonts w:ascii="Times New Roman"/>
          <w:b w:val="false"/>
          <w:i w:val="false"/>
          <w:color w:val="000000"/>
          <w:sz w:val="28"/>
        </w:rPr>
        <w:t>
      95. Лицо, желающее вступить в брак с подозреваемым или обвиняемым, представляет в следственный изолятор заявление (в произвольной форме), удостоверенное органом РАГСа по месту его жительства или месту нахождения следственного изолятора, а также разрешение (в произвольной форме) лица или органа, ведущего уголовный процесс, на свидание с указанным подозреваемым или обвиняемым. При поступлении заявления о желании заключить брак администрация следственного изолятора передает его подозреваемому или обвиняемому для заполнения той части заявления, которая относится к нему.</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внутренних дел РК от 16.03.2020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79"/>
    <w:p>
      <w:pPr>
        <w:spacing w:after="0"/>
        <w:ind w:left="0"/>
        <w:jc w:val="both"/>
      </w:pPr>
      <w:r>
        <w:rPr>
          <w:rFonts w:ascii="Times New Roman"/>
          <w:b w:val="false"/>
          <w:i w:val="false"/>
          <w:color w:val="000000"/>
          <w:sz w:val="28"/>
        </w:rPr>
        <w:t>
      96. После занесения в заявление недостающих сведений администрация следственного изолятора сверяет указанные в заявлении сведения с документами личного дела подозреваемого или обвиняемого. Подлинность подписи подозреваемого или обвиняемого и правильность указанных сведений заверяется подписью начальника следственного изолятора и скрепляется печатью учреждения, после чего совместное заявление о заключении брака направляется администрацией в орган РАГСа по месту нахождения следственного изолятора.</w:t>
      </w:r>
    </w:p>
    <w:bookmarkEnd w:id="179"/>
    <w:bookmarkStart w:name="z192" w:id="180"/>
    <w:p>
      <w:pPr>
        <w:spacing w:after="0"/>
        <w:ind w:left="0"/>
        <w:jc w:val="both"/>
      </w:pPr>
      <w:r>
        <w:rPr>
          <w:rFonts w:ascii="Times New Roman"/>
          <w:b w:val="false"/>
          <w:i w:val="false"/>
          <w:color w:val="000000"/>
          <w:sz w:val="28"/>
        </w:rPr>
        <w:t>
      97. В случае отсутствия в личном деле подозреваемого или обвиняемого документов, подтверждающих достоверность сведений о его семейном положении, они должны быть представлены родственниками, а в случае их отсутствия направляется запрос в орган РАГСа по прежнему месту жительства.</w:t>
      </w:r>
    </w:p>
    <w:bookmarkEnd w:id="180"/>
    <w:bookmarkStart w:name="z193" w:id="181"/>
    <w:p>
      <w:pPr>
        <w:spacing w:after="0"/>
        <w:ind w:left="0"/>
        <w:jc w:val="both"/>
      </w:pPr>
      <w:r>
        <w:rPr>
          <w:rFonts w:ascii="Times New Roman"/>
          <w:b w:val="false"/>
          <w:i w:val="false"/>
          <w:color w:val="000000"/>
          <w:sz w:val="28"/>
        </w:rPr>
        <w:t>
      98. В случае подачи заявления подозреваемым или обвиняемым о желании вступить в брак, администрацией следственного изолятора это заявление (в произвольной форме) направляется лицу, с которым подозреваемый или обвиняемый желает вступить в брак. Одновременно указанному лицу сообщаются наименование и адрес органа РАГСа по месту нахождения следственного изолятора.</w:t>
      </w:r>
    </w:p>
    <w:bookmarkEnd w:id="181"/>
    <w:bookmarkStart w:name="z194" w:id="182"/>
    <w:p>
      <w:pPr>
        <w:spacing w:after="0"/>
        <w:ind w:left="0"/>
        <w:jc w:val="both"/>
      </w:pPr>
      <w:r>
        <w:rPr>
          <w:rFonts w:ascii="Times New Roman"/>
          <w:b w:val="false"/>
          <w:i w:val="false"/>
          <w:color w:val="000000"/>
          <w:sz w:val="28"/>
        </w:rPr>
        <w:t>
      99. При согласии на заключение брака лицо, получившее такое заявление, заполняет его в той части, которая относится к нему, и передает в орган РАГСа по месту своего жительства для засвидетельствования подписей и сведении, указанных в заявлении, после чего направляет заявление в орган РАГСа, о котором ему сообщено администрацией следственного изолятора.</w:t>
      </w:r>
    </w:p>
    <w:bookmarkEnd w:id="182"/>
    <w:bookmarkStart w:name="z195" w:id="183"/>
    <w:p>
      <w:pPr>
        <w:spacing w:after="0"/>
        <w:ind w:left="0"/>
        <w:jc w:val="both"/>
      </w:pPr>
      <w:r>
        <w:rPr>
          <w:rFonts w:ascii="Times New Roman"/>
          <w:b w:val="false"/>
          <w:i w:val="false"/>
          <w:color w:val="000000"/>
          <w:sz w:val="28"/>
        </w:rPr>
        <w:t xml:space="preserve">
      100. Регистрация брака с подозреваемым или обвиняемым, отбывающим дисциплинарное взыскание в дисциплинарном изоляторе, производится только после отбытия этой меры взыскания. </w:t>
      </w:r>
    </w:p>
    <w:bookmarkEnd w:id="183"/>
    <w:bookmarkStart w:name="z196" w:id="184"/>
    <w:p>
      <w:pPr>
        <w:spacing w:after="0"/>
        <w:ind w:left="0"/>
        <w:jc w:val="both"/>
      </w:pPr>
      <w:r>
        <w:rPr>
          <w:rFonts w:ascii="Times New Roman"/>
          <w:b w:val="false"/>
          <w:i w:val="false"/>
          <w:color w:val="000000"/>
          <w:sz w:val="28"/>
        </w:rPr>
        <w:t>
      101.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84"/>
    <w:bookmarkStart w:name="z197" w:id="185"/>
    <w:p>
      <w:pPr>
        <w:spacing w:after="0"/>
        <w:ind w:left="0"/>
        <w:jc w:val="both"/>
      </w:pPr>
      <w:r>
        <w:rPr>
          <w:rFonts w:ascii="Times New Roman"/>
          <w:b w:val="false"/>
          <w:i w:val="false"/>
          <w:color w:val="000000"/>
          <w:sz w:val="28"/>
        </w:rPr>
        <w:t>
      Администрация следственных изоляторов при наличии разрешения лица или органа, ведущего уголовный процесс, после регистрации брака предоставляет подозреваемому или обвиняемому свидание с супругом (супругой)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изменением, внесенным приказом Министра внутренних дел РК от 16.03.2020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86"/>
    <w:p>
      <w:pPr>
        <w:spacing w:after="0"/>
        <w:ind w:left="0"/>
        <w:jc w:val="both"/>
      </w:pPr>
      <w:r>
        <w:rPr>
          <w:rFonts w:ascii="Times New Roman"/>
          <w:b w:val="false"/>
          <w:i w:val="false"/>
          <w:color w:val="000000"/>
          <w:sz w:val="28"/>
        </w:rPr>
        <w:t>
      102. Для расторжения брака подозреваемый или обвиняемый направляет заявление в суд или, при наличии взаимного согласия супругов, не имеющих несовершеннолетних детей, в орган РАГСа.</w:t>
      </w:r>
    </w:p>
    <w:bookmarkEnd w:id="186"/>
    <w:bookmarkStart w:name="z199" w:id="187"/>
    <w:p>
      <w:pPr>
        <w:spacing w:after="0"/>
        <w:ind w:left="0"/>
        <w:jc w:val="both"/>
      </w:pPr>
      <w:r>
        <w:rPr>
          <w:rFonts w:ascii="Times New Roman"/>
          <w:b w:val="false"/>
          <w:i w:val="false"/>
          <w:color w:val="000000"/>
          <w:sz w:val="28"/>
        </w:rPr>
        <w:t>
      103. Подозреваемые и обвиняемые участвуют в иных семейно-правовых отношениях.</w:t>
      </w:r>
    </w:p>
    <w:bookmarkEnd w:id="187"/>
    <w:bookmarkStart w:name="z200" w:id="188"/>
    <w:p>
      <w:pPr>
        <w:spacing w:after="0"/>
        <w:ind w:left="0"/>
        <w:jc w:val="both"/>
      </w:pPr>
      <w:r>
        <w:rPr>
          <w:rFonts w:ascii="Times New Roman"/>
          <w:b w:val="false"/>
          <w:i w:val="false"/>
          <w:color w:val="000000"/>
          <w:sz w:val="28"/>
        </w:rPr>
        <w:t xml:space="preserve">
      104. Для осуществления гражданско-правовой сделки, подозреваемые и обвиняемые составляют доверенность, которая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удостоверяется начальником следственного изолятора.</w:t>
      </w:r>
    </w:p>
    <w:bookmarkEnd w:id="188"/>
    <w:bookmarkStart w:name="z201" w:id="189"/>
    <w:p>
      <w:pPr>
        <w:spacing w:after="0"/>
        <w:ind w:left="0"/>
        <w:jc w:val="both"/>
      </w:pPr>
      <w:r>
        <w:rPr>
          <w:rFonts w:ascii="Times New Roman"/>
          <w:b w:val="false"/>
          <w:i w:val="false"/>
          <w:color w:val="000000"/>
          <w:sz w:val="28"/>
        </w:rPr>
        <w:t>
      Доверенность передается лицу, на имя которого она составлена, через лицо или орган, в производстве которого находится уголовное дело.</w:t>
      </w:r>
    </w:p>
    <w:bookmarkEnd w:id="189"/>
    <w:bookmarkStart w:name="z202" w:id="190"/>
    <w:p>
      <w:pPr>
        <w:spacing w:after="0"/>
        <w:ind w:left="0"/>
        <w:jc w:val="both"/>
      </w:pPr>
      <w:r>
        <w:rPr>
          <w:rFonts w:ascii="Times New Roman"/>
          <w:b w:val="false"/>
          <w:i w:val="false"/>
          <w:color w:val="000000"/>
          <w:sz w:val="28"/>
        </w:rPr>
        <w:t>
      105. Граждане, желающие получить доверенность от подозреваемого или обвиняемого, обращаются с заявлением (в произвольной форме) к представителю администрации следственного изолятора на личном приеме либо направляют его по почте.</w:t>
      </w:r>
    </w:p>
    <w:bookmarkEnd w:id="190"/>
    <w:bookmarkStart w:name="z203" w:id="191"/>
    <w:p>
      <w:pPr>
        <w:spacing w:after="0"/>
        <w:ind w:left="0"/>
        <w:jc w:val="left"/>
      </w:pPr>
      <w:r>
        <w:rPr>
          <w:rFonts w:ascii="Times New Roman"/>
          <w:b/>
          <w:i w:val="false"/>
          <w:color w:val="000000"/>
        </w:rPr>
        <w:t xml:space="preserve"> Глава 13. Порядок проведения подписки подозреваемых и обвиняемых на газеты и журналы</w:t>
      </w:r>
    </w:p>
    <w:bookmarkEnd w:id="191"/>
    <w:bookmarkStart w:name="z204" w:id="192"/>
    <w:p>
      <w:pPr>
        <w:spacing w:after="0"/>
        <w:ind w:left="0"/>
        <w:jc w:val="both"/>
      </w:pPr>
      <w:r>
        <w:rPr>
          <w:rFonts w:ascii="Times New Roman"/>
          <w:b w:val="false"/>
          <w:i w:val="false"/>
          <w:color w:val="000000"/>
          <w:sz w:val="28"/>
        </w:rPr>
        <w:t>
      106. Обвиняемым предоставляется право подписки на газеты и журналы, распространяемые через отделения связи Республики Казахстан.</w:t>
      </w:r>
    </w:p>
    <w:bookmarkEnd w:id="192"/>
    <w:bookmarkStart w:name="z205" w:id="193"/>
    <w:p>
      <w:pPr>
        <w:spacing w:after="0"/>
        <w:ind w:left="0"/>
        <w:jc w:val="both"/>
      </w:pPr>
      <w:r>
        <w:rPr>
          <w:rFonts w:ascii="Times New Roman"/>
          <w:b w:val="false"/>
          <w:i w:val="false"/>
          <w:color w:val="000000"/>
          <w:sz w:val="28"/>
        </w:rPr>
        <w:t>
      107. Для оформления подписки обвиняемый обращается с заявлением (в произвольной форме) на имя начальника следственного изолятора. Лицу, изъявившему желание оформить подписку, за его счет выдаются бланки абонемента и доставочной карточки.</w:t>
      </w:r>
    </w:p>
    <w:bookmarkEnd w:id="193"/>
    <w:bookmarkStart w:name="z206" w:id="194"/>
    <w:p>
      <w:pPr>
        <w:spacing w:after="0"/>
        <w:ind w:left="0"/>
        <w:jc w:val="both"/>
      </w:pPr>
      <w:r>
        <w:rPr>
          <w:rFonts w:ascii="Times New Roman"/>
          <w:b w:val="false"/>
          <w:i w:val="false"/>
          <w:color w:val="000000"/>
          <w:sz w:val="28"/>
        </w:rPr>
        <w:t>
      108. Оформление подписки в отделении связи Республики Казахстан производит сотрудник следственного изолятора за счет средств обвиняемого, находящихся на его лицевом счете.</w:t>
      </w:r>
    </w:p>
    <w:bookmarkEnd w:id="194"/>
    <w:bookmarkStart w:name="z207" w:id="195"/>
    <w:p>
      <w:pPr>
        <w:spacing w:after="0"/>
        <w:ind w:left="0"/>
        <w:jc w:val="both"/>
      </w:pPr>
      <w:r>
        <w:rPr>
          <w:rFonts w:ascii="Times New Roman"/>
          <w:b w:val="false"/>
          <w:i w:val="false"/>
          <w:color w:val="000000"/>
          <w:sz w:val="28"/>
        </w:rPr>
        <w:t>
      109. Переадресовка подписки осуществляется за счет подписчика по его письменной просьбе с разрешения администрации следственного изолятора.</w:t>
      </w:r>
    </w:p>
    <w:bookmarkEnd w:id="195"/>
    <w:bookmarkStart w:name="z208" w:id="196"/>
    <w:p>
      <w:pPr>
        <w:spacing w:after="0"/>
        <w:ind w:left="0"/>
        <w:jc w:val="both"/>
      </w:pPr>
      <w:r>
        <w:rPr>
          <w:rFonts w:ascii="Times New Roman"/>
          <w:b w:val="false"/>
          <w:i w:val="false"/>
          <w:color w:val="000000"/>
          <w:sz w:val="28"/>
        </w:rPr>
        <w:t>
      110. Подписка оформляется на имя обвиняемого, его родственниками или иными лицами.</w:t>
      </w:r>
    </w:p>
    <w:bookmarkEnd w:id="196"/>
    <w:bookmarkStart w:name="z209" w:id="197"/>
    <w:p>
      <w:pPr>
        <w:spacing w:after="0"/>
        <w:ind w:left="0"/>
        <w:jc w:val="both"/>
      </w:pPr>
      <w:r>
        <w:rPr>
          <w:rFonts w:ascii="Times New Roman"/>
          <w:b w:val="false"/>
          <w:i w:val="false"/>
          <w:color w:val="000000"/>
          <w:sz w:val="28"/>
        </w:rPr>
        <w:t>
      111. Количество изданий, на которые оформляется подписка, не ограничивается.</w:t>
      </w:r>
    </w:p>
    <w:bookmarkEnd w:id="197"/>
    <w:bookmarkStart w:name="z210" w:id="198"/>
    <w:p>
      <w:pPr>
        <w:spacing w:after="0"/>
        <w:ind w:left="0"/>
        <w:jc w:val="left"/>
      </w:pPr>
      <w:r>
        <w:rPr>
          <w:rFonts w:ascii="Times New Roman"/>
          <w:b/>
          <w:i w:val="false"/>
          <w:color w:val="000000"/>
        </w:rPr>
        <w:t xml:space="preserve"> Глава 14. Медико-санитарное обеспечение подозреваемых и обвиняемых</w:t>
      </w:r>
    </w:p>
    <w:bookmarkEnd w:id="198"/>
    <w:bookmarkStart w:name="z211" w:id="199"/>
    <w:p>
      <w:pPr>
        <w:spacing w:after="0"/>
        <w:ind w:left="0"/>
        <w:jc w:val="both"/>
      </w:pPr>
      <w:r>
        <w:rPr>
          <w:rFonts w:ascii="Times New Roman"/>
          <w:b w:val="false"/>
          <w:i w:val="false"/>
          <w:color w:val="000000"/>
          <w:sz w:val="28"/>
        </w:rPr>
        <w:t>
      112. Подозреваемые и обвиняемые после поступления в следственный изолятор не позднее суток проходят обязательный медицинский осмотр медицинскими работниками медицинской организации, расположенной в следственном изоляторе, а также в течение трех рабочих дней флюорографическое и лабораторное обследование. Лица, не прошедшие медицинский осмотр, содержатся отдельно от других подозреваемых и обвиняемых. Результаты медицинского осмотра фиксируются в медицинской амбулаторной карте подозреваемого или обвиняемого.</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12" w:id="200"/>
    <w:p>
      <w:pPr>
        <w:spacing w:after="0"/>
        <w:ind w:left="0"/>
        <w:jc w:val="both"/>
      </w:pPr>
      <w:r>
        <w:rPr>
          <w:rFonts w:ascii="Times New Roman"/>
          <w:b w:val="false"/>
          <w:i w:val="false"/>
          <w:color w:val="000000"/>
          <w:sz w:val="28"/>
        </w:rPr>
        <w:t>
      113. Подозреваемые и обвиняемые обращаются за медицинской помощью к медицинскому работнику медицинской организаций, расположенной в следственном изоляторе во время ежедневного обхода им камер, а при остром заболевании – к любому сотруднику следственного изолятора. Сотрудник, к которому обратился подозреваемый или обвиняемый принимает меры для оказания ему медицинской помощи.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13" w:id="201"/>
    <w:p>
      <w:pPr>
        <w:spacing w:after="0"/>
        <w:ind w:left="0"/>
        <w:jc w:val="both"/>
      </w:pPr>
      <w:r>
        <w:rPr>
          <w:rFonts w:ascii="Times New Roman"/>
          <w:b w:val="false"/>
          <w:i w:val="false"/>
          <w:color w:val="000000"/>
          <w:sz w:val="28"/>
        </w:rPr>
        <w:t>
      114. Медицинская помощь в амбулаторных условиях оказывается подозреваемым и обвиняемым в камерах, иных помещениях, а также в специализированных кабинетах медицинских организаций, расположенных в следственных изоляторах. Выдача лекарственных средств осуществляется по назначению врача в установленных дозах индивидуально под расписку.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14" w:id="202"/>
    <w:p>
      <w:pPr>
        <w:spacing w:after="0"/>
        <w:ind w:left="0"/>
        <w:jc w:val="both"/>
      </w:pPr>
      <w:r>
        <w:rPr>
          <w:rFonts w:ascii="Times New Roman"/>
          <w:b w:val="false"/>
          <w:i w:val="false"/>
          <w:color w:val="000000"/>
          <w:sz w:val="28"/>
        </w:rPr>
        <w:t xml:space="preserve">
      115. Прием лицами, заключенными под стражу, лекарственных средств, полученных от родственников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осуществляется строго по медицинским показаниям и только под контролем медицинских работников медицинской организации, расположенной в следственном изоляторе. При этом лекарственные средства, хранятся в медицинской организации, расположенной в следственном изоляторе.</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Для оказания специализированной медицинской помощи лица, содержащиеся в следственных изоляторах в стационарных условиях (плановая и экстренная госпитализация), направляются в субъекты здравоохранения по профилям заболеваний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июня 2022 года № ҚР ДСМ-61 "Об утверждении Правил оказания медицинской помощи лицам, содержащимся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за № 28669).</w:t>
      </w:r>
    </w:p>
    <w:bookmarkStart w:name="z511" w:id="203"/>
    <w:p>
      <w:pPr>
        <w:spacing w:after="0"/>
        <w:ind w:left="0"/>
        <w:jc w:val="both"/>
      </w:pPr>
      <w:r>
        <w:rPr>
          <w:rFonts w:ascii="Times New Roman"/>
          <w:b w:val="false"/>
          <w:i w:val="false"/>
          <w:color w:val="000000"/>
          <w:sz w:val="28"/>
        </w:rPr>
        <w:t>
      При этом указанные лица помещаются в изолированные палаты, оборудованные разборными средствами охраны.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внутренних дел РК от 01.11.2023 </w:t>
      </w:r>
      <w:r>
        <w:rPr>
          <w:rFonts w:ascii="Times New Roman"/>
          <w:b w:val="false"/>
          <w:i w:val="false"/>
          <w:color w:val="000000"/>
          <w:sz w:val="28"/>
        </w:rPr>
        <w:t>№ 790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04"/>
    <w:p>
      <w:pPr>
        <w:spacing w:after="0"/>
        <w:ind w:left="0"/>
        <w:jc w:val="both"/>
      </w:pPr>
      <w:r>
        <w:rPr>
          <w:rFonts w:ascii="Times New Roman"/>
          <w:b w:val="false"/>
          <w:i w:val="false"/>
          <w:color w:val="000000"/>
          <w:sz w:val="28"/>
        </w:rPr>
        <w:t>
      117. Медицинский работник проводит наружный осмотр лиц, содержащихся под стражей, в том числе лиц, прибывших в следственный изолятор со следственных действий или судебных заседаний,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 По результатам осмотра на предмет телесных повреждений составляется акт.</w:t>
      </w:r>
    </w:p>
    <w:bookmarkEnd w:id="204"/>
    <w:bookmarkStart w:name="z217" w:id="205"/>
    <w:p>
      <w:pPr>
        <w:spacing w:after="0"/>
        <w:ind w:left="0"/>
        <w:jc w:val="both"/>
      </w:pPr>
      <w:r>
        <w:rPr>
          <w:rFonts w:ascii="Times New Roman"/>
          <w:b w:val="false"/>
          <w:i w:val="false"/>
          <w:color w:val="000000"/>
          <w:sz w:val="28"/>
        </w:rPr>
        <w:t>
      При обнаружении телесных повреждений, медицинским работником оказывается медицинская помощь, в суточный срок производится медицинское освидетельствование, результаты которого фиксируются в амбулаторной карте лица, находящегося под стражей. О каждом факте обнаружения телесных повреждений у лиц, содержащихся под стражей, в суточный срок в письменном виде администрацией следственного изолятора сообщается в прокуратуру.</w:t>
      </w:r>
    </w:p>
    <w:bookmarkEnd w:id="205"/>
    <w:bookmarkStart w:name="z218" w:id="206"/>
    <w:p>
      <w:pPr>
        <w:spacing w:after="0"/>
        <w:ind w:left="0"/>
        <w:jc w:val="both"/>
      </w:pPr>
      <w:r>
        <w:rPr>
          <w:rFonts w:ascii="Times New Roman"/>
          <w:b w:val="false"/>
          <w:i w:val="false"/>
          <w:color w:val="000000"/>
          <w:sz w:val="28"/>
        </w:rPr>
        <w:t>
      118.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Закона, медицинское освидетельствование телесных повреждений подозреваемого, обвиняемого производится работниками медицинской организации местного органа государственного управления здравоохранением в следующих случаях:</w:t>
      </w:r>
    </w:p>
    <w:bookmarkEnd w:id="206"/>
    <w:bookmarkStart w:name="z219" w:id="207"/>
    <w:p>
      <w:pPr>
        <w:spacing w:after="0"/>
        <w:ind w:left="0"/>
        <w:jc w:val="both"/>
      </w:pPr>
      <w:r>
        <w:rPr>
          <w:rFonts w:ascii="Times New Roman"/>
          <w:b w:val="false"/>
          <w:i w:val="false"/>
          <w:color w:val="000000"/>
          <w:sz w:val="28"/>
        </w:rPr>
        <w:t>
      1) по решению начальника следственного изолятора;</w:t>
      </w:r>
    </w:p>
    <w:bookmarkEnd w:id="207"/>
    <w:bookmarkStart w:name="z220" w:id="208"/>
    <w:p>
      <w:pPr>
        <w:spacing w:after="0"/>
        <w:ind w:left="0"/>
        <w:jc w:val="both"/>
      </w:pPr>
      <w:r>
        <w:rPr>
          <w:rFonts w:ascii="Times New Roman"/>
          <w:b w:val="false"/>
          <w:i w:val="false"/>
          <w:color w:val="000000"/>
          <w:sz w:val="28"/>
        </w:rPr>
        <w:t>
      2) по указанию прокурора;</w:t>
      </w:r>
    </w:p>
    <w:bookmarkEnd w:id="208"/>
    <w:bookmarkStart w:name="z221" w:id="209"/>
    <w:p>
      <w:pPr>
        <w:spacing w:after="0"/>
        <w:ind w:left="0"/>
        <w:jc w:val="both"/>
      </w:pPr>
      <w:r>
        <w:rPr>
          <w:rFonts w:ascii="Times New Roman"/>
          <w:b w:val="false"/>
          <w:i w:val="false"/>
          <w:color w:val="000000"/>
          <w:sz w:val="28"/>
        </w:rPr>
        <w:t>
      3) по решению лица или органа, в производстве которого находится уголовное дело;</w:t>
      </w:r>
    </w:p>
    <w:bookmarkEnd w:id="209"/>
    <w:bookmarkStart w:name="z222" w:id="210"/>
    <w:p>
      <w:pPr>
        <w:spacing w:after="0"/>
        <w:ind w:left="0"/>
        <w:jc w:val="both"/>
      </w:pPr>
      <w:r>
        <w:rPr>
          <w:rFonts w:ascii="Times New Roman"/>
          <w:b w:val="false"/>
          <w:i w:val="false"/>
          <w:color w:val="000000"/>
          <w:sz w:val="28"/>
        </w:rPr>
        <w:t>
      4) по ходатайству подозреваемого или обвиняемого, получившего телесные повреждения;</w:t>
      </w:r>
    </w:p>
    <w:bookmarkEnd w:id="210"/>
    <w:bookmarkStart w:name="z223" w:id="211"/>
    <w:p>
      <w:pPr>
        <w:spacing w:after="0"/>
        <w:ind w:left="0"/>
        <w:jc w:val="both"/>
      </w:pPr>
      <w:r>
        <w:rPr>
          <w:rFonts w:ascii="Times New Roman"/>
          <w:b w:val="false"/>
          <w:i w:val="false"/>
          <w:color w:val="000000"/>
          <w:sz w:val="28"/>
        </w:rPr>
        <w:t>
      5) по ходатайству защитника подозреваемого или обвиняемого, получившего телесные повреждения.</w:t>
      </w:r>
    </w:p>
    <w:bookmarkEnd w:id="211"/>
    <w:bookmarkStart w:name="z224" w:id="212"/>
    <w:p>
      <w:pPr>
        <w:spacing w:after="0"/>
        <w:ind w:left="0"/>
        <w:jc w:val="both"/>
      </w:pPr>
      <w:r>
        <w:rPr>
          <w:rFonts w:ascii="Times New Roman"/>
          <w:b w:val="false"/>
          <w:i w:val="false"/>
          <w:color w:val="000000"/>
          <w:sz w:val="28"/>
        </w:rPr>
        <w:t>
      119. Для производства освидетельствования работниками организации здравоохранения уполномоченного органа, осуществляющего руководство в сфере охраны здоровья граждан Республики Казахстан лицо, получившее телесные повреждения, либо его защитник подают заявление (в произвольной форме) на имя начальника следственного изолятора. Заявление должно быть рассмотрено в течение одних суток.</w:t>
      </w:r>
    </w:p>
    <w:bookmarkEnd w:id="212"/>
    <w:bookmarkStart w:name="z225" w:id="213"/>
    <w:p>
      <w:pPr>
        <w:spacing w:after="0"/>
        <w:ind w:left="0"/>
        <w:jc w:val="left"/>
      </w:pPr>
      <w:r>
        <w:rPr>
          <w:rFonts w:ascii="Times New Roman"/>
          <w:b/>
          <w:i w:val="false"/>
          <w:color w:val="000000"/>
        </w:rPr>
        <w:t xml:space="preserve"> Глава 15. Порядок проведения ежедневных прогулок подозреваемыми и обвиняемыми</w:t>
      </w:r>
    </w:p>
    <w:bookmarkEnd w:id="213"/>
    <w:bookmarkStart w:name="z226" w:id="214"/>
    <w:p>
      <w:pPr>
        <w:spacing w:after="0"/>
        <w:ind w:left="0"/>
        <w:jc w:val="both"/>
      </w:pPr>
      <w:r>
        <w:rPr>
          <w:rFonts w:ascii="Times New Roman"/>
          <w:b w:val="false"/>
          <w:i w:val="false"/>
          <w:color w:val="000000"/>
          <w:sz w:val="28"/>
        </w:rPr>
        <w:t xml:space="preserve">
      120. Подозреваемые и обвиняемые пользуются ежедневной прогулкой продолжительностью не менее одного часа, а несовершеннолетние не менее двух часов. Продолжительность прогулки устанавливается администрацией следственного изолятора с учетом распорядка дня, погоды, наполнения учреждения и других обстоятельств. Продолжительность прогулок беременных женщин и женщин, имеющих при себе детей в возрасте до трех лет, до трех часов. </w:t>
      </w:r>
    </w:p>
    <w:bookmarkEnd w:id="214"/>
    <w:bookmarkStart w:name="z227" w:id="215"/>
    <w:p>
      <w:pPr>
        <w:spacing w:after="0"/>
        <w:ind w:left="0"/>
        <w:jc w:val="both"/>
      </w:pPr>
      <w:r>
        <w:rPr>
          <w:rFonts w:ascii="Times New Roman"/>
          <w:b w:val="false"/>
          <w:i w:val="false"/>
          <w:color w:val="000000"/>
          <w:sz w:val="28"/>
        </w:rPr>
        <w:t>
      121. Прогулка предоставляется подозреваемым и обвиняемым преимущественно в светлое время суток. Время вывода на прогулку лиц, содержащихся в разных камерах, устанавливается по скользящему графику.</w:t>
      </w:r>
    </w:p>
    <w:bookmarkEnd w:id="215"/>
    <w:bookmarkStart w:name="z228" w:id="216"/>
    <w:p>
      <w:pPr>
        <w:spacing w:after="0"/>
        <w:ind w:left="0"/>
        <w:jc w:val="both"/>
      </w:pPr>
      <w:r>
        <w:rPr>
          <w:rFonts w:ascii="Times New Roman"/>
          <w:b w:val="false"/>
          <w:i w:val="false"/>
          <w:color w:val="000000"/>
          <w:sz w:val="28"/>
        </w:rPr>
        <w:t>
      В случае нарушения правил внутреннего распорядка следственного изолятора прогулка прекращается досрочно.</w:t>
      </w:r>
    </w:p>
    <w:bookmarkEnd w:id="216"/>
    <w:bookmarkStart w:name="z229" w:id="217"/>
    <w:p>
      <w:pPr>
        <w:spacing w:after="0"/>
        <w:ind w:left="0"/>
        <w:jc w:val="both"/>
      </w:pPr>
      <w:r>
        <w:rPr>
          <w:rFonts w:ascii="Times New Roman"/>
          <w:b w:val="false"/>
          <w:i w:val="false"/>
          <w:color w:val="000000"/>
          <w:sz w:val="28"/>
        </w:rPr>
        <w:t>
      122. Прогулка проводится на территории прогулочных дворов, описание которых указано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Прогулочные дворы оборудуются скамейками для сидения и навесами от дождя. Во время прогулки несовершеннолетним предоставляется возможность для физических упражнений и спортивных игр. Прогулочные дворы для женщин с детьми засаживаются зеленью и оборудуются песочницами.</w:t>
      </w:r>
    </w:p>
    <w:bookmarkEnd w:id="217"/>
    <w:bookmarkStart w:name="z230" w:id="218"/>
    <w:p>
      <w:pPr>
        <w:spacing w:after="0"/>
        <w:ind w:left="0"/>
        <w:jc w:val="both"/>
      </w:pPr>
      <w:r>
        <w:rPr>
          <w:rFonts w:ascii="Times New Roman"/>
          <w:b w:val="false"/>
          <w:i w:val="false"/>
          <w:color w:val="000000"/>
          <w:sz w:val="28"/>
        </w:rPr>
        <w:t>
      123. Для досрочного прекращения прогулки подозреваемые и обвиняемые могут обратиться с соответствующей просьбой к лицу, ответственному за прогулку, который доводит ее до сведения начальника следственного изолятора или его заместителя. Указанное должностное лицо принимает решение по существу просьбы.</w:t>
      </w:r>
    </w:p>
    <w:bookmarkEnd w:id="218"/>
    <w:bookmarkStart w:name="z231" w:id="219"/>
    <w:p>
      <w:pPr>
        <w:spacing w:after="0"/>
        <w:ind w:left="0"/>
        <w:jc w:val="left"/>
      </w:pPr>
      <w:r>
        <w:rPr>
          <w:rFonts w:ascii="Times New Roman"/>
          <w:b/>
          <w:i w:val="false"/>
          <w:color w:val="000000"/>
        </w:rPr>
        <w:t xml:space="preserve"> Глава 16. Порядок проведения свиданий подозреваемыми и обвиняемыми с защитниками, родственниками и иными лицами</w:t>
      </w:r>
    </w:p>
    <w:bookmarkEnd w:id="219"/>
    <w:bookmarkStart w:name="z232" w:id="220"/>
    <w:p>
      <w:pPr>
        <w:spacing w:after="0"/>
        <w:ind w:left="0"/>
        <w:jc w:val="both"/>
      </w:pPr>
      <w:r>
        <w:rPr>
          <w:rFonts w:ascii="Times New Roman"/>
          <w:b w:val="false"/>
          <w:i w:val="false"/>
          <w:color w:val="000000"/>
          <w:sz w:val="28"/>
        </w:rPr>
        <w:t xml:space="preserve">
      124. Подозреваемому или обвиняемому свидания с защитниками, родственниками и иными лицами предоставляются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220"/>
    <w:bookmarkStart w:name="z233" w:id="221"/>
    <w:p>
      <w:pPr>
        <w:spacing w:after="0"/>
        <w:ind w:left="0"/>
        <w:jc w:val="both"/>
      </w:pPr>
      <w:r>
        <w:rPr>
          <w:rFonts w:ascii="Times New Roman"/>
          <w:b w:val="false"/>
          <w:i w:val="false"/>
          <w:color w:val="000000"/>
          <w:sz w:val="28"/>
        </w:rPr>
        <w:t xml:space="preserve">
      125. Начальник следственного изолятора или его заместитель дают письменное указание о разрешении свидания и определяют его продолжительность с учетом общей очереди,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21"/>
    <w:bookmarkStart w:name="z234" w:id="222"/>
    <w:p>
      <w:pPr>
        <w:spacing w:after="0"/>
        <w:ind w:left="0"/>
        <w:jc w:val="both"/>
      </w:pPr>
      <w:r>
        <w:rPr>
          <w:rFonts w:ascii="Times New Roman"/>
          <w:b w:val="false"/>
          <w:i w:val="false"/>
          <w:color w:val="000000"/>
          <w:sz w:val="28"/>
        </w:rPr>
        <w:t>
      126. Свидания предоставляются в порядке общей очереди. Перед началом свидания лица, прибывшие на него, информируются о поведений во время проведения свиданий и предупреждаются о прекращении свидания в случае его нарушения.</w:t>
      </w:r>
    </w:p>
    <w:bookmarkEnd w:id="222"/>
    <w:bookmarkStart w:name="z235" w:id="223"/>
    <w:p>
      <w:pPr>
        <w:spacing w:after="0"/>
        <w:ind w:left="0"/>
        <w:jc w:val="both"/>
      </w:pPr>
      <w:r>
        <w:rPr>
          <w:rFonts w:ascii="Times New Roman"/>
          <w:b w:val="false"/>
          <w:i w:val="false"/>
          <w:color w:val="000000"/>
          <w:sz w:val="28"/>
        </w:rPr>
        <w:t>
      127. Гражданам, прибывшим на свидание без документов, удостоверяющих их личность, либо в нетрезвом состоянии, а также лицам, не указанным в разрешении, свидания не предоставляются. Свидания обвиняемым и подозреваемым, конвоируемым транзитом, не предоставляются. Причины отказа в предоставлении свидания объявляются лицу, прибывшему на свидание.</w:t>
      </w:r>
    </w:p>
    <w:bookmarkEnd w:id="223"/>
    <w:bookmarkStart w:name="z236" w:id="224"/>
    <w:p>
      <w:pPr>
        <w:spacing w:after="0"/>
        <w:ind w:left="0"/>
        <w:jc w:val="both"/>
      </w:pPr>
      <w:r>
        <w:rPr>
          <w:rFonts w:ascii="Times New Roman"/>
          <w:b w:val="false"/>
          <w:i w:val="false"/>
          <w:color w:val="000000"/>
          <w:sz w:val="28"/>
        </w:rPr>
        <w:t>
      128. Свидания подозреваемых и обвиняемых с родственниками и иными лицами проводятся под контролем сотрудников следственного изолятора в оборудованных комнатах для проведения свиданий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исключающим передачу каких-либо предметов, но не препятствующую переговорам и визуальному общению.</w:t>
      </w:r>
    </w:p>
    <w:bookmarkEnd w:id="224"/>
    <w:bookmarkStart w:name="z237" w:id="225"/>
    <w:p>
      <w:pPr>
        <w:spacing w:after="0"/>
        <w:ind w:left="0"/>
        <w:jc w:val="both"/>
      </w:pPr>
      <w:r>
        <w:rPr>
          <w:rFonts w:ascii="Times New Roman"/>
          <w:b w:val="false"/>
          <w:i w:val="false"/>
          <w:color w:val="000000"/>
          <w:sz w:val="28"/>
        </w:rPr>
        <w:t>
      Переговоры подозреваемых и обвиняемых с лицами, прибывшими на свидание, осуществляются непосредственно или через переговорное устройство и могут прослушиваться сотрудниками следственного изолятора.</w:t>
      </w:r>
    </w:p>
    <w:bookmarkEnd w:id="225"/>
    <w:bookmarkStart w:name="z238" w:id="226"/>
    <w:p>
      <w:pPr>
        <w:spacing w:after="0"/>
        <w:ind w:left="0"/>
        <w:jc w:val="both"/>
      </w:pPr>
      <w:r>
        <w:rPr>
          <w:rFonts w:ascii="Times New Roman"/>
          <w:b w:val="false"/>
          <w:i w:val="false"/>
          <w:color w:val="000000"/>
          <w:sz w:val="28"/>
        </w:rPr>
        <w:t>
      129. Свидания подозреваемого или обвиняемого с защитником осуществляются в рабочее время, наедине без разделительной перегородки и ограничения их количества и продолжительности. Свидания проводятся в условиях, позволяющих сотруднику следственного изолятора видеть подозреваемого, обвиняемого и защитника, но не слышать.</w:t>
      </w:r>
    </w:p>
    <w:bookmarkEnd w:id="226"/>
    <w:bookmarkStart w:name="z239" w:id="227"/>
    <w:p>
      <w:pPr>
        <w:spacing w:after="0"/>
        <w:ind w:left="0"/>
        <w:jc w:val="both"/>
      </w:pPr>
      <w:r>
        <w:rPr>
          <w:rFonts w:ascii="Times New Roman"/>
          <w:b w:val="false"/>
          <w:i w:val="false"/>
          <w:color w:val="000000"/>
          <w:sz w:val="28"/>
        </w:rPr>
        <w:t xml:space="preserve">
      130. Свидания с подозреваемым или обвиняемым предоставляются адвокату, участвующим в деле в качестве защитника, - по предъявлении им удостоверения адвоката и письменного уведомления о защите (представительстве),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227"/>
    <w:p>
      <w:pPr>
        <w:spacing w:after="0"/>
        <w:ind w:left="0"/>
        <w:jc w:val="both"/>
      </w:pPr>
      <w:r>
        <w:rPr>
          <w:rFonts w:ascii="Times New Roman"/>
          <w:b w:val="false"/>
          <w:i w:val="false"/>
          <w:color w:val="000000"/>
          <w:sz w:val="28"/>
        </w:rPr>
        <w:t xml:space="preserve">
      С другим лицом, признанным защитником по делу в соответствии с положениями части второй </w:t>
      </w:r>
      <w:r>
        <w:rPr>
          <w:rFonts w:ascii="Times New Roman"/>
          <w:b w:val="false"/>
          <w:i w:val="false"/>
          <w:color w:val="000000"/>
          <w:sz w:val="28"/>
        </w:rPr>
        <w:t>статьи 66</w:t>
      </w:r>
      <w:r>
        <w:rPr>
          <w:rFonts w:ascii="Times New Roman"/>
          <w:b w:val="false"/>
          <w:i w:val="false"/>
          <w:color w:val="000000"/>
          <w:sz w:val="28"/>
        </w:rPr>
        <w:t xml:space="preserve"> УПК РК, по предъявлении им документов, подтверждающих его право на участие в уголовном процессе в качестве защитника и удостоверяющего 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40" w:id="228"/>
    <w:p>
      <w:pPr>
        <w:spacing w:after="0"/>
        <w:ind w:left="0"/>
        <w:jc w:val="both"/>
      </w:pPr>
      <w:r>
        <w:rPr>
          <w:rFonts w:ascii="Times New Roman"/>
          <w:b w:val="false"/>
          <w:i w:val="false"/>
          <w:color w:val="000000"/>
          <w:sz w:val="28"/>
        </w:rPr>
        <w:t>
      131. Не допускается пронос в следственный изолятор и пользование во время свидания лицами, получившим разрешения на свидания с подозреваемыми и обвиняемыми, технических средств связи, компьютеров, кино-, фото-, аудио-, видео- и множительной аппаратуры без разрешения начальников следственных изоляторов или лиц, их замещающих.</w:t>
      </w:r>
    </w:p>
    <w:bookmarkEnd w:id="228"/>
    <w:bookmarkStart w:name="z241" w:id="229"/>
    <w:p>
      <w:pPr>
        <w:spacing w:after="0"/>
        <w:ind w:left="0"/>
        <w:jc w:val="both"/>
      </w:pPr>
      <w:r>
        <w:rPr>
          <w:rFonts w:ascii="Times New Roman"/>
          <w:b w:val="false"/>
          <w:i w:val="false"/>
          <w:color w:val="000000"/>
          <w:sz w:val="28"/>
        </w:rPr>
        <w:t xml:space="preserve">
      132. Досрочное прекращение свидания осуществляется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229"/>
    <w:bookmarkStart w:name="z242" w:id="230"/>
    <w:p>
      <w:pPr>
        <w:spacing w:after="0"/>
        <w:ind w:left="0"/>
        <w:jc w:val="both"/>
      </w:pPr>
      <w:r>
        <w:rPr>
          <w:rFonts w:ascii="Times New Roman"/>
          <w:b w:val="false"/>
          <w:i w:val="false"/>
          <w:color w:val="000000"/>
          <w:sz w:val="28"/>
        </w:rPr>
        <w:t>
      133. В случае досрочного прекращения свидания сотрудник следственного изолятора, ответственный за его проведение, письменно докладывает об этом начальнику следственного изолятора с указанием причины прекращения свидания.</w:t>
      </w:r>
    </w:p>
    <w:bookmarkEnd w:id="230"/>
    <w:bookmarkStart w:name="z243" w:id="231"/>
    <w:p>
      <w:pPr>
        <w:spacing w:after="0"/>
        <w:ind w:left="0"/>
        <w:jc w:val="both"/>
      </w:pPr>
      <w:r>
        <w:rPr>
          <w:rFonts w:ascii="Times New Roman"/>
          <w:b w:val="false"/>
          <w:i w:val="false"/>
          <w:color w:val="000000"/>
          <w:sz w:val="28"/>
        </w:rPr>
        <w:t>
      134. В случае кратковременного прекращения свиданий с подозреваемыми и обвиняемыми (в связи с карантином, введением режима особых условий и по другим причинам), начальник следственного изолятора извещает об этом прокурора, осуществляющего надзор за соблюдением законности в следственном изоляторе, соответствующие судебные и следственные органы, в приемной для посетителей вывешивается объявление.</w:t>
      </w:r>
    </w:p>
    <w:bookmarkEnd w:id="231"/>
    <w:bookmarkStart w:name="z244" w:id="232"/>
    <w:p>
      <w:pPr>
        <w:spacing w:after="0"/>
        <w:ind w:left="0"/>
        <w:jc w:val="left"/>
      </w:pPr>
      <w:r>
        <w:rPr>
          <w:rFonts w:ascii="Times New Roman"/>
          <w:b/>
          <w:i w:val="false"/>
          <w:color w:val="000000"/>
        </w:rPr>
        <w:t xml:space="preserve"> Глава 17. Порядок обеспечения участия подозреваемых, обвиняемых в следственных действиях и судебных заседаниях</w:t>
      </w:r>
    </w:p>
    <w:bookmarkEnd w:id="232"/>
    <w:bookmarkStart w:name="z245" w:id="233"/>
    <w:p>
      <w:pPr>
        <w:spacing w:after="0"/>
        <w:ind w:left="0"/>
        <w:jc w:val="both"/>
      </w:pPr>
      <w:r>
        <w:rPr>
          <w:rFonts w:ascii="Times New Roman"/>
          <w:b w:val="false"/>
          <w:i w:val="false"/>
          <w:color w:val="000000"/>
          <w:sz w:val="28"/>
        </w:rPr>
        <w:t>
      135. Администрация следственного изолятора обеспечивает ведущим уголовные дела судьям, прокурорам, следователям, лицам, производящим дознание, беспрепятственное посещение следственного изолятора в рабочее время, для проведения следственных действий с подозреваемыми или обвиняемыми.</w:t>
      </w:r>
    </w:p>
    <w:bookmarkEnd w:id="233"/>
    <w:bookmarkStart w:name="z246" w:id="234"/>
    <w:p>
      <w:pPr>
        <w:spacing w:after="0"/>
        <w:ind w:left="0"/>
        <w:jc w:val="both"/>
      </w:pPr>
      <w:r>
        <w:rPr>
          <w:rFonts w:ascii="Times New Roman"/>
          <w:b w:val="false"/>
          <w:i w:val="false"/>
          <w:color w:val="000000"/>
          <w:sz w:val="28"/>
        </w:rPr>
        <w:t>
      136. Вывод подозреваемых и обвиняемых из камер на свидание, а также по вызовам в период сдачи-приема дежурства дежурными сменами (не более одного часа), во время приема пищи (завтрак, обед, ужин) согласно распорядку дня, а также в ночное время (с 22 часов вечера до 6 часов утра следующего дня) не производится, за исключением случаев, предусмотренных </w:t>
      </w:r>
      <w:r>
        <w:rPr>
          <w:rFonts w:ascii="Times New Roman"/>
          <w:b w:val="false"/>
          <w:i w:val="false"/>
          <w:color w:val="000000"/>
          <w:sz w:val="28"/>
        </w:rPr>
        <w:t>УПК</w:t>
      </w:r>
      <w:r>
        <w:rPr>
          <w:rFonts w:ascii="Times New Roman"/>
          <w:b w:val="false"/>
          <w:i w:val="false"/>
          <w:color w:val="000000"/>
          <w:sz w:val="28"/>
        </w:rPr>
        <w:t xml:space="preserve"> РК. В указанное время подозреваемые и обвиняемые, выведенные по вызовам, возвращаются в камеры.</w:t>
      </w:r>
    </w:p>
    <w:bookmarkEnd w:id="234"/>
    <w:bookmarkStart w:name="z247" w:id="235"/>
    <w:p>
      <w:pPr>
        <w:spacing w:after="0"/>
        <w:ind w:left="0"/>
        <w:jc w:val="both"/>
      </w:pPr>
      <w:r>
        <w:rPr>
          <w:rFonts w:ascii="Times New Roman"/>
          <w:b w:val="false"/>
          <w:i w:val="false"/>
          <w:color w:val="000000"/>
          <w:sz w:val="28"/>
        </w:rPr>
        <w:t>
      137.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следственного изолятора, его администрация:</w:t>
      </w:r>
    </w:p>
    <w:bookmarkEnd w:id="235"/>
    <w:bookmarkStart w:name="z248" w:id="236"/>
    <w:p>
      <w:pPr>
        <w:spacing w:after="0"/>
        <w:ind w:left="0"/>
        <w:jc w:val="both"/>
      </w:pPr>
      <w:r>
        <w:rPr>
          <w:rFonts w:ascii="Times New Roman"/>
          <w:b w:val="false"/>
          <w:i w:val="false"/>
          <w:color w:val="000000"/>
          <w:sz w:val="28"/>
        </w:rPr>
        <w:t>
      1) предоставляет оборудованное помещение;</w:t>
      </w:r>
    </w:p>
    <w:bookmarkEnd w:id="236"/>
    <w:bookmarkStart w:name="z249" w:id="237"/>
    <w:p>
      <w:pPr>
        <w:spacing w:after="0"/>
        <w:ind w:left="0"/>
        <w:jc w:val="both"/>
      </w:pPr>
      <w:r>
        <w:rPr>
          <w:rFonts w:ascii="Times New Roman"/>
          <w:b w:val="false"/>
          <w:i w:val="false"/>
          <w:color w:val="000000"/>
          <w:sz w:val="28"/>
        </w:rPr>
        <w:t>
      2) доставляет подозреваемого или обвиняемого и обеспечить его охрану;</w:t>
      </w:r>
    </w:p>
    <w:bookmarkEnd w:id="237"/>
    <w:bookmarkStart w:name="z250" w:id="238"/>
    <w:p>
      <w:pPr>
        <w:spacing w:after="0"/>
        <w:ind w:left="0"/>
        <w:jc w:val="both"/>
      </w:pPr>
      <w:r>
        <w:rPr>
          <w:rFonts w:ascii="Times New Roman"/>
          <w:b w:val="false"/>
          <w:i w:val="false"/>
          <w:color w:val="000000"/>
          <w:sz w:val="28"/>
        </w:rPr>
        <w:t>
      3) обеспечивает допуск в следственный изолятор иных лиц, привлекаемых для участия в следственных действиях;</w:t>
      </w:r>
    </w:p>
    <w:bookmarkEnd w:id="238"/>
    <w:bookmarkStart w:name="z251" w:id="239"/>
    <w:p>
      <w:pPr>
        <w:spacing w:after="0"/>
        <w:ind w:left="0"/>
        <w:jc w:val="both"/>
      </w:pPr>
      <w:r>
        <w:rPr>
          <w:rFonts w:ascii="Times New Roman"/>
          <w:b w:val="false"/>
          <w:i w:val="false"/>
          <w:color w:val="000000"/>
          <w:sz w:val="28"/>
        </w:rPr>
        <w:t>
      4) производит обыск, выемку, наложение ареста на имущество подозреваемого, обвиняемого, хранящееся на складе учреждения или находящееся в личном пользовании.</w:t>
      </w:r>
    </w:p>
    <w:bookmarkEnd w:id="239"/>
    <w:bookmarkStart w:name="z252" w:id="240"/>
    <w:p>
      <w:pPr>
        <w:spacing w:after="0"/>
        <w:ind w:left="0"/>
        <w:jc w:val="both"/>
      </w:pPr>
      <w:r>
        <w:rPr>
          <w:rFonts w:ascii="Times New Roman"/>
          <w:b w:val="false"/>
          <w:i w:val="false"/>
          <w:color w:val="000000"/>
          <w:sz w:val="28"/>
        </w:rPr>
        <w:t>
      138. Подозреваемые и обвиняемые получают для хранения на руки под расписку от администрации следственного изолятора следующие документы:</w:t>
      </w:r>
    </w:p>
    <w:bookmarkEnd w:id="240"/>
    <w:bookmarkStart w:name="z253" w:id="241"/>
    <w:p>
      <w:pPr>
        <w:spacing w:after="0"/>
        <w:ind w:left="0"/>
        <w:jc w:val="both"/>
      </w:pPr>
      <w:r>
        <w:rPr>
          <w:rFonts w:ascii="Times New Roman"/>
          <w:b w:val="false"/>
          <w:i w:val="false"/>
          <w:color w:val="000000"/>
          <w:sz w:val="28"/>
        </w:rPr>
        <w:t>
      копию обвинительного акта;</w:t>
      </w:r>
    </w:p>
    <w:bookmarkEnd w:id="241"/>
    <w:bookmarkStart w:name="z254" w:id="242"/>
    <w:p>
      <w:pPr>
        <w:spacing w:after="0"/>
        <w:ind w:left="0"/>
        <w:jc w:val="both"/>
      </w:pPr>
      <w:r>
        <w:rPr>
          <w:rFonts w:ascii="Times New Roman"/>
          <w:b w:val="false"/>
          <w:i w:val="false"/>
          <w:color w:val="000000"/>
          <w:sz w:val="28"/>
        </w:rPr>
        <w:t>
      извещение о замене следователя, дознавателя, защитника, судьи;</w:t>
      </w:r>
    </w:p>
    <w:bookmarkEnd w:id="242"/>
    <w:bookmarkStart w:name="z255" w:id="243"/>
    <w:p>
      <w:pPr>
        <w:spacing w:after="0"/>
        <w:ind w:left="0"/>
        <w:jc w:val="both"/>
      </w:pPr>
      <w:r>
        <w:rPr>
          <w:rFonts w:ascii="Times New Roman"/>
          <w:b w:val="false"/>
          <w:i w:val="false"/>
          <w:color w:val="000000"/>
          <w:sz w:val="28"/>
        </w:rPr>
        <w:t>
      копию постановления о начале досудебного расследования по другой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РК);</w:t>
      </w:r>
    </w:p>
    <w:bookmarkEnd w:id="243"/>
    <w:bookmarkStart w:name="z256" w:id="244"/>
    <w:p>
      <w:pPr>
        <w:spacing w:after="0"/>
        <w:ind w:left="0"/>
        <w:jc w:val="both"/>
      </w:pPr>
      <w:r>
        <w:rPr>
          <w:rFonts w:ascii="Times New Roman"/>
          <w:b w:val="false"/>
          <w:i w:val="false"/>
          <w:color w:val="000000"/>
          <w:sz w:val="28"/>
        </w:rPr>
        <w:t>
      копию приговора или определения суда.</w:t>
      </w:r>
    </w:p>
    <w:bookmarkEnd w:id="244"/>
    <w:bookmarkStart w:name="z257" w:id="245"/>
    <w:p>
      <w:pPr>
        <w:spacing w:after="0"/>
        <w:ind w:left="0"/>
        <w:jc w:val="both"/>
      </w:pPr>
      <w:r>
        <w:rPr>
          <w:rFonts w:ascii="Times New Roman"/>
          <w:b w:val="false"/>
          <w:i w:val="false"/>
          <w:color w:val="000000"/>
          <w:sz w:val="28"/>
        </w:rPr>
        <w:t>
      139. Извещение о рассмотрении дела апелляционной и кассационной инстанцией: извещение о продлении срока содержания под стражей; извещение о перечислении из одного органа за другим объявляются подозреваемым и обвиняемым под расписку и приобщаются к их личным делам.</w:t>
      </w:r>
    </w:p>
    <w:bookmarkEnd w:id="245"/>
    <w:bookmarkStart w:name="z258" w:id="246"/>
    <w:p>
      <w:pPr>
        <w:spacing w:after="0"/>
        <w:ind w:left="0"/>
        <w:jc w:val="both"/>
      </w:pPr>
      <w:r>
        <w:rPr>
          <w:rFonts w:ascii="Times New Roman"/>
          <w:b w:val="false"/>
          <w:i w:val="false"/>
          <w:color w:val="000000"/>
          <w:sz w:val="28"/>
        </w:rPr>
        <w:t>
      140. Подозреваемые и обвиняемые при этапировании для проведения следственных действий и в суды обеспечиваются сухими пайками в соответствии с натуральными нормами.</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приказа Министра внутренних дел РК от 01.11.2023 </w:t>
      </w:r>
      <w:r>
        <w:rPr>
          <w:rFonts w:ascii="Times New Roman"/>
          <w:b w:val="false"/>
          <w:i w:val="false"/>
          <w:color w:val="000000"/>
          <w:sz w:val="28"/>
        </w:rPr>
        <w:t>№ 790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47"/>
    <w:p>
      <w:pPr>
        <w:spacing w:after="0"/>
        <w:ind w:left="0"/>
        <w:jc w:val="left"/>
      </w:pPr>
      <w:r>
        <w:rPr>
          <w:rFonts w:ascii="Times New Roman"/>
          <w:b/>
          <w:i w:val="false"/>
          <w:color w:val="000000"/>
        </w:rPr>
        <w:t xml:space="preserve"> Глава 18. Порядок применения мер поощрения и взыскания к подозреваемым и обвиняемым</w:t>
      </w:r>
    </w:p>
    <w:bookmarkEnd w:id="247"/>
    <w:bookmarkStart w:name="z260" w:id="248"/>
    <w:p>
      <w:pPr>
        <w:spacing w:after="0"/>
        <w:ind w:left="0"/>
        <w:jc w:val="both"/>
      </w:pPr>
      <w:r>
        <w:rPr>
          <w:rFonts w:ascii="Times New Roman"/>
          <w:b w:val="false"/>
          <w:i w:val="false"/>
          <w:color w:val="000000"/>
          <w:sz w:val="28"/>
        </w:rPr>
        <w:t>
      141. Меры поощрения и взыскания применяются ко всем подозреваемым и обвиняемым, содержащимся в следственном изоляторе в соответствии со </w:t>
      </w:r>
      <w:r>
        <w:rPr>
          <w:rFonts w:ascii="Times New Roman"/>
          <w:b w:val="false"/>
          <w:i w:val="false"/>
          <w:color w:val="000000"/>
          <w:sz w:val="28"/>
        </w:rPr>
        <w:t>статьями 37</w:t>
      </w:r>
      <w:r>
        <w:rPr>
          <w:rFonts w:ascii="Times New Roman"/>
          <w:b w:val="false"/>
          <w:i w:val="false"/>
          <w:color w:val="000000"/>
          <w:sz w:val="28"/>
        </w:rPr>
        <w:t>-</w:t>
      </w:r>
      <w:r>
        <w:rPr>
          <w:rFonts w:ascii="Times New Roman"/>
          <w:b w:val="false"/>
          <w:i w:val="false"/>
          <w:color w:val="000000"/>
          <w:sz w:val="28"/>
        </w:rPr>
        <w:t>39</w:t>
      </w:r>
      <w:r>
        <w:rPr>
          <w:rFonts w:ascii="Times New Roman"/>
          <w:b w:val="false"/>
          <w:i w:val="false"/>
          <w:color w:val="000000"/>
          <w:sz w:val="28"/>
        </w:rPr>
        <w:t xml:space="preserve"> Закона. </w:t>
      </w:r>
    </w:p>
    <w:bookmarkEnd w:id="248"/>
    <w:bookmarkStart w:name="z261" w:id="249"/>
    <w:p>
      <w:pPr>
        <w:spacing w:after="0"/>
        <w:ind w:left="0"/>
        <w:jc w:val="both"/>
      </w:pPr>
      <w:r>
        <w:rPr>
          <w:rFonts w:ascii="Times New Roman"/>
          <w:b w:val="false"/>
          <w:i w:val="false"/>
          <w:color w:val="000000"/>
          <w:sz w:val="28"/>
        </w:rPr>
        <w:t>
      142. Выговор налагается постановлением начальника следственного изолятора. Взыскание в виде водворения в дисциплинарный изолятор или в помещение временной изоляции налагается мотивированным постановлением начальника следственного изолятора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заключения медицинского работника о возможности нахождения подозреваемого или обвиняемого в них. Постановления о наложении взыскания объявляются под расписку. Копия постановление вместе с материалами проверки приобщаются к личному делу данного лица.</w:t>
      </w:r>
    </w:p>
    <w:bookmarkEnd w:id="249"/>
    <w:bookmarkStart w:name="z262" w:id="250"/>
    <w:p>
      <w:pPr>
        <w:spacing w:after="0"/>
        <w:ind w:left="0"/>
        <w:jc w:val="both"/>
      </w:pPr>
      <w:r>
        <w:rPr>
          <w:rFonts w:ascii="Times New Roman"/>
          <w:b w:val="false"/>
          <w:i w:val="false"/>
          <w:color w:val="000000"/>
          <w:sz w:val="28"/>
        </w:rPr>
        <w:t>
      В случае отсутствия начальника следственного изолятора, подозреваемые либо обвиняемые водворяются в дисциплинарный изолятор по рапорту дежурного помощника, до прихода начальника следственного изолятора, но не более чем на 24 часа.</w:t>
      </w:r>
    </w:p>
    <w:bookmarkEnd w:id="250"/>
    <w:bookmarkStart w:name="z263" w:id="251"/>
    <w:p>
      <w:pPr>
        <w:spacing w:after="0"/>
        <w:ind w:left="0"/>
        <w:jc w:val="both"/>
      </w:pPr>
      <w:r>
        <w:rPr>
          <w:rFonts w:ascii="Times New Roman"/>
          <w:b w:val="false"/>
          <w:i w:val="false"/>
          <w:color w:val="000000"/>
          <w:sz w:val="28"/>
        </w:rPr>
        <w:t>
      Все поощрения и взыскания, кроме объявленных устно, заносятся старшим по корпусу в камерные карточки и учитываются в книге учета взысканий и поощрений подозреваемых и обвиняемых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которая ведется сотрудником отдела специального учета.</w:t>
      </w:r>
    </w:p>
    <w:bookmarkEnd w:id="251"/>
    <w:bookmarkStart w:name="z264" w:id="252"/>
    <w:p>
      <w:pPr>
        <w:spacing w:after="0"/>
        <w:ind w:left="0"/>
        <w:jc w:val="both"/>
      </w:pPr>
      <w:r>
        <w:rPr>
          <w:rFonts w:ascii="Times New Roman"/>
          <w:b w:val="false"/>
          <w:i w:val="false"/>
          <w:color w:val="000000"/>
          <w:sz w:val="28"/>
        </w:rPr>
        <w:t>
      Лица, наказанные водворением в дисциплинарный изолятор или в помещение временной изоляции, описание которого указано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 подвергаются тщательному обыску и переодеваются по необходимости в одежду, закрепленную за дисциплинарным изолятором или в помещением временной изоляции. </w:t>
      </w:r>
    </w:p>
    <w:bookmarkEnd w:id="252"/>
    <w:bookmarkStart w:name="z265" w:id="253"/>
    <w:p>
      <w:pPr>
        <w:spacing w:after="0"/>
        <w:ind w:left="0"/>
        <w:jc w:val="both"/>
      </w:pPr>
      <w:r>
        <w:rPr>
          <w:rFonts w:ascii="Times New Roman"/>
          <w:b w:val="false"/>
          <w:i w:val="false"/>
          <w:color w:val="000000"/>
          <w:sz w:val="28"/>
        </w:rPr>
        <w:t>
      Санитарная обработка лица, водворенного в дисциплинарный изолятор или в помещение временной изоляции, проводится после отбытия им взыскания, а по указанию врача и в период содержания его в дисциплинарном изоляторе или в помещение временной изоляции. Указание врача о необходимости досрочного освобождения из дисциплинарного изолятора или в помещение временной изоляции заболевшего подлежит немедленному исполнению.</w:t>
      </w:r>
    </w:p>
    <w:bookmarkEnd w:id="253"/>
    <w:bookmarkStart w:name="z266" w:id="254"/>
    <w:p>
      <w:pPr>
        <w:spacing w:after="0"/>
        <w:ind w:left="0"/>
        <w:jc w:val="both"/>
      </w:pPr>
      <w:r>
        <w:rPr>
          <w:rFonts w:ascii="Times New Roman"/>
          <w:b w:val="false"/>
          <w:i w:val="false"/>
          <w:color w:val="000000"/>
          <w:sz w:val="28"/>
        </w:rPr>
        <w:t>
      143. Вызов к следователю или в суд, а также временное убытие из следственного изолятора лица, водворенного в дисциплинарный изолятор или в помещение временной изоляции, не освобождает его от дальнейшего отбывания наложенного взыскания.</w:t>
      </w:r>
    </w:p>
    <w:bookmarkEnd w:id="254"/>
    <w:bookmarkStart w:name="z267" w:id="255"/>
    <w:p>
      <w:pPr>
        <w:spacing w:after="0"/>
        <w:ind w:left="0"/>
        <w:jc w:val="left"/>
      </w:pPr>
      <w:r>
        <w:rPr>
          <w:rFonts w:ascii="Times New Roman"/>
          <w:b/>
          <w:i w:val="false"/>
          <w:color w:val="000000"/>
        </w:rPr>
        <w:t xml:space="preserve"> Глава 19. Порядок проведения личного приема подозреваемых и обвиняемых начальником следственного изолятора или уполномоченными им лицами</w:t>
      </w:r>
    </w:p>
    <w:bookmarkEnd w:id="255"/>
    <w:bookmarkStart w:name="z268" w:id="256"/>
    <w:p>
      <w:pPr>
        <w:spacing w:after="0"/>
        <w:ind w:left="0"/>
        <w:jc w:val="both"/>
      </w:pPr>
      <w:r>
        <w:rPr>
          <w:rFonts w:ascii="Times New Roman"/>
          <w:b w:val="false"/>
          <w:i w:val="false"/>
          <w:color w:val="000000"/>
          <w:sz w:val="28"/>
        </w:rPr>
        <w:t>
      144. Личный прием подозреваемых и обвиняемых начальником следственного изолятора или уполномоченными им лицами осуществляется ежедневно, кроме выходных и праздничных дней в течение рабочего времени.</w:t>
      </w:r>
    </w:p>
    <w:bookmarkEnd w:id="256"/>
    <w:bookmarkStart w:name="z269" w:id="257"/>
    <w:p>
      <w:pPr>
        <w:spacing w:after="0"/>
        <w:ind w:left="0"/>
        <w:jc w:val="both"/>
      </w:pPr>
      <w:r>
        <w:rPr>
          <w:rFonts w:ascii="Times New Roman"/>
          <w:b w:val="false"/>
          <w:i w:val="false"/>
          <w:color w:val="000000"/>
          <w:sz w:val="28"/>
        </w:rPr>
        <w:t>
      145. Личный прием подозреваемых и обвиняемых осуществляется по графику, который доводится до сведения подозреваемых и обвиняемых. При необходимости личный прием подозреваемых и обвиняемых проводится дополнительно вне графика.</w:t>
      </w:r>
    </w:p>
    <w:bookmarkEnd w:id="257"/>
    <w:bookmarkStart w:name="z270" w:id="258"/>
    <w:p>
      <w:pPr>
        <w:spacing w:after="0"/>
        <w:ind w:left="0"/>
        <w:jc w:val="both"/>
      </w:pPr>
      <w:r>
        <w:rPr>
          <w:rFonts w:ascii="Times New Roman"/>
          <w:b w:val="false"/>
          <w:i w:val="false"/>
          <w:color w:val="000000"/>
          <w:sz w:val="28"/>
        </w:rPr>
        <w:t>
      146. Запись подозреваемых и обвиняемых на личный прием осуществляется ежедневно во время обхода камер сотрудниками следственного изолятора. Заявления о приеме подаются письменно на имя начальника следственного изолятора или делаются устно и регистрируются в порядке очередности их подачи в журнале личного приема с указанием должностного лица, к которому подозреваемый, обвиняемый хотел бы попасть на прием.</w:t>
      </w:r>
    </w:p>
    <w:bookmarkEnd w:id="258"/>
    <w:bookmarkStart w:name="z271" w:id="259"/>
    <w:p>
      <w:pPr>
        <w:spacing w:after="0"/>
        <w:ind w:left="0"/>
        <w:jc w:val="both"/>
      </w:pPr>
      <w:r>
        <w:rPr>
          <w:rFonts w:ascii="Times New Roman"/>
          <w:b w:val="false"/>
          <w:i w:val="false"/>
          <w:color w:val="000000"/>
          <w:sz w:val="28"/>
        </w:rPr>
        <w:t>
      147. Прием ведется в порядке очередности подачи заявлений. После окончания приема в журнале и на заявлении о личном приеме фиксируются его результаты. Заявление подшивается в личное дело подозреваемого, обвиняемого.</w:t>
      </w:r>
    </w:p>
    <w:bookmarkEnd w:id="259"/>
    <w:bookmarkStart w:name="z272" w:id="260"/>
    <w:p>
      <w:pPr>
        <w:spacing w:after="0"/>
        <w:ind w:left="0"/>
        <w:jc w:val="left"/>
      </w:pPr>
      <w:r>
        <w:rPr>
          <w:rFonts w:ascii="Times New Roman"/>
          <w:b/>
          <w:i w:val="false"/>
          <w:color w:val="000000"/>
        </w:rPr>
        <w:t xml:space="preserve"> Глава 20. Порядок выдачи тел подозреваемых и обвиняемых, умерших в следственных изоляторах</w:t>
      </w:r>
    </w:p>
    <w:bookmarkEnd w:id="260"/>
    <w:bookmarkStart w:name="z273" w:id="261"/>
    <w:p>
      <w:pPr>
        <w:spacing w:after="0"/>
        <w:ind w:left="0"/>
        <w:jc w:val="both"/>
      </w:pPr>
      <w:r>
        <w:rPr>
          <w:rFonts w:ascii="Times New Roman"/>
          <w:b w:val="false"/>
          <w:i w:val="false"/>
          <w:color w:val="000000"/>
          <w:sz w:val="28"/>
        </w:rPr>
        <w:t>
      148. О смерти подозреваемого и обвиняемого администрация следственного изолятора незамедлительно сообщает его близким родственникам, прокурору, который проводит проверку по данному факту, а также лицу или органу, в производстве которого находится уголовное дело.</w:t>
      </w:r>
    </w:p>
    <w:bookmarkEnd w:id="261"/>
    <w:p>
      <w:pPr>
        <w:spacing w:after="0"/>
        <w:ind w:left="0"/>
        <w:jc w:val="both"/>
      </w:pPr>
      <w:r>
        <w:rPr>
          <w:rFonts w:ascii="Times New Roman"/>
          <w:b w:val="false"/>
          <w:i w:val="false"/>
          <w:color w:val="000000"/>
          <w:sz w:val="28"/>
        </w:rPr>
        <w:t>
      Если родственники умершего проживают не в том городе, где находится следственный изолятор, извещение направляется по почте.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с изменением, внесенным приказом Министра внутренних дел РК от 05.12.2018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62"/>
    <w:p>
      <w:pPr>
        <w:spacing w:after="0"/>
        <w:ind w:left="0"/>
        <w:jc w:val="both"/>
      </w:pPr>
      <w:r>
        <w:rPr>
          <w:rFonts w:ascii="Times New Roman"/>
          <w:b w:val="false"/>
          <w:i w:val="false"/>
          <w:color w:val="000000"/>
          <w:sz w:val="28"/>
        </w:rPr>
        <w:t>
      149. Тело умершего подозреваемого и обвиняемого передается на хранение в морг ближайшей медицинской организации здравоохранения до востребования, но не более чем на семь суток, либо до завершения проверки по факту смерти уполномоченным органом. Преимущественное право для получения тела умершего имеют его близкие родственники. При их отсутствии или отказе в получении тела, оно выдается востребовавшему его лицу.</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76" w:id="263"/>
    <w:p>
      <w:pPr>
        <w:spacing w:after="0"/>
        <w:ind w:left="0"/>
        <w:jc w:val="both"/>
      </w:pPr>
      <w:r>
        <w:rPr>
          <w:rFonts w:ascii="Times New Roman"/>
          <w:b w:val="false"/>
          <w:i w:val="false"/>
          <w:color w:val="000000"/>
          <w:sz w:val="28"/>
        </w:rPr>
        <w:t>
      150. Выдача тел осуществляется с разрешения лица или органа, в производстве которого находится уголовное дело, по письменному заявлению востребовавшего его лица. Для получения тела необходимо предъявить документ, удостоверяющий личность.</w:t>
      </w:r>
    </w:p>
    <w:bookmarkEnd w:id="263"/>
    <w:bookmarkStart w:name="z277" w:id="264"/>
    <w:p>
      <w:pPr>
        <w:spacing w:after="0"/>
        <w:ind w:left="0"/>
        <w:jc w:val="both"/>
      </w:pPr>
      <w:r>
        <w:rPr>
          <w:rFonts w:ascii="Times New Roman"/>
          <w:b w:val="false"/>
          <w:i w:val="false"/>
          <w:color w:val="000000"/>
          <w:sz w:val="28"/>
        </w:rPr>
        <w:t>
      151. Родственникам умершего и иным лицам разъясняется получения свидетельства о смерти. Похоронные принадлежности обеспечиваются лицом, востребовавшим тело. Похороны осуществляются за его счет.</w:t>
      </w:r>
    </w:p>
    <w:bookmarkEnd w:id="264"/>
    <w:bookmarkStart w:name="z278" w:id="265"/>
    <w:p>
      <w:pPr>
        <w:spacing w:after="0"/>
        <w:ind w:left="0"/>
        <w:jc w:val="both"/>
      </w:pPr>
      <w:r>
        <w:rPr>
          <w:rFonts w:ascii="Times New Roman"/>
          <w:b w:val="false"/>
          <w:i w:val="false"/>
          <w:color w:val="000000"/>
          <w:sz w:val="28"/>
        </w:rPr>
        <w:t>
      152. Если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w:t>
      </w:r>
    </w:p>
    <w:bookmarkEnd w:id="265"/>
    <w:bookmarkStart w:name="z279" w:id="266"/>
    <w:p>
      <w:pPr>
        <w:spacing w:after="0"/>
        <w:ind w:left="0"/>
        <w:jc w:val="both"/>
      </w:pPr>
      <w:r>
        <w:rPr>
          <w:rFonts w:ascii="Times New Roman"/>
          <w:b w:val="false"/>
          <w:i w:val="false"/>
          <w:color w:val="000000"/>
          <w:sz w:val="28"/>
        </w:rPr>
        <w:t>
      153. Невостребованное в указанный срок тело умершего подозреваемого и обвиняемого передается захоронению за счет государства.</w:t>
      </w:r>
    </w:p>
    <w:bookmarkEnd w:id="266"/>
    <w:bookmarkStart w:name="z280" w:id="267"/>
    <w:p>
      <w:pPr>
        <w:spacing w:after="0"/>
        <w:ind w:left="0"/>
        <w:jc w:val="left"/>
      </w:pPr>
      <w:r>
        <w:rPr>
          <w:rFonts w:ascii="Times New Roman"/>
          <w:b/>
          <w:i w:val="false"/>
          <w:color w:val="000000"/>
        </w:rPr>
        <w:t xml:space="preserve"> Глава 21. Порядок освобождения подозреваемых и обвиняемых из-под стражи</w:t>
      </w:r>
    </w:p>
    <w:bookmarkEnd w:id="267"/>
    <w:bookmarkStart w:name="z281" w:id="268"/>
    <w:p>
      <w:pPr>
        <w:spacing w:after="0"/>
        <w:ind w:left="0"/>
        <w:jc w:val="both"/>
      </w:pPr>
      <w:r>
        <w:rPr>
          <w:rFonts w:ascii="Times New Roman"/>
          <w:b w:val="false"/>
          <w:i w:val="false"/>
          <w:color w:val="000000"/>
          <w:sz w:val="28"/>
        </w:rPr>
        <w:t>
      154. Освобождение подозреваемых или обвиняемых из-под стражи производится начальником следственного изолятора по получении мотивированного постановления следователя, дознавателя, прокурора или судьи, либо по мотивированному постановлению суда.</w:t>
      </w:r>
    </w:p>
    <w:bookmarkEnd w:id="268"/>
    <w:bookmarkStart w:name="z282" w:id="269"/>
    <w:p>
      <w:pPr>
        <w:spacing w:after="0"/>
        <w:ind w:left="0"/>
        <w:jc w:val="both"/>
      </w:pPr>
      <w:r>
        <w:rPr>
          <w:rFonts w:ascii="Times New Roman"/>
          <w:b w:val="false"/>
          <w:i w:val="false"/>
          <w:color w:val="000000"/>
          <w:sz w:val="28"/>
        </w:rPr>
        <w:t>
      155. Начальник следственного изолятора не позднее чем за 24 часа до истечения срока содержания под стражей подозреваемого или обвиняемого письменно уведомляет об этом орган или лицо, в производстве которого находится уголовное дело, а также прокурора.</w:t>
      </w:r>
    </w:p>
    <w:bookmarkEnd w:id="269"/>
    <w:bookmarkStart w:name="z283" w:id="270"/>
    <w:p>
      <w:pPr>
        <w:spacing w:after="0"/>
        <w:ind w:left="0"/>
        <w:jc w:val="both"/>
      </w:pPr>
      <w:r>
        <w:rPr>
          <w:rFonts w:ascii="Times New Roman"/>
          <w:b w:val="false"/>
          <w:i w:val="false"/>
          <w:color w:val="000000"/>
          <w:sz w:val="28"/>
        </w:rPr>
        <w:t>
      156. Постановление следственного судьи о продлении срока содержания под стражей в качестве меры пресечения допускается принимать по факсимильной связи, оригинал постановления принимается по почте. Если по истечении срока содержания под стражей в качестве меры пресечения соответствующее решение об освобождении подозреваемого или обвиняемого, либо о продлении срока содержания под стражей в качестве меры пресечения не поступило, начальник следственного изолятора освобождает его своим постановлением, копию которого в течение 24-х часов направляет органу или лицу, в производстве которого находится уголовное дело, и прокурору.</w:t>
      </w:r>
    </w:p>
    <w:bookmarkEnd w:id="270"/>
    <w:bookmarkStart w:name="z284" w:id="271"/>
    <w:p>
      <w:pPr>
        <w:spacing w:after="0"/>
        <w:ind w:left="0"/>
        <w:jc w:val="both"/>
      </w:pPr>
      <w:r>
        <w:rPr>
          <w:rFonts w:ascii="Times New Roman"/>
          <w:b w:val="false"/>
          <w:i w:val="false"/>
          <w:color w:val="000000"/>
          <w:sz w:val="28"/>
        </w:rPr>
        <w:t>
      157. В случае поступления постановления следственного судьи о продлении срока содержания под стражей до фактического освобождения подозреваемого и обвиняемого начальник следственного изолятора отменяет свое постановление, о чем ставит в известность прокурора.</w:t>
      </w:r>
    </w:p>
    <w:bookmarkEnd w:id="271"/>
    <w:bookmarkStart w:name="z285" w:id="272"/>
    <w:p>
      <w:pPr>
        <w:spacing w:after="0"/>
        <w:ind w:left="0"/>
        <w:jc w:val="both"/>
      </w:pPr>
      <w:r>
        <w:rPr>
          <w:rFonts w:ascii="Times New Roman"/>
          <w:b w:val="false"/>
          <w:i w:val="false"/>
          <w:color w:val="000000"/>
          <w:sz w:val="28"/>
        </w:rPr>
        <w:t>
      158. Подозреваемому или обвиняемому, освобожденному из-под стражи, выдаются личные документы, вещи, деньги, хранящиеся на его лицевом счете, а также справка, в которой указывается срок его содержания под стражей и основания освобождения.</w:t>
      </w:r>
    </w:p>
    <w:bookmarkEnd w:id="272"/>
    <w:p>
      <w:pPr>
        <w:spacing w:after="0"/>
        <w:ind w:left="0"/>
        <w:jc w:val="both"/>
      </w:pPr>
      <w:r>
        <w:rPr>
          <w:rFonts w:ascii="Times New Roman"/>
          <w:b w:val="false"/>
          <w:i w:val="false"/>
          <w:color w:val="000000"/>
          <w:sz w:val="28"/>
        </w:rPr>
        <w:t>
      159. Подозреваемые или обвиняемые, освобожденные из-под стражи, при отсутствии достаточной суммы денег на лицевом счете обеспечиваются проездом к месту жительства железнодорожным, автомобильным или водным транспортом, питанием на путь следования, а также одеждой и обувью по сезону.</w:t>
      </w:r>
    </w:p>
    <w:bookmarkStart w:name="z512" w:id="273"/>
    <w:p>
      <w:pPr>
        <w:spacing w:after="0"/>
        <w:ind w:left="0"/>
        <w:jc w:val="both"/>
      </w:pPr>
      <w:r>
        <w:rPr>
          <w:rFonts w:ascii="Times New Roman"/>
          <w:b w:val="false"/>
          <w:i w:val="false"/>
          <w:color w:val="000000"/>
          <w:sz w:val="28"/>
        </w:rPr>
        <w:t>
      Обеспечение освобождаемого лица питанием, одеждой и обувью осуществляется в соответствии с натуральными нормами.</w:t>
      </w:r>
    </w:p>
    <w:bookmarkEnd w:id="273"/>
    <w:bookmarkStart w:name="z513" w:id="274"/>
    <w:p>
      <w:pPr>
        <w:spacing w:after="0"/>
        <w:ind w:left="0"/>
        <w:jc w:val="both"/>
      </w:pPr>
      <w:r>
        <w:rPr>
          <w:rFonts w:ascii="Times New Roman"/>
          <w:b w:val="false"/>
          <w:i w:val="false"/>
          <w:color w:val="000000"/>
          <w:sz w:val="28"/>
        </w:rPr>
        <w:t>
      Администрация учреждения приобретает проездной билет освобождаемому лицу до места жительства или работы в пределах территории Республики Казахстан за десять дней до освобождения.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внутренних дел РК от 01.11.2023 </w:t>
      </w:r>
      <w:r>
        <w:rPr>
          <w:rFonts w:ascii="Times New Roman"/>
          <w:b w:val="false"/>
          <w:i w:val="false"/>
          <w:color w:val="000000"/>
          <w:sz w:val="28"/>
        </w:rPr>
        <w:t>№ 790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288" w:id="275"/>
    <w:p>
      <w:pPr>
        <w:spacing w:after="0"/>
        <w:ind w:left="0"/>
        <w:jc w:val="left"/>
      </w:pPr>
      <w:r>
        <w:rPr>
          <w:rFonts w:ascii="Times New Roman"/>
          <w:b/>
          <w:i w:val="false"/>
          <w:color w:val="000000"/>
        </w:rPr>
        <w:t xml:space="preserve"> Поведение подозреваемых и обвиняемых в следственных изоляторах</w:t>
      </w:r>
    </w:p>
    <w:bookmarkEnd w:id="275"/>
    <w:bookmarkStart w:name="z289" w:id="276"/>
    <w:p>
      <w:pPr>
        <w:spacing w:after="0"/>
        <w:ind w:left="0"/>
        <w:jc w:val="both"/>
      </w:pPr>
      <w:r>
        <w:rPr>
          <w:rFonts w:ascii="Times New Roman"/>
          <w:b w:val="false"/>
          <w:i w:val="false"/>
          <w:color w:val="000000"/>
          <w:sz w:val="28"/>
        </w:rPr>
        <w:t>
      1. Подозреваемые и обвиняемые, содержащиеся в следственных изоляторах:</w:t>
      </w:r>
    </w:p>
    <w:bookmarkEnd w:id="276"/>
    <w:bookmarkStart w:name="z290" w:id="277"/>
    <w:p>
      <w:pPr>
        <w:spacing w:after="0"/>
        <w:ind w:left="0"/>
        <w:jc w:val="both"/>
      </w:pPr>
      <w:r>
        <w:rPr>
          <w:rFonts w:ascii="Times New Roman"/>
          <w:b w:val="false"/>
          <w:i w:val="false"/>
          <w:color w:val="000000"/>
          <w:sz w:val="28"/>
        </w:rPr>
        <w:t xml:space="preserve">
      1) соблюдают порядок содержания под стражей, установленный Законом и настоящими правилами внутреннего распорядка следственных изоляторов уголовно-исполнительной системы; </w:t>
      </w:r>
    </w:p>
    <w:bookmarkEnd w:id="277"/>
    <w:bookmarkStart w:name="z291" w:id="278"/>
    <w:p>
      <w:pPr>
        <w:spacing w:after="0"/>
        <w:ind w:left="0"/>
        <w:jc w:val="both"/>
      </w:pPr>
      <w:r>
        <w:rPr>
          <w:rFonts w:ascii="Times New Roman"/>
          <w:b w:val="false"/>
          <w:i w:val="false"/>
          <w:color w:val="000000"/>
          <w:sz w:val="28"/>
        </w:rPr>
        <w:t>
      2) выполняют требования администрации следственного изолятора;</w:t>
      </w:r>
    </w:p>
    <w:bookmarkEnd w:id="278"/>
    <w:bookmarkStart w:name="z292" w:id="279"/>
    <w:p>
      <w:pPr>
        <w:spacing w:after="0"/>
        <w:ind w:left="0"/>
        <w:jc w:val="both"/>
      </w:pPr>
      <w:r>
        <w:rPr>
          <w:rFonts w:ascii="Times New Roman"/>
          <w:b w:val="false"/>
          <w:i w:val="false"/>
          <w:color w:val="000000"/>
          <w:sz w:val="28"/>
        </w:rPr>
        <w:t>
      3) соблюдают требования гигиены и санитарии;</w:t>
      </w:r>
    </w:p>
    <w:bookmarkEnd w:id="279"/>
    <w:bookmarkStart w:name="z293" w:id="280"/>
    <w:p>
      <w:pPr>
        <w:spacing w:after="0"/>
        <w:ind w:left="0"/>
        <w:jc w:val="both"/>
      </w:pPr>
      <w:r>
        <w:rPr>
          <w:rFonts w:ascii="Times New Roman"/>
          <w:b w:val="false"/>
          <w:i w:val="false"/>
          <w:color w:val="000000"/>
          <w:sz w:val="28"/>
        </w:rPr>
        <w:t>
      4) выходят на ежедневную прогулку (освобождение от прогулки осуществляется начальником следственного изолятора по заключению медицинского работника);</w:t>
      </w:r>
    </w:p>
    <w:bookmarkEnd w:id="280"/>
    <w:bookmarkStart w:name="z294" w:id="281"/>
    <w:p>
      <w:pPr>
        <w:spacing w:after="0"/>
        <w:ind w:left="0"/>
        <w:jc w:val="both"/>
      </w:pPr>
      <w:r>
        <w:rPr>
          <w:rFonts w:ascii="Times New Roman"/>
          <w:b w:val="false"/>
          <w:i w:val="false"/>
          <w:color w:val="000000"/>
          <w:sz w:val="28"/>
        </w:rPr>
        <w:t>
      5) соблюдают требования пожарной безопасности;</w:t>
      </w:r>
    </w:p>
    <w:bookmarkEnd w:id="281"/>
    <w:bookmarkStart w:name="z295" w:id="282"/>
    <w:p>
      <w:pPr>
        <w:spacing w:after="0"/>
        <w:ind w:left="0"/>
        <w:jc w:val="both"/>
      </w:pPr>
      <w:r>
        <w:rPr>
          <w:rFonts w:ascii="Times New Roman"/>
          <w:b w:val="false"/>
          <w:i w:val="false"/>
          <w:color w:val="000000"/>
          <w:sz w:val="28"/>
        </w:rPr>
        <w:t>
      6) бережно относятся к имуществу следственного изолятора;</w:t>
      </w:r>
    </w:p>
    <w:bookmarkEnd w:id="282"/>
    <w:bookmarkStart w:name="z296" w:id="283"/>
    <w:p>
      <w:pPr>
        <w:spacing w:after="0"/>
        <w:ind w:left="0"/>
        <w:jc w:val="both"/>
      </w:pPr>
      <w:r>
        <w:rPr>
          <w:rFonts w:ascii="Times New Roman"/>
          <w:b w:val="false"/>
          <w:i w:val="false"/>
          <w:color w:val="000000"/>
          <w:sz w:val="28"/>
        </w:rPr>
        <w:t>
      7) проводят уборку камер и других помещений в порядке очередности;</w:t>
      </w:r>
    </w:p>
    <w:bookmarkEnd w:id="283"/>
    <w:bookmarkStart w:name="z297" w:id="284"/>
    <w:p>
      <w:pPr>
        <w:spacing w:after="0"/>
        <w:ind w:left="0"/>
        <w:jc w:val="both"/>
      </w:pPr>
      <w:r>
        <w:rPr>
          <w:rFonts w:ascii="Times New Roman"/>
          <w:b w:val="false"/>
          <w:i w:val="false"/>
          <w:color w:val="000000"/>
          <w:sz w:val="28"/>
        </w:rPr>
        <w:t>
      8) не совершают действий, унижающих достоинство сотрудников следственного изолятора, подозреваемых и обвиняемых;</w:t>
      </w:r>
    </w:p>
    <w:bookmarkEnd w:id="284"/>
    <w:bookmarkStart w:name="z298" w:id="285"/>
    <w:p>
      <w:pPr>
        <w:spacing w:after="0"/>
        <w:ind w:left="0"/>
        <w:jc w:val="both"/>
      </w:pPr>
      <w:r>
        <w:rPr>
          <w:rFonts w:ascii="Times New Roman"/>
          <w:b w:val="false"/>
          <w:i w:val="false"/>
          <w:color w:val="000000"/>
          <w:sz w:val="28"/>
        </w:rPr>
        <w:t>
      9) не препятствуют сотрудникам следственного изолятора, а также иным лицам, обеспечивающим порядок содержания под стражей, в выполнении ими служебных обязанностей;</w:t>
      </w:r>
    </w:p>
    <w:bookmarkEnd w:id="285"/>
    <w:bookmarkStart w:name="z299" w:id="286"/>
    <w:p>
      <w:pPr>
        <w:spacing w:after="0"/>
        <w:ind w:left="0"/>
        <w:jc w:val="both"/>
      </w:pPr>
      <w:r>
        <w:rPr>
          <w:rFonts w:ascii="Times New Roman"/>
          <w:b w:val="false"/>
          <w:i w:val="false"/>
          <w:color w:val="000000"/>
          <w:sz w:val="28"/>
        </w:rPr>
        <w:t>
      10) соблюдают установленный распорядок дня;</w:t>
      </w:r>
    </w:p>
    <w:bookmarkEnd w:id="286"/>
    <w:bookmarkStart w:name="z300" w:id="287"/>
    <w:p>
      <w:pPr>
        <w:spacing w:after="0"/>
        <w:ind w:left="0"/>
        <w:jc w:val="both"/>
      </w:pPr>
      <w:r>
        <w:rPr>
          <w:rFonts w:ascii="Times New Roman"/>
          <w:b w:val="false"/>
          <w:i w:val="false"/>
          <w:color w:val="000000"/>
          <w:sz w:val="28"/>
        </w:rPr>
        <w:t>
      11) при входе в камеры сотрудников следственного изолятора по их команде встают и выстраиваться в указанном месте;</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внутренних дел РК от 06.11.2019 </w:t>
      </w:r>
      <w:r>
        <w:rPr>
          <w:rFonts w:ascii="Times New Roman"/>
          <w:b w:val="false"/>
          <w:i w:val="false"/>
          <w:color w:val="000000"/>
          <w:sz w:val="28"/>
        </w:rPr>
        <w:t>№ 972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88"/>
    <w:p>
      <w:pPr>
        <w:spacing w:after="0"/>
        <w:ind w:left="0"/>
        <w:jc w:val="both"/>
      </w:pPr>
      <w:r>
        <w:rPr>
          <w:rFonts w:ascii="Times New Roman"/>
          <w:b w:val="false"/>
          <w:i w:val="false"/>
          <w:color w:val="000000"/>
          <w:sz w:val="28"/>
        </w:rPr>
        <w:t>
      13) при движении под конвоем или в сопровождении сотрудников следственного изолятора держат руки сзади;</w:t>
      </w:r>
    </w:p>
    <w:bookmarkEnd w:id="288"/>
    <w:bookmarkStart w:name="z303" w:id="289"/>
    <w:p>
      <w:pPr>
        <w:spacing w:after="0"/>
        <w:ind w:left="0"/>
        <w:jc w:val="both"/>
      </w:pPr>
      <w:r>
        <w:rPr>
          <w:rFonts w:ascii="Times New Roman"/>
          <w:b w:val="false"/>
          <w:i w:val="false"/>
          <w:color w:val="000000"/>
          <w:sz w:val="28"/>
        </w:rPr>
        <w:t>
      14) по требованию сотрудников следственного изолятора, иных должностных лиц сообщают свою фамилию, имя, отчество (при его наличии);</w:t>
      </w:r>
    </w:p>
    <w:bookmarkEnd w:id="289"/>
    <w:bookmarkStart w:name="z304" w:id="290"/>
    <w:p>
      <w:pPr>
        <w:spacing w:after="0"/>
        <w:ind w:left="0"/>
        <w:jc w:val="both"/>
      </w:pPr>
      <w:r>
        <w:rPr>
          <w:rFonts w:ascii="Times New Roman"/>
          <w:b w:val="false"/>
          <w:i w:val="false"/>
          <w:color w:val="000000"/>
          <w:sz w:val="28"/>
        </w:rPr>
        <w:t>
      15) соблюдают тишину;</w:t>
      </w:r>
    </w:p>
    <w:bookmarkEnd w:id="290"/>
    <w:bookmarkStart w:name="z305" w:id="291"/>
    <w:p>
      <w:pPr>
        <w:spacing w:after="0"/>
        <w:ind w:left="0"/>
        <w:jc w:val="both"/>
      </w:pPr>
      <w:r>
        <w:rPr>
          <w:rFonts w:ascii="Times New Roman"/>
          <w:b w:val="false"/>
          <w:i w:val="false"/>
          <w:color w:val="000000"/>
          <w:sz w:val="28"/>
        </w:rPr>
        <w:t>
      16) дежурят по камере в порядке очередности.</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внутренних дел РК от 06.11.2019 </w:t>
      </w:r>
      <w:r>
        <w:rPr>
          <w:rFonts w:ascii="Times New Roman"/>
          <w:b w:val="false"/>
          <w:i w:val="false"/>
          <w:color w:val="000000"/>
          <w:sz w:val="28"/>
        </w:rPr>
        <w:t>№ 972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92"/>
    <w:p>
      <w:pPr>
        <w:spacing w:after="0"/>
        <w:ind w:left="0"/>
        <w:jc w:val="both"/>
      </w:pPr>
      <w:r>
        <w:rPr>
          <w:rFonts w:ascii="Times New Roman"/>
          <w:b w:val="false"/>
          <w:i w:val="false"/>
          <w:color w:val="000000"/>
          <w:sz w:val="28"/>
        </w:rPr>
        <w:t>
      2. Дежурный по камере:</w:t>
      </w:r>
    </w:p>
    <w:bookmarkEnd w:id="292"/>
    <w:bookmarkStart w:name="z307" w:id="293"/>
    <w:p>
      <w:pPr>
        <w:spacing w:after="0"/>
        <w:ind w:left="0"/>
        <w:jc w:val="both"/>
      </w:pPr>
      <w:r>
        <w:rPr>
          <w:rFonts w:ascii="Times New Roman"/>
          <w:b w:val="false"/>
          <w:i w:val="false"/>
          <w:color w:val="000000"/>
          <w:sz w:val="28"/>
        </w:rPr>
        <w:t>
      1) при входе в камеру сотрудников следственного изолятора докладывать о количестве подозреваемых и обвиняемых, находящихся в камере;</w:t>
      </w:r>
    </w:p>
    <w:bookmarkEnd w:id="293"/>
    <w:bookmarkStart w:name="z308" w:id="294"/>
    <w:p>
      <w:pPr>
        <w:spacing w:after="0"/>
        <w:ind w:left="0"/>
        <w:jc w:val="both"/>
      </w:pPr>
      <w:r>
        <w:rPr>
          <w:rFonts w:ascii="Times New Roman"/>
          <w:b w:val="false"/>
          <w:i w:val="false"/>
          <w:color w:val="000000"/>
          <w:sz w:val="28"/>
        </w:rPr>
        <w:t>
      2) следит за сохранностью камерного инвентаря, оборудования и другого имущества;</w:t>
      </w:r>
    </w:p>
    <w:bookmarkEnd w:id="294"/>
    <w:bookmarkStart w:name="z309" w:id="295"/>
    <w:p>
      <w:pPr>
        <w:spacing w:after="0"/>
        <w:ind w:left="0"/>
        <w:jc w:val="both"/>
      </w:pPr>
      <w:r>
        <w:rPr>
          <w:rFonts w:ascii="Times New Roman"/>
          <w:b w:val="false"/>
          <w:i w:val="false"/>
          <w:color w:val="000000"/>
          <w:sz w:val="28"/>
        </w:rPr>
        <w:t>
      3) получает для лиц, содержащихся в камере, посуду и сдавать ее;</w:t>
      </w:r>
    </w:p>
    <w:bookmarkEnd w:id="295"/>
    <w:bookmarkStart w:name="z310" w:id="296"/>
    <w:p>
      <w:pPr>
        <w:spacing w:after="0"/>
        <w:ind w:left="0"/>
        <w:jc w:val="both"/>
      </w:pPr>
      <w:r>
        <w:rPr>
          <w:rFonts w:ascii="Times New Roman"/>
          <w:b w:val="false"/>
          <w:i w:val="false"/>
          <w:color w:val="000000"/>
          <w:sz w:val="28"/>
        </w:rPr>
        <w:t>
      4) следит за чистотой в камере;</w:t>
      </w:r>
    </w:p>
    <w:bookmarkEnd w:id="296"/>
    <w:bookmarkStart w:name="z311" w:id="297"/>
    <w:p>
      <w:pPr>
        <w:spacing w:after="0"/>
        <w:ind w:left="0"/>
        <w:jc w:val="both"/>
      </w:pPr>
      <w:r>
        <w:rPr>
          <w:rFonts w:ascii="Times New Roman"/>
          <w:b w:val="false"/>
          <w:i w:val="false"/>
          <w:color w:val="000000"/>
          <w:sz w:val="28"/>
        </w:rPr>
        <w:t>
      5) подметает и моет пол в камере, производит уборку камерного санузла, прогулочного двора по окончании прогулки;</w:t>
      </w:r>
    </w:p>
    <w:bookmarkEnd w:id="297"/>
    <w:bookmarkStart w:name="z312" w:id="298"/>
    <w:p>
      <w:pPr>
        <w:spacing w:after="0"/>
        <w:ind w:left="0"/>
        <w:jc w:val="both"/>
      </w:pPr>
      <w:r>
        <w:rPr>
          <w:rFonts w:ascii="Times New Roman"/>
          <w:b w:val="false"/>
          <w:i w:val="false"/>
          <w:color w:val="000000"/>
          <w:sz w:val="28"/>
        </w:rPr>
        <w:t>
      6) моет бачок для питьевой воды.</w:t>
      </w:r>
    </w:p>
    <w:bookmarkEnd w:id="298"/>
    <w:bookmarkStart w:name="z313" w:id="299"/>
    <w:p>
      <w:pPr>
        <w:spacing w:after="0"/>
        <w:ind w:left="0"/>
        <w:jc w:val="both"/>
      </w:pPr>
      <w:r>
        <w:rPr>
          <w:rFonts w:ascii="Times New Roman"/>
          <w:b w:val="false"/>
          <w:i w:val="false"/>
          <w:color w:val="000000"/>
          <w:sz w:val="28"/>
        </w:rPr>
        <w:t>
      3. Нарушениями правил поведения подозреваемых и обвиняемых являются:</w:t>
      </w:r>
    </w:p>
    <w:bookmarkEnd w:id="299"/>
    <w:bookmarkStart w:name="z314" w:id="300"/>
    <w:p>
      <w:pPr>
        <w:spacing w:after="0"/>
        <w:ind w:left="0"/>
        <w:jc w:val="both"/>
      </w:pPr>
      <w:r>
        <w:rPr>
          <w:rFonts w:ascii="Times New Roman"/>
          <w:b w:val="false"/>
          <w:i w:val="false"/>
          <w:color w:val="000000"/>
          <w:sz w:val="28"/>
        </w:rPr>
        <w:t>
      1) ведение переговоров, передача каких-либо предметов лицам, содержащимся в других камерах или иных помещениях следственного изолятора, в прогулочных двориках, перестукивание или переписывание с ними;</w:t>
      </w:r>
    </w:p>
    <w:bookmarkEnd w:id="300"/>
    <w:bookmarkStart w:name="z315" w:id="301"/>
    <w:p>
      <w:pPr>
        <w:spacing w:after="0"/>
        <w:ind w:left="0"/>
        <w:jc w:val="both"/>
      </w:pPr>
      <w:r>
        <w:rPr>
          <w:rFonts w:ascii="Times New Roman"/>
          <w:b w:val="false"/>
          <w:i w:val="false"/>
          <w:color w:val="000000"/>
          <w:sz w:val="28"/>
        </w:rPr>
        <w:t>
      2) нарушение ведения переговоров, передачи каких-либо предметов и переписки с лицами, находящимися на свободе или отбывающими наказание в местах лишения свободы;</w:t>
      </w:r>
    </w:p>
    <w:bookmarkEnd w:id="301"/>
    <w:bookmarkStart w:name="z316" w:id="302"/>
    <w:p>
      <w:pPr>
        <w:spacing w:after="0"/>
        <w:ind w:left="0"/>
        <w:jc w:val="both"/>
      </w:pPr>
      <w:r>
        <w:rPr>
          <w:rFonts w:ascii="Times New Roman"/>
          <w:b w:val="false"/>
          <w:i w:val="false"/>
          <w:color w:val="000000"/>
          <w:sz w:val="28"/>
        </w:rPr>
        <w:t>
      3) выход из камер и других помещений режимных корпусов без разрешения администрации;</w:t>
      </w:r>
    </w:p>
    <w:bookmarkEnd w:id="302"/>
    <w:bookmarkStart w:name="z317" w:id="303"/>
    <w:p>
      <w:pPr>
        <w:spacing w:after="0"/>
        <w:ind w:left="0"/>
        <w:jc w:val="both"/>
      </w:pPr>
      <w:r>
        <w:rPr>
          <w:rFonts w:ascii="Times New Roman"/>
          <w:b w:val="false"/>
          <w:i w:val="false"/>
          <w:color w:val="000000"/>
          <w:sz w:val="28"/>
        </w:rPr>
        <w:t>
      4) нарушение линии охраны объектов следственных изоляторов;</w:t>
      </w:r>
    </w:p>
    <w:bookmarkEnd w:id="303"/>
    <w:bookmarkStart w:name="z318" w:id="304"/>
    <w:p>
      <w:pPr>
        <w:spacing w:after="0"/>
        <w:ind w:left="0"/>
        <w:jc w:val="both"/>
      </w:pPr>
      <w:r>
        <w:rPr>
          <w:rFonts w:ascii="Times New Roman"/>
          <w:b w:val="false"/>
          <w:i w:val="false"/>
          <w:color w:val="000000"/>
          <w:sz w:val="28"/>
        </w:rPr>
        <w:t>
      5) изготовление и употребление алкогольных напитков, наркотических и психотропных средств;</w:t>
      </w:r>
    </w:p>
    <w:bookmarkEnd w:id="304"/>
    <w:bookmarkStart w:name="z319" w:id="305"/>
    <w:p>
      <w:pPr>
        <w:spacing w:after="0"/>
        <w:ind w:left="0"/>
        <w:jc w:val="both"/>
      </w:pPr>
      <w:r>
        <w:rPr>
          <w:rFonts w:ascii="Times New Roman"/>
          <w:b w:val="false"/>
          <w:i w:val="false"/>
          <w:color w:val="000000"/>
          <w:sz w:val="28"/>
        </w:rPr>
        <w:t>
      6) игра в настольные игры с целью извлечения материальной или иной выгоды;</w:t>
      </w:r>
    </w:p>
    <w:bookmarkEnd w:id="305"/>
    <w:bookmarkStart w:name="z320" w:id="306"/>
    <w:p>
      <w:pPr>
        <w:spacing w:after="0"/>
        <w:ind w:left="0"/>
        <w:jc w:val="both"/>
      </w:pPr>
      <w:r>
        <w:rPr>
          <w:rFonts w:ascii="Times New Roman"/>
          <w:b w:val="false"/>
          <w:i w:val="false"/>
          <w:color w:val="000000"/>
          <w:sz w:val="28"/>
        </w:rPr>
        <w:t>
      7) нанесение себе или иным лицам татуировок;</w:t>
      </w:r>
    </w:p>
    <w:bookmarkEnd w:id="306"/>
    <w:bookmarkStart w:name="z321" w:id="307"/>
    <w:p>
      <w:pPr>
        <w:spacing w:after="0"/>
        <w:ind w:left="0"/>
        <w:jc w:val="both"/>
      </w:pPr>
      <w:r>
        <w:rPr>
          <w:rFonts w:ascii="Times New Roman"/>
          <w:b w:val="false"/>
          <w:i w:val="false"/>
          <w:color w:val="000000"/>
          <w:sz w:val="28"/>
        </w:rPr>
        <w:t>
      8) занавешивание и обмен без разрешения администрации спальных мест;</w:t>
      </w:r>
    </w:p>
    <w:bookmarkEnd w:id="307"/>
    <w:bookmarkStart w:name="z322" w:id="308"/>
    <w:p>
      <w:pPr>
        <w:spacing w:after="0"/>
        <w:ind w:left="0"/>
        <w:jc w:val="both"/>
      </w:pPr>
      <w:r>
        <w:rPr>
          <w:rFonts w:ascii="Times New Roman"/>
          <w:b w:val="false"/>
          <w:i w:val="false"/>
          <w:color w:val="000000"/>
          <w:sz w:val="28"/>
        </w:rPr>
        <w:t>
      9) пользование самодельными электроприборами;</w:t>
      </w:r>
    </w:p>
    <w:bookmarkEnd w:id="308"/>
    <w:bookmarkStart w:name="z323" w:id="309"/>
    <w:p>
      <w:pPr>
        <w:spacing w:after="0"/>
        <w:ind w:left="0"/>
        <w:jc w:val="both"/>
      </w:pPr>
      <w:r>
        <w:rPr>
          <w:rFonts w:ascii="Times New Roman"/>
          <w:b w:val="false"/>
          <w:i w:val="false"/>
          <w:color w:val="000000"/>
          <w:sz w:val="28"/>
        </w:rPr>
        <w:t>
      10) пользование электроприборами без разрешения администрации;</w:t>
      </w:r>
    </w:p>
    <w:bookmarkEnd w:id="309"/>
    <w:bookmarkStart w:name="z324" w:id="310"/>
    <w:p>
      <w:pPr>
        <w:spacing w:after="0"/>
        <w:ind w:left="0"/>
        <w:jc w:val="both"/>
      </w:pPr>
      <w:r>
        <w:rPr>
          <w:rFonts w:ascii="Times New Roman"/>
          <w:b w:val="false"/>
          <w:i w:val="false"/>
          <w:color w:val="000000"/>
          <w:sz w:val="28"/>
        </w:rPr>
        <w:t>
      11) развод открытого огня в камере;</w:t>
      </w:r>
    </w:p>
    <w:bookmarkEnd w:id="310"/>
    <w:bookmarkStart w:name="z325" w:id="311"/>
    <w:p>
      <w:pPr>
        <w:spacing w:after="0"/>
        <w:ind w:left="0"/>
        <w:jc w:val="both"/>
      </w:pPr>
      <w:r>
        <w:rPr>
          <w:rFonts w:ascii="Times New Roman"/>
          <w:b w:val="false"/>
          <w:i w:val="false"/>
          <w:color w:val="000000"/>
          <w:sz w:val="28"/>
        </w:rPr>
        <w:t>
      12) содержание животных;</w:t>
      </w:r>
    </w:p>
    <w:bookmarkEnd w:id="311"/>
    <w:bookmarkStart w:name="z326" w:id="312"/>
    <w:p>
      <w:pPr>
        <w:spacing w:after="0"/>
        <w:ind w:left="0"/>
        <w:jc w:val="both"/>
      </w:pPr>
      <w:r>
        <w:rPr>
          <w:rFonts w:ascii="Times New Roman"/>
          <w:b w:val="false"/>
          <w:i w:val="false"/>
          <w:color w:val="000000"/>
          <w:sz w:val="28"/>
        </w:rPr>
        <w:t>
      13) производство ремонта сантехники, осветительных и других приборов или регулировка освещения в камере без разрешения администрации;</w:t>
      </w:r>
    </w:p>
    <w:bookmarkEnd w:id="312"/>
    <w:bookmarkStart w:name="z327" w:id="313"/>
    <w:p>
      <w:pPr>
        <w:spacing w:after="0"/>
        <w:ind w:left="0"/>
        <w:jc w:val="both"/>
      </w:pPr>
      <w:r>
        <w:rPr>
          <w:rFonts w:ascii="Times New Roman"/>
          <w:b w:val="false"/>
          <w:i w:val="false"/>
          <w:color w:val="000000"/>
          <w:sz w:val="28"/>
        </w:rPr>
        <w:t>
      14) засор санузлов в камерах;</w:t>
      </w:r>
    </w:p>
    <w:bookmarkEnd w:id="313"/>
    <w:p>
      <w:pPr>
        <w:spacing w:after="0"/>
        <w:ind w:left="0"/>
        <w:jc w:val="both"/>
      </w:pPr>
      <w:bookmarkStart w:name="z328" w:id="314"/>
      <w:r>
        <w:rPr>
          <w:rFonts w:ascii="Times New Roman"/>
          <w:b w:val="false"/>
          <w:i w:val="false"/>
          <w:color w:val="000000"/>
          <w:sz w:val="28"/>
        </w:rPr>
        <w:t>
      15) снятие со стен камер информации об основных правах и обязанностях подозреваемых и обвиняемых, содержащихся в следственных изоляторах;</w:t>
      </w:r>
    </w:p>
    <w:bookmarkEnd w:id="314"/>
    <w:p>
      <w:pPr>
        <w:spacing w:after="0"/>
        <w:ind w:left="0"/>
        <w:jc w:val="both"/>
      </w:pPr>
      <w:r>
        <w:rPr>
          <w:rFonts w:ascii="Times New Roman"/>
          <w:b w:val="false"/>
          <w:i w:val="false"/>
          <w:color w:val="000000"/>
          <w:sz w:val="28"/>
        </w:rPr>
        <w:t xml:space="preserve">       16) оклеивание стен, камерного инвентаря бумагой, фотографиями, рисунками, вырезками из газет и журналов, нанесение на них надписей и рисунков;</w:t>
      </w:r>
    </w:p>
    <w:bookmarkStart w:name="z329" w:id="315"/>
    <w:p>
      <w:pPr>
        <w:spacing w:after="0"/>
        <w:ind w:left="0"/>
        <w:jc w:val="both"/>
      </w:pPr>
      <w:r>
        <w:rPr>
          <w:rFonts w:ascii="Times New Roman"/>
          <w:b w:val="false"/>
          <w:i w:val="false"/>
          <w:color w:val="000000"/>
          <w:sz w:val="28"/>
        </w:rPr>
        <w:t>
      17) нарушение тишины;</w:t>
      </w:r>
    </w:p>
    <w:bookmarkEnd w:id="315"/>
    <w:bookmarkStart w:name="z330" w:id="316"/>
    <w:p>
      <w:pPr>
        <w:spacing w:after="0"/>
        <w:ind w:left="0"/>
        <w:jc w:val="both"/>
      </w:pPr>
      <w:r>
        <w:rPr>
          <w:rFonts w:ascii="Times New Roman"/>
          <w:b w:val="false"/>
          <w:i w:val="false"/>
          <w:color w:val="000000"/>
          <w:sz w:val="28"/>
        </w:rPr>
        <w:t>
      18) выход из строя, курение, ведение разговоров, заглядывать в камерные глазки, поднятие каких-либо предметов, нажатие кнопок тревожной сигнализации при движении по территории следственного изолятора;</w:t>
      </w:r>
    </w:p>
    <w:bookmarkEnd w:id="316"/>
    <w:bookmarkStart w:name="z331" w:id="317"/>
    <w:p>
      <w:pPr>
        <w:spacing w:after="0"/>
        <w:ind w:left="0"/>
        <w:jc w:val="both"/>
      </w:pPr>
      <w:r>
        <w:rPr>
          <w:rFonts w:ascii="Times New Roman"/>
          <w:b w:val="false"/>
          <w:i w:val="false"/>
          <w:color w:val="000000"/>
          <w:sz w:val="28"/>
        </w:rPr>
        <w:t>
      19) выброс чего-либо из окон, взбираться на подоконник, высовываться в форточку, подходить вплотную к "глазку" двери, закрытие "глазка";</w:t>
      </w:r>
    </w:p>
    <w:bookmarkEnd w:id="317"/>
    <w:bookmarkStart w:name="z332" w:id="318"/>
    <w:p>
      <w:pPr>
        <w:spacing w:after="0"/>
        <w:ind w:left="0"/>
        <w:jc w:val="both"/>
      </w:pPr>
      <w:r>
        <w:rPr>
          <w:rFonts w:ascii="Times New Roman"/>
          <w:b w:val="false"/>
          <w:i w:val="false"/>
          <w:color w:val="000000"/>
          <w:sz w:val="28"/>
        </w:rPr>
        <w:t>
      20) продажа, дарение или отчуждение иным способом предметов, находящихся в личном пользовании;</w:t>
      </w:r>
    </w:p>
    <w:bookmarkEnd w:id="318"/>
    <w:bookmarkStart w:name="z333" w:id="319"/>
    <w:p>
      <w:pPr>
        <w:spacing w:after="0"/>
        <w:ind w:left="0"/>
        <w:jc w:val="both"/>
      </w:pPr>
      <w:r>
        <w:rPr>
          <w:rFonts w:ascii="Times New Roman"/>
          <w:b w:val="false"/>
          <w:i w:val="false"/>
          <w:color w:val="000000"/>
          <w:sz w:val="28"/>
        </w:rPr>
        <w:t>
      21) совершение умышленных действий, угрожающих собственной жизни и здоровью, а также жизни и здоровью других лиц;</w:t>
      </w:r>
    </w:p>
    <w:bookmarkEnd w:id="319"/>
    <w:bookmarkStart w:name="z334" w:id="320"/>
    <w:p>
      <w:pPr>
        <w:spacing w:after="0"/>
        <w:ind w:left="0"/>
        <w:jc w:val="both"/>
      </w:pPr>
      <w:r>
        <w:rPr>
          <w:rFonts w:ascii="Times New Roman"/>
          <w:b w:val="false"/>
          <w:i w:val="false"/>
          <w:color w:val="000000"/>
          <w:sz w:val="28"/>
        </w:rPr>
        <w:t>
      22) использование спального места в не отведенное распорядком дня для сна времени, кроме как с разрешения начальника следственного изолятора по рекомендации медицинского работника;</w:t>
      </w:r>
    </w:p>
    <w:bookmarkEnd w:id="320"/>
    <w:bookmarkStart w:name="z335" w:id="321"/>
    <w:p>
      <w:pPr>
        <w:spacing w:after="0"/>
        <w:ind w:left="0"/>
        <w:jc w:val="both"/>
      </w:pPr>
      <w:r>
        <w:rPr>
          <w:rFonts w:ascii="Times New Roman"/>
          <w:b w:val="false"/>
          <w:i w:val="false"/>
          <w:color w:val="000000"/>
          <w:sz w:val="28"/>
        </w:rPr>
        <w:t>
      23) курение в камерах в не отведенное для этого время и место (место для курения определяет администрации следственного изолятора);</w:t>
      </w:r>
    </w:p>
    <w:bookmarkEnd w:id="321"/>
    <w:bookmarkStart w:name="z336" w:id="322"/>
    <w:p>
      <w:pPr>
        <w:spacing w:after="0"/>
        <w:ind w:left="0"/>
        <w:jc w:val="both"/>
      </w:pPr>
      <w:r>
        <w:rPr>
          <w:rFonts w:ascii="Times New Roman"/>
          <w:b w:val="false"/>
          <w:i w:val="false"/>
          <w:color w:val="000000"/>
          <w:sz w:val="28"/>
        </w:rPr>
        <w:t>
      24) приготовление пищи;</w:t>
      </w:r>
    </w:p>
    <w:bookmarkEnd w:id="322"/>
    <w:bookmarkStart w:name="z337" w:id="323"/>
    <w:p>
      <w:pPr>
        <w:spacing w:after="0"/>
        <w:ind w:left="0"/>
        <w:jc w:val="both"/>
      </w:pPr>
      <w:r>
        <w:rPr>
          <w:rFonts w:ascii="Times New Roman"/>
          <w:b w:val="false"/>
          <w:i w:val="false"/>
          <w:color w:val="000000"/>
          <w:sz w:val="28"/>
        </w:rPr>
        <w:t>
      25) стирка в камерах одежды, обуви и белья.</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40" w:id="324"/>
      <w:r>
        <w:rPr>
          <w:rFonts w:ascii="Times New Roman"/>
          <w:b w:val="false"/>
          <w:i w:val="false"/>
          <w:color w:val="000000"/>
          <w:sz w:val="28"/>
        </w:rPr>
        <w:t xml:space="preserve">
                                                 </w:t>
      </w:r>
      <w:r>
        <w:rPr>
          <w:rFonts w:ascii="Times New Roman"/>
          <w:b/>
          <w:i w:val="false"/>
          <w:color w:val="000000"/>
          <w:sz w:val="28"/>
        </w:rPr>
        <w:t>Книга</w:t>
      </w:r>
    </w:p>
    <w:bookmarkEnd w:id="324"/>
    <w:p>
      <w:pPr>
        <w:spacing w:after="0"/>
        <w:ind w:left="0"/>
        <w:jc w:val="both"/>
      </w:pPr>
      <w:r>
        <w:rPr>
          <w:rFonts w:ascii="Times New Roman"/>
          <w:b w:val="false"/>
          <w:i w:val="false"/>
          <w:color w:val="000000"/>
          <w:sz w:val="28"/>
        </w:rPr>
        <w:t xml:space="preserve">             </w:t>
      </w:r>
      <w:r>
        <w:rPr>
          <w:rFonts w:ascii="Times New Roman"/>
          <w:b/>
          <w:i w:val="false"/>
          <w:color w:val="000000"/>
          <w:sz w:val="28"/>
        </w:rPr>
        <w:t>замечаний и предложений лиц, инспектирующих следственный изолятор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(название следственного изолятора)</w:t>
      </w:r>
    </w:p>
    <w:p>
      <w:pPr>
        <w:spacing w:after="0"/>
        <w:ind w:left="0"/>
        <w:jc w:val="both"/>
      </w:pPr>
      <w:bookmarkStart w:name="z341" w:id="325"/>
      <w:r>
        <w:rPr>
          <w:rFonts w:ascii="Times New Roman"/>
          <w:b w:val="false"/>
          <w:i w:val="false"/>
          <w:color w:val="000000"/>
          <w:sz w:val="28"/>
        </w:rPr>
        <w:t>
                                                             Начата: "___" __________ года</w:t>
      </w:r>
    </w:p>
    <w:bookmarkEnd w:id="325"/>
    <w:p>
      <w:pPr>
        <w:spacing w:after="0"/>
        <w:ind w:left="0"/>
        <w:jc w:val="both"/>
      </w:pPr>
      <w:r>
        <w:rPr>
          <w:rFonts w:ascii="Times New Roman"/>
          <w:b w:val="false"/>
          <w:i w:val="false"/>
          <w:color w:val="000000"/>
          <w:sz w:val="28"/>
        </w:rPr>
        <w:t xml:space="preserve">                                                       Окончена: "___" 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w:t>
            </w:r>
          </w:p>
          <w:bookmarkEnd w:id="326"/>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Ф.И.О.</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w:t>
            </w:r>
          </w:p>
          <w:p>
            <w:pPr>
              <w:spacing w:after="20"/>
              <w:ind w:left="20"/>
              <w:jc w:val="both"/>
            </w:pP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инспектирующего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замечаний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w:t>
            </w:r>
          </w:p>
          <w:p>
            <w:pPr>
              <w:spacing w:after="20"/>
              <w:ind w:left="20"/>
              <w:jc w:val="both"/>
            </w:pPr>
            <w:r>
              <w:rPr>
                <w:rFonts w:ascii="Times New Roman"/>
                <w:b w:val="false"/>
                <w:i w:val="false"/>
                <w:color w:val="000000"/>
                <w:sz w:val="20"/>
              </w:rPr>
              <w:t>меры</w:t>
            </w:r>
          </w:p>
        </w:tc>
      </w:tr>
    </w:tbl>
    <w:bookmarkStart w:name="z343" w:id="327"/>
    <w:p>
      <w:pPr>
        <w:spacing w:after="0"/>
        <w:ind w:left="0"/>
        <w:jc w:val="both"/>
      </w:pPr>
      <w:r>
        <w:rPr>
          <w:rFonts w:ascii="Times New Roman"/>
          <w:b w:val="false"/>
          <w:i w:val="false"/>
          <w:color w:val="000000"/>
          <w:sz w:val="28"/>
        </w:rPr>
        <w:t>
      Примечания:</w:t>
      </w:r>
    </w:p>
    <w:bookmarkEnd w:id="327"/>
    <w:bookmarkStart w:name="z344" w:id="328"/>
    <w:p>
      <w:pPr>
        <w:spacing w:after="0"/>
        <w:ind w:left="0"/>
        <w:jc w:val="both"/>
      </w:pPr>
      <w:r>
        <w:rPr>
          <w:rFonts w:ascii="Times New Roman"/>
          <w:b w:val="false"/>
          <w:i w:val="false"/>
          <w:color w:val="000000"/>
          <w:sz w:val="28"/>
        </w:rPr>
        <w:t>
      1. Книга пронумеровывается, прошнуровывается, заверяется соответствующей подписью и опечатывается сургучной печатью. Хранится книга у начальника следственного изолятора.</w:t>
      </w:r>
    </w:p>
    <w:bookmarkEnd w:id="328"/>
    <w:bookmarkStart w:name="z345" w:id="329"/>
    <w:p>
      <w:pPr>
        <w:spacing w:after="0"/>
        <w:ind w:left="0"/>
        <w:jc w:val="both"/>
      </w:pPr>
      <w:r>
        <w:rPr>
          <w:rFonts w:ascii="Times New Roman"/>
          <w:b w:val="false"/>
          <w:i w:val="false"/>
          <w:color w:val="000000"/>
          <w:sz w:val="28"/>
        </w:rPr>
        <w:t>
      2. Книга предъявляется для просмотра и производства в ней соответствующих записей лицам, имеющим право инспектирования следственных изоляторов.</w:t>
      </w:r>
    </w:p>
    <w:bookmarkEnd w:id="329"/>
    <w:bookmarkStart w:name="z346" w:id="330"/>
    <w:p>
      <w:pPr>
        <w:spacing w:after="0"/>
        <w:ind w:left="0"/>
        <w:jc w:val="both"/>
      </w:pPr>
      <w:r>
        <w:rPr>
          <w:rFonts w:ascii="Times New Roman"/>
          <w:b w:val="false"/>
          <w:i w:val="false"/>
          <w:color w:val="000000"/>
          <w:sz w:val="28"/>
        </w:rPr>
        <w:t>
      3. Инспектирующий вносит в книгу основные замечания и предложения по всем вопросам в пределах своей компетенции. При этом указываются сроки устранения выявленных недостатков.</w:t>
      </w:r>
    </w:p>
    <w:bookmarkEnd w:id="330"/>
    <w:bookmarkStart w:name="z347" w:id="331"/>
    <w:p>
      <w:pPr>
        <w:spacing w:after="0"/>
        <w:ind w:left="0"/>
        <w:jc w:val="both"/>
      </w:pPr>
      <w:r>
        <w:rPr>
          <w:rFonts w:ascii="Times New Roman"/>
          <w:b w:val="false"/>
          <w:i w:val="false"/>
          <w:color w:val="000000"/>
          <w:sz w:val="28"/>
        </w:rPr>
        <w:t>
      4. В сроки, установленные инспектирующим, начальник следственного изолятора докладывает вышестоящему начальнику об устранении недостатков.</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следственного</w:t>
            </w:r>
            <w:r>
              <w:br/>
            </w:r>
            <w:r>
              <w:rPr>
                <w:rFonts w:ascii="Times New Roman"/>
                <w:b w:val="false"/>
                <w:i w:val="false"/>
                <w:color w:val="000000"/>
                <w:sz w:val="20"/>
              </w:rPr>
              <w:t>изолятора</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подпись, фамилия)</w:t>
            </w:r>
            <w:r>
              <w:br/>
            </w:r>
            <w:r>
              <w:rPr>
                <w:rFonts w:ascii="Times New Roman"/>
                <w:b w:val="false"/>
                <w:i w:val="false"/>
                <w:color w:val="000000"/>
                <w:sz w:val="20"/>
              </w:rPr>
              <w:t>"__" _____________ _____ года</w:t>
            </w:r>
          </w:p>
        </w:tc>
      </w:tr>
    </w:tbl>
    <w:p>
      <w:pPr>
        <w:spacing w:after="0"/>
        <w:ind w:left="0"/>
        <w:jc w:val="both"/>
      </w:pPr>
      <w:bookmarkStart w:name="z351" w:id="332"/>
      <w:r>
        <w:rPr>
          <w:rFonts w:ascii="Times New Roman"/>
          <w:b w:val="false"/>
          <w:i w:val="false"/>
          <w:color w:val="000000"/>
          <w:sz w:val="28"/>
        </w:rPr>
        <w:t xml:space="preserve">
                                                 </w:t>
      </w:r>
      <w:r>
        <w:rPr>
          <w:rFonts w:ascii="Times New Roman"/>
          <w:b/>
          <w:i w:val="false"/>
          <w:color w:val="000000"/>
          <w:sz w:val="28"/>
        </w:rPr>
        <w:t>План</w:t>
      </w:r>
    </w:p>
    <w:bookmarkEnd w:id="332"/>
    <w:p>
      <w:pPr>
        <w:spacing w:after="0"/>
        <w:ind w:left="0"/>
        <w:jc w:val="both"/>
      </w:pPr>
      <w:r>
        <w:rPr>
          <w:rFonts w:ascii="Times New Roman"/>
          <w:b w:val="false"/>
          <w:i w:val="false"/>
          <w:color w:val="000000"/>
          <w:sz w:val="28"/>
        </w:rPr>
        <w:t xml:space="preserve">                               </w:t>
      </w:r>
      <w:r>
        <w:rPr>
          <w:rFonts w:ascii="Times New Roman"/>
          <w:b/>
          <w:i w:val="false"/>
          <w:color w:val="000000"/>
          <w:sz w:val="28"/>
        </w:rPr>
        <w:t>покамерного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3"/>
          <w:p>
            <w:pPr>
              <w:spacing w:after="20"/>
              <w:ind w:left="20"/>
              <w:jc w:val="both"/>
            </w:pPr>
            <w:r>
              <w:rPr>
                <w:rFonts w:ascii="Times New Roman"/>
                <w:b w:val="false"/>
                <w:i w:val="false"/>
                <w:color w:val="000000"/>
                <w:sz w:val="20"/>
              </w:rPr>
              <w:t>
Содержатся раздельно</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4"/>
          <w:p>
            <w:pPr>
              <w:spacing w:after="20"/>
              <w:ind w:left="20"/>
              <w:jc w:val="both"/>
            </w:pPr>
            <w:r>
              <w:rPr>
                <w:rFonts w:ascii="Times New Roman"/>
                <w:b w:val="false"/>
                <w:i w:val="false"/>
                <w:color w:val="000000"/>
                <w:sz w:val="20"/>
              </w:rPr>
              <w:t>
1</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54" w:id="335"/>
    <w:p>
      <w:pPr>
        <w:spacing w:after="0"/>
        <w:ind w:left="0"/>
        <w:jc w:val="both"/>
      </w:pPr>
      <w:r>
        <w:rPr>
          <w:rFonts w:ascii="Times New Roman"/>
          <w:b w:val="false"/>
          <w:i w:val="false"/>
          <w:color w:val="000000"/>
          <w:sz w:val="28"/>
        </w:rPr>
        <w:t>
      План покамерного размещения хранится в сейфе помещений дежурной части, отделов оперативного, режимного и специального учета.</w:t>
      </w:r>
    </w:p>
    <w:bookmarkEnd w:id="335"/>
    <w:p>
      <w:pPr>
        <w:spacing w:after="0"/>
        <w:ind w:left="0"/>
        <w:jc w:val="both"/>
      </w:pPr>
      <w:bookmarkStart w:name="z355" w:id="336"/>
      <w:r>
        <w:rPr>
          <w:rFonts w:ascii="Times New Roman"/>
          <w:b w:val="false"/>
          <w:i w:val="false"/>
          <w:color w:val="000000"/>
          <w:sz w:val="28"/>
        </w:rPr>
        <w:t>
             Заместитель начальника</w:t>
      </w:r>
    </w:p>
    <w:bookmarkEnd w:id="336"/>
    <w:p>
      <w:pPr>
        <w:spacing w:after="0"/>
        <w:ind w:left="0"/>
        <w:jc w:val="both"/>
      </w:pPr>
      <w:r>
        <w:rPr>
          <w:rFonts w:ascii="Times New Roman"/>
          <w:b w:val="false"/>
          <w:i w:val="false"/>
          <w:color w:val="000000"/>
          <w:sz w:val="28"/>
        </w:rPr>
        <w:t xml:space="preserve">       следственного изолятора ____________________________________________________</w:t>
      </w:r>
    </w:p>
    <w:p>
      <w:pPr>
        <w:spacing w:after="0"/>
        <w:ind w:left="0"/>
        <w:jc w:val="both"/>
      </w:pPr>
      <w:r>
        <w:rPr>
          <w:rFonts w:ascii="Times New Roman"/>
          <w:b w:val="false"/>
          <w:i w:val="false"/>
          <w:color w:val="000000"/>
          <w:sz w:val="28"/>
        </w:rPr>
        <w:t xml:space="preserve">                                           (звание,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357" w:id="337"/>
    <w:p>
      <w:pPr>
        <w:spacing w:after="0"/>
        <w:ind w:left="0"/>
        <w:jc w:val="left"/>
      </w:pPr>
      <w:r>
        <w:rPr>
          <w:rFonts w:ascii="Times New Roman"/>
          <w:b/>
          <w:i w:val="false"/>
          <w:color w:val="000000"/>
        </w:rPr>
        <w:t xml:space="preserve"> Оборудование общих камер</w:t>
      </w:r>
    </w:p>
    <w:bookmarkEnd w:id="337"/>
    <w:bookmarkStart w:name="z358" w:id="338"/>
    <w:p>
      <w:pPr>
        <w:spacing w:after="0"/>
        <w:ind w:left="0"/>
        <w:jc w:val="both"/>
      </w:pPr>
      <w:r>
        <w:rPr>
          <w:rFonts w:ascii="Times New Roman"/>
          <w:b w:val="false"/>
          <w:i w:val="false"/>
          <w:color w:val="000000"/>
          <w:sz w:val="28"/>
        </w:rPr>
        <w:t>
      Устройство камер, в которых содержатся подозреваемые и обвиняемые, обеспечивается надежной изоляцией от внешней окружающей среды и смежных помещений. Планировочная форма камер обеспечивается наилучшим обзором через "глазок" дверного полотна.</w:t>
      </w:r>
    </w:p>
    <w:bookmarkEnd w:id="338"/>
    <w:bookmarkStart w:name="z359" w:id="339"/>
    <w:p>
      <w:pPr>
        <w:spacing w:after="0"/>
        <w:ind w:left="0"/>
        <w:jc w:val="both"/>
      </w:pPr>
      <w:r>
        <w:rPr>
          <w:rFonts w:ascii="Times New Roman"/>
          <w:b w:val="false"/>
          <w:i w:val="false"/>
          <w:color w:val="000000"/>
          <w:sz w:val="28"/>
        </w:rPr>
        <w:t>
      Двери в камерах предусматриваются двойными, размерами 90х200 сантиметров (далее - см). На высоте 95 см от уровня пола устраивать форточки 18х22 см для раздачи пищи. Общие камеры необходимо оборудовать двухярусными койками с габаритными размерами в плане 1,88х0,65 метров, столами из расчета периметра столов и длины деревянных скамеек по 0,4 метра на человека, плательным шкафом для одежды с плечиками из расчета 5 мест на один погонный метр. Все оборудование камер прикреплять к полу.</w:t>
      </w:r>
    </w:p>
    <w:bookmarkEnd w:id="339"/>
    <w:bookmarkStart w:name="z360" w:id="340"/>
    <w:p>
      <w:pPr>
        <w:spacing w:after="0"/>
        <w:ind w:left="0"/>
        <w:jc w:val="both"/>
      </w:pPr>
      <w:r>
        <w:rPr>
          <w:rFonts w:ascii="Times New Roman"/>
          <w:b w:val="false"/>
          <w:i w:val="false"/>
          <w:color w:val="000000"/>
          <w:sz w:val="28"/>
        </w:rPr>
        <w:t>
      В каждой камере оборудуется санитарный узел из умывальника и унитаза. Санитарный узел отделяется перегородкой.</w:t>
      </w:r>
    </w:p>
    <w:bookmarkEnd w:id="340"/>
    <w:bookmarkStart w:name="z361" w:id="341"/>
    <w:p>
      <w:pPr>
        <w:spacing w:after="0"/>
        <w:ind w:left="0"/>
        <w:jc w:val="both"/>
      </w:pPr>
      <w:r>
        <w:rPr>
          <w:rFonts w:ascii="Times New Roman"/>
          <w:b w:val="false"/>
          <w:i w:val="false"/>
          <w:color w:val="000000"/>
          <w:sz w:val="28"/>
        </w:rPr>
        <w:t>
      С внутренней стороны окон устанавливать выпуклые на 25-30 см. от стены решетки, ограничивающие доступ к оконному проему. Во всех камерах устраивать полы дощатые крашенные.</w:t>
      </w:r>
    </w:p>
    <w:bookmarkEnd w:id="341"/>
    <w:bookmarkStart w:name="z362" w:id="342"/>
    <w:p>
      <w:pPr>
        <w:spacing w:after="0"/>
        <w:ind w:left="0"/>
        <w:jc w:val="both"/>
      </w:pPr>
      <w:r>
        <w:rPr>
          <w:rFonts w:ascii="Times New Roman"/>
          <w:b w:val="false"/>
          <w:i w:val="false"/>
          <w:color w:val="000000"/>
          <w:sz w:val="28"/>
        </w:rPr>
        <w:t>
      На окна дисциплинарных изоляторов, помещений временной изоляции устанавливаются щиты-жалюзи, не препятствующими естественному освещению камеры. Для усиления изоляции по распоряжению начальника следственного изолятора щиты-жалюзи устанавливаются на окнах других камер.</w:t>
      </w:r>
    </w:p>
    <w:bookmarkEnd w:id="342"/>
    <w:bookmarkStart w:name="z363" w:id="343"/>
    <w:p>
      <w:pPr>
        <w:spacing w:after="0"/>
        <w:ind w:left="0"/>
        <w:jc w:val="both"/>
      </w:pPr>
      <w:r>
        <w:rPr>
          <w:rFonts w:ascii="Times New Roman"/>
          <w:b w:val="false"/>
          <w:i w:val="false"/>
          <w:color w:val="000000"/>
          <w:sz w:val="28"/>
        </w:rPr>
        <w:t>
      Окна камер, где содержатся беременные женщины и женщины, имеющие при себе детей в возрасте до трех лет, оборудуются металлическими решетками без жалюзи.</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366" w:id="344"/>
      <w:r>
        <w:rPr>
          <w:rFonts w:ascii="Times New Roman"/>
          <w:b w:val="false"/>
          <w:i w:val="false"/>
          <w:color w:val="000000"/>
          <w:sz w:val="28"/>
        </w:rPr>
        <w:t>
             Санкционирую ________________</w:t>
      </w:r>
    </w:p>
    <w:bookmarkEnd w:id="344"/>
    <w:p>
      <w:pPr>
        <w:spacing w:after="0"/>
        <w:ind w:left="0"/>
        <w:jc w:val="both"/>
      </w:pPr>
      <w:r>
        <w:rPr>
          <w:rFonts w:ascii="Times New Roman"/>
          <w:b w:val="false"/>
          <w:i w:val="false"/>
          <w:color w:val="000000"/>
          <w:sz w:val="28"/>
        </w:rPr>
        <w:t xml:space="preserve">       Прокурор 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"__" _____________ ____ года</w:t>
      </w:r>
    </w:p>
    <w:bookmarkStart w:name="z367" w:id="345"/>
    <w:p>
      <w:pPr>
        <w:spacing w:after="0"/>
        <w:ind w:left="0"/>
        <w:jc w:val="left"/>
      </w:pPr>
      <w:r>
        <w:rPr>
          <w:rFonts w:ascii="Times New Roman"/>
          <w:b/>
          <w:i w:val="false"/>
          <w:color w:val="000000"/>
        </w:rPr>
        <w:t xml:space="preserve">              Постановление о переводе подозреваемого, обвиняемого в одиночную</w:t>
      </w:r>
      <w:r>
        <w:br/>
      </w:r>
      <w:r>
        <w:rPr>
          <w:rFonts w:ascii="Times New Roman"/>
          <w:b/>
          <w:i w:val="false"/>
          <w:color w:val="000000"/>
        </w:rPr>
        <w:t xml:space="preserve">             камеру в порядке </w:t>
      </w:r>
      <w:r>
        <w:rPr>
          <w:rFonts w:ascii="Times New Roman"/>
          <w:b/>
          <w:i w:val="false"/>
          <w:color w:val="000000"/>
        </w:rPr>
        <w:t>статьи 31</w:t>
      </w:r>
      <w:r>
        <w:rPr>
          <w:rFonts w:ascii="Times New Roman"/>
          <w:b/>
          <w:i w:val="false"/>
          <w:color w:val="000000"/>
        </w:rPr>
        <w:t xml:space="preserve"> Закона Республики Казахстан "О порядке</w:t>
      </w:r>
      <w:r>
        <w:br/>
      </w:r>
      <w:r>
        <w:rPr>
          <w:rFonts w:ascii="Times New Roman"/>
          <w:b/>
          <w:i w:val="false"/>
          <w:color w:val="000000"/>
        </w:rPr>
        <w:t xml:space="preserve">             и условиях содержания лиц в специальных учреждениях, специальных</w:t>
      </w:r>
      <w:r>
        <w:br/>
      </w:r>
      <w:r>
        <w:rPr>
          <w:rFonts w:ascii="Times New Roman"/>
          <w:b/>
          <w:i w:val="false"/>
          <w:color w:val="000000"/>
        </w:rPr>
        <w:t xml:space="preserve">                помещениях, обеспечивающих временную изоляцию от общества"</w:t>
      </w:r>
    </w:p>
    <w:bookmarkEnd w:id="345"/>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23.05.2022 </w:t>
      </w:r>
      <w:r>
        <w:rPr>
          <w:rFonts w:ascii="Times New Roman"/>
          <w:b w:val="false"/>
          <w:i w:val="false"/>
          <w:color w:val="ff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8" w:id="346"/>
      <w:r>
        <w:rPr>
          <w:rFonts w:ascii="Times New Roman"/>
          <w:b w:val="false"/>
          <w:i w:val="false"/>
          <w:color w:val="000000"/>
          <w:sz w:val="28"/>
        </w:rPr>
        <w:t>
             Подозреваемый, обвиняемый ________________________________________________</w:t>
      </w:r>
    </w:p>
    <w:bookmarkEnd w:id="346"/>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(излагаются обстоятельства, дающие основание для содержания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одиночной камере)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Постановил:</w:t>
      </w:r>
    </w:p>
    <w:p>
      <w:pPr>
        <w:spacing w:after="0"/>
        <w:ind w:left="0"/>
        <w:jc w:val="both"/>
      </w:pPr>
      <w:r>
        <w:rPr>
          <w:rFonts w:ascii="Times New Roman"/>
          <w:b w:val="false"/>
          <w:i w:val="false"/>
          <w:color w:val="000000"/>
          <w:sz w:val="28"/>
        </w:rPr>
        <w:t xml:space="preserve">       Подозреваемого, обвиняемого 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перевести для дальнейшего содержания в одиночную камеру.</w:t>
      </w:r>
    </w:p>
    <w:p>
      <w:pPr>
        <w:spacing w:after="0"/>
        <w:ind w:left="0"/>
        <w:jc w:val="both"/>
      </w:pPr>
      <w:bookmarkStart w:name="z369" w:id="347"/>
      <w:r>
        <w:rPr>
          <w:rFonts w:ascii="Times New Roman"/>
          <w:b w:val="false"/>
          <w:i w:val="false"/>
          <w:color w:val="000000"/>
          <w:sz w:val="28"/>
        </w:rPr>
        <w:t>
             Начальник следственного изолятора __________________________________________</w:t>
      </w:r>
    </w:p>
    <w:bookmarkEnd w:id="347"/>
    <w:p>
      <w:pPr>
        <w:spacing w:after="0"/>
        <w:ind w:left="0"/>
        <w:jc w:val="both"/>
      </w:pPr>
      <w:r>
        <w:rPr>
          <w:rFonts w:ascii="Times New Roman"/>
          <w:b w:val="false"/>
          <w:i w:val="false"/>
          <w:color w:val="000000"/>
          <w:sz w:val="28"/>
        </w:rPr>
        <w:t xml:space="preserve">                                                 (звание, подпись, фамилия)</w:t>
      </w:r>
    </w:p>
    <w:p>
      <w:pPr>
        <w:spacing w:after="0"/>
        <w:ind w:left="0"/>
        <w:jc w:val="both"/>
      </w:pPr>
      <w:r>
        <w:rPr>
          <w:rFonts w:ascii="Times New Roman"/>
          <w:b w:val="false"/>
          <w:i w:val="false"/>
          <w:color w:val="000000"/>
          <w:sz w:val="28"/>
        </w:rPr>
        <w:t xml:space="preserve">       "___"________________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внутреннего распорядка </w:t>
            </w:r>
            <w:r>
              <w:br/>
            </w:r>
            <w:r>
              <w:rPr>
                <w:rFonts w:ascii="Times New Roman"/>
                <w:b w:val="false"/>
                <w:i w:val="false"/>
                <w:color w:val="000000"/>
                <w:sz w:val="20"/>
              </w:rPr>
              <w:t xml:space="preserve">следственных изоляторов </w:t>
            </w:r>
            <w:r>
              <w:br/>
            </w:r>
            <w:r>
              <w:rPr>
                <w:rFonts w:ascii="Times New Roman"/>
                <w:b w:val="false"/>
                <w:i w:val="false"/>
                <w:color w:val="000000"/>
                <w:sz w:val="20"/>
              </w:rPr>
              <w:t>уголовно-исполнительной системы</w:t>
            </w:r>
          </w:p>
        </w:tc>
      </w:tr>
    </w:tbl>
    <w:bookmarkStart w:name="z510" w:id="348"/>
    <w:p>
      <w:pPr>
        <w:spacing w:after="0"/>
        <w:ind w:left="0"/>
        <w:jc w:val="left"/>
      </w:pPr>
      <w:r>
        <w:rPr>
          <w:rFonts w:ascii="Times New Roman"/>
          <w:b/>
          <w:i w:val="false"/>
          <w:color w:val="000000"/>
        </w:rPr>
        <w:t xml:space="preserve"> Перечень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w:t>
      </w:r>
    </w:p>
    <w:bookmarkEnd w:id="348"/>
    <w:p>
      <w:pPr>
        <w:spacing w:after="0"/>
        <w:ind w:left="0"/>
        <w:jc w:val="both"/>
      </w:pPr>
      <w:r>
        <w:rPr>
          <w:rFonts w:ascii="Times New Roman"/>
          <w:b w:val="false"/>
          <w:i w:val="false"/>
          <w:color w:val="ff0000"/>
          <w:sz w:val="28"/>
        </w:rPr>
        <w:t xml:space="preserve">
      Сноска. Приложение 6 - в редакции приказа Министра внутренних дел РК от 29.09.2020 </w:t>
      </w:r>
      <w:r>
        <w:rPr>
          <w:rFonts w:ascii="Times New Roman"/>
          <w:b w:val="false"/>
          <w:i w:val="false"/>
          <w:color w:val="ff0000"/>
          <w:sz w:val="28"/>
        </w:rPr>
        <w:t>№ 652</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внутренних дел РК от 23.05.2022 </w:t>
      </w:r>
      <w:r>
        <w:rPr>
          <w:rFonts w:ascii="Times New Roman"/>
          <w:b w:val="false"/>
          <w:i w:val="false"/>
          <w:color w:val="ff0000"/>
          <w:sz w:val="28"/>
        </w:rPr>
        <w:t>№ 369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1) продукты питания, кроме требующих тепловой обработки и скоропортящихся с истекшим сроком хранения, а также дрожжей, алкогольных напитков и пива;</w:t>
      </w:r>
    </w:p>
    <w:p>
      <w:pPr>
        <w:spacing w:after="0"/>
        <w:ind w:left="0"/>
        <w:jc w:val="both"/>
      </w:pPr>
      <w:r>
        <w:rPr>
          <w:rFonts w:ascii="Times New Roman"/>
          <w:b w:val="false"/>
          <w:i w:val="false"/>
          <w:color w:val="000000"/>
          <w:sz w:val="28"/>
        </w:rPr>
        <w:t>
      2) табачные изделия (табак не более 2 килограмм, сигарет или папирос не более 20 пачек), спички;</w:t>
      </w:r>
    </w:p>
    <w:p>
      <w:pPr>
        <w:spacing w:after="0"/>
        <w:ind w:left="0"/>
        <w:jc w:val="both"/>
      </w:pPr>
      <w:r>
        <w:rPr>
          <w:rFonts w:ascii="Times New Roman"/>
          <w:b w:val="false"/>
          <w:i w:val="false"/>
          <w:color w:val="000000"/>
          <w:sz w:val="28"/>
        </w:rPr>
        <w:t>
      3) одежду в одном комплекте без поясных ремней, подтяжек и галстуков, а также головной убор, обувь по сезону (без супинаторов, металлических набоек);</w:t>
      </w:r>
    </w:p>
    <w:p>
      <w:pPr>
        <w:spacing w:after="0"/>
        <w:ind w:left="0"/>
        <w:jc w:val="both"/>
      </w:pPr>
      <w:r>
        <w:rPr>
          <w:rFonts w:ascii="Times New Roman"/>
          <w:b w:val="false"/>
          <w:i w:val="false"/>
          <w:color w:val="000000"/>
          <w:sz w:val="28"/>
        </w:rPr>
        <w:t>
      4) спортивный костюм в одном комплекте или домашний халат для женщин (кроме подозреваемых и обвиняемых, получивших одежду установленного образца);</w:t>
      </w:r>
    </w:p>
    <w:p>
      <w:pPr>
        <w:spacing w:after="0"/>
        <w:ind w:left="0"/>
        <w:jc w:val="both"/>
      </w:pPr>
      <w:r>
        <w:rPr>
          <w:rFonts w:ascii="Times New Roman"/>
          <w:b w:val="false"/>
          <w:i w:val="false"/>
          <w:color w:val="000000"/>
          <w:sz w:val="28"/>
        </w:rPr>
        <w:t>
      5) нательное белье;</w:t>
      </w:r>
    </w:p>
    <w:p>
      <w:pPr>
        <w:spacing w:after="0"/>
        <w:ind w:left="0"/>
        <w:jc w:val="both"/>
      </w:pPr>
      <w:r>
        <w:rPr>
          <w:rFonts w:ascii="Times New Roman"/>
          <w:b w:val="false"/>
          <w:i w:val="false"/>
          <w:color w:val="000000"/>
          <w:sz w:val="28"/>
        </w:rPr>
        <w:t>
      6) носки;</w:t>
      </w:r>
    </w:p>
    <w:p>
      <w:pPr>
        <w:spacing w:after="0"/>
        <w:ind w:left="0"/>
        <w:jc w:val="both"/>
      </w:pPr>
      <w:r>
        <w:rPr>
          <w:rFonts w:ascii="Times New Roman"/>
          <w:b w:val="false"/>
          <w:i w:val="false"/>
          <w:color w:val="000000"/>
          <w:sz w:val="28"/>
        </w:rPr>
        <w:t>
      7) чулки или колготки (для женщин);</w:t>
      </w:r>
    </w:p>
    <w:p>
      <w:pPr>
        <w:spacing w:after="0"/>
        <w:ind w:left="0"/>
        <w:jc w:val="both"/>
      </w:pPr>
      <w:r>
        <w:rPr>
          <w:rFonts w:ascii="Times New Roman"/>
          <w:b w:val="false"/>
          <w:i w:val="false"/>
          <w:color w:val="000000"/>
          <w:sz w:val="28"/>
        </w:rPr>
        <w:t>
      8) перчатки или варежки;</w:t>
      </w:r>
    </w:p>
    <w:p>
      <w:pPr>
        <w:spacing w:after="0"/>
        <w:ind w:left="0"/>
        <w:jc w:val="both"/>
      </w:pPr>
      <w:r>
        <w:rPr>
          <w:rFonts w:ascii="Times New Roman"/>
          <w:b w:val="false"/>
          <w:i w:val="false"/>
          <w:color w:val="000000"/>
          <w:sz w:val="28"/>
        </w:rPr>
        <w:t>
      9) платки носовые;</w:t>
      </w:r>
    </w:p>
    <w:p>
      <w:pPr>
        <w:spacing w:after="0"/>
        <w:ind w:left="0"/>
        <w:jc w:val="both"/>
      </w:pPr>
      <w:r>
        <w:rPr>
          <w:rFonts w:ascii="Times New Roman"/>
          <w:b w:val="false"/>
          <w:i w:val="false"/>
          <w:color w:val="000000"/>
          <w:sz w:val="28"/>
        </w:rPr>
        <w:t>
      10) тапочки комнатные или спортивные (одну пару);</w:t>
      </w:r>
    </w:p>
    <w:p>
      <w:pPr>
        <w:spacing w:after="0"/>
        <w:ind w:left="0"/>
        <w:jc w:val="both"/>
      </w:pPr>
      <w:r>
        <w:rPr>
          <w:rFonts w:ascii="Times New Roman"/>
          <w:b w:val="false"/>
          <w:i w:val="false"/>
          <w:color w:val="000000"/>
          <w:sz w:val="28"/>
        </w:rPr>
        <w:t>
      11) туалетные принадлежности (туалетное, хозяйственное мыло, жидкое мыло или шампуни (по назначению врача медицинской организации, расположенной в следственном изоляторе), зубная паста, зубная щетка, пластмассовые футляры для мыла и зубной щетки, крема, гребень, расческа);</w:t>
      </w:r>
    </w:p>
    <w:p>
      <w:pPr>
        <w:spacing w:after="0"/>
        <w:ind w:left="0"/>
        <w:jc w:val="both"/>
      </w:pPr>
      <w:r>
        <w:rPr>
          <w:rFonts w:ascii="Times New Roman"/>
          <w:b w:val="false"/>
          <w:i w:val="false"/>
          <w:color w:val="000000"/>
          <w:sz w:val="28"/>
        </w:rPr>
        <w:t>
      12) зеркало карманное (при отсутствии зеркала в камере), бритву электрическую или бритвы безопасные разового пользования;</w:t>
      </w:r>
    </w:p>
    <w:p>
      <w:pPr>
        <w:spacing w:after="0"/>
        <w:ind w:left="0"/>
        <w:jc w:val="both"/>
      </w:pPr>
      <w:r>
        <w:rPr>
          <w:rFonts w:ascii="Times New Roman"/>
          <w:b w:val="false"/>
          <w:i w:val="false"/>
          <w:color w:val="000000"/>
          <w:sz w:val="28"/>
        </w:rPr>
        <w:t>
      13) вещевой мешок или сумку;</w:t>
      </w:r>
    </w:p>
    <w:p>
      <w:pPr>
        <w:spacing w:after="0"/>
        <w:ind w:left="0"/>
        <w:jc w:val="both"/>
      </w:pPr>
      <w:r>
        <w:rPr>
          <w:rFonts w:ascii="Times New Roman"/>
          <w:b w:val="false"/>
          <w:i w:val="false"/>
          <w:color w:val="000000"/>
          <w:sz w:val="28"/>
        </w:rPr>
        <w:t>
      14) очки и футляры пластмассовые для очков;</w:t>
      </w:r>
    </w:p>
    <w:p>
      <w:pPr>
        <w:spacing w:after="0"/>
        <w:ind w:left="0"/>
        <w:jc w:val="both"/>
      </w:pPr>
      <w:r>
        <w:rPr>
          <w:rFonts w:ascii="Times New Roman"/>
          <w:b w:val="false"/>
          <w:i w:val="false"/>
          <w:color w:val="000000"/>
          <w:sz w:val="28"/>
        </w:rPr>
        <w:t>
      15) косынки, рейтузы, пояса, бюстгальтеры, марлю, заколки, вату, гигиенические и косметические принадлежности (для женщин);</w:t>
      </w:r>
    </w:p>
    <w:p>
      <w:pPr>
        <w:spacing w:after="0"/>
        <w:ind w:left="0"/>
        <w:jc w:val="both"/>
      </w:pPr>
      <w:r>
        <w:rPr>
          <w:rFonts w:ascii="Times New Roman"/>
          <w:b w:val="false"/>
          <w:i w:val="false"/>
          <w:color w:val="000000"/>
          <w:sz w:val="28"/>
        </w:rPr>
        <w:t>
      16)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p>
    <w:p>
      <w:pPr>
        <w:spacing w:after="0"/>
        <w:ind w:left="0"/>
        <w:jc w:val="both"/>
      </w:pPr>
      <w:r>
        <w:rPr>
          <w:rFonts w:ascii="Times New Roman"/>
          <w:b w:val="false"/>
          <w:i w:val="false"/>
          <w:color w:val="000000"/>
          <w:sz w:val="28"/>
        </w:rPr>
        <w:t>
      17) электрокипятильник бытовой заводского изготовления;</w:t>
      </w:r>
    </w:p>
    <w:p>
      <w:pPr>
        <w:spacing w:after="0"/>
        <w:ind w:left="0"/>
        <w:jc w:val="both"/>
      </w:pPr>
      <w:r>
        <w:rPr>
          <w:rFonts w:ascii="Times New Roman"/>
          <w:b w:val="false"/>
          <w:i w:val="false"/>
          <w:color w:val="000000"/>
          <w:sz w:val="28"/>
        </w:rPr>
        <w:t>
      18) мочалку или губку;</w:t>
      </w:r>
    </w:p>
    <w:p>
      <w:pPr>
        <w:spacing w:after="0"/>
        <w:ind w:left="0"/>
        <w:jc w:val="both"/>
      </w:pPr>
      <w:r>
        <w:rPr>
          <w:rFonts w:ascii="Times New Roman"/>
          <w:b w:val="false"/>
          <w:i w:val="false"/>
          <w:color w:val="000000"/>
          <w:sz w:val="28"/>
        </w:rPr>
        <w:t xml:space="preserve">
      19) шариковую авторучку, стержни к ней, карандаши; </w:t>
      </w:r>
    </w:p>
    <w:p>
      <w:pPr>
        <w:spacing w:after="0"/>
        <w:ind w:left="0"/>
        <w:jc w:val="both"/>
      </w:pPr>
      <w:r>
        <w:rPr>
          <w:rFonts w:ascii="Times New Roman"/>
          <w:b w:val="false"/>
          <w:i w:val="false"/>
          <w:color w:val="000000"/>
          <w:sz w:val="28"/>
        </w:rPr>
        <w:t>
      20) бумагу для письма, ученические тетради, почтовые конверты, открытки, почтовые марки;</w:t>
      </w:r>
    </w:p>
    <w:p>
      <w:pPr>
        <w:spacing w:after="0"/>
        <w:ind w:left="0"/>
        <w:jc w:val="both"/>
      </w:pPr>
      <w:r>
        <w:rPr>
          <w:rFonts w:ascii="Times New Roman"/>
          <w:b w:val="false"/>
          <w:i w:val="false"/>
          <w:color w:val="000000"/>
          <w:sz w:val="28"/>
        </w:rPr>
        <w:t>
      21) туалетную бумагу, приобретенную в магазине (ларьке) или электронной торговой площадке следственного изолятора;</w:t>
      </w:r>
    </w:p>
    <w:p>
      <w:pPr>
        <w:spacing w:after="0"/>
        <w:ind w:left="0"/>
        <w:jc w:val="both"/>
      </w:pPr>
      <w:r>
        <w:rPr>
          <w:rFonts w:ascii="Times New Roman"/>
          <w:b w:val="false"/>
          <w:i w:val="false"/>
          <w:color w:val="000000"/>
          <w:sz w:val="28"/>
        </w:rPr>
        <w:t>
      22) постельное белье в одном комплекте (две простыни и наволочка) однотонного белого цвета, полотенце;</w:t>
      </w:r>
    </w:p>
    <w:p>
      <w:pPr>
        <w:spacing w:after="0"/>
        <w:ind w:left="0"/>
        <w:jc w:val="both"/>
      </w:pPr>
      <w:r>
        <w:rPr>
          <w:rFonts w:ascii="Times New Roman"/>
          <w:b w:val="false"/>
          <w:i w:val="false"/>
          <w:color w:val="000000"/>
          <w:sz w:val="28"/>
        </w:rPr>
        <w:t>
      23) художественную и иную литературу, а также издания периодической печати из библиотеки следственного изолятора либо приобретенные через его администрацию в торговой сети;</w:t>
      </w:r>
    </w:p>
    <w:p>
      <w:pPr>
        <w:spacing w:after="0"/>
        <w:ind w:left="0"/>
        <w:jc w:val="both"/>
      </w:pPr>
      <w:r>
        <w:rPr>
          <w:rFonts w:ascii="Times New Roman"/>
          <w:b w:val="false"/>
          <w:i w:val="false"/>
          <w:color w:val="000000"/>
          <w:sz w:val="28"/>
        </w:rPr>
        <w:t>
      24) фотокарточки - не более двух;</w:t>
      </w:r>
    </w:p>
    <w:p>
      <w:pPr>
        <w:spacing w:after="0"/>
        <w:ind w:left="0"/>
        <w:jc w:val="both"/>
      </w:pPr>
      <w:r>
        <w:rPr>
          <w:rFonts w:ascii="Times New Roman"/>
          <w:b w:val="false"/>
          <w:i w:val="false"/>
          <w:color w:val="000000"/>
          <w:sz w:val="28"/>
        </w:rPr>
        <w:t>
      25) настольные игры (шашки, шахматы, домино, нарды);</w:t>
      </w:r>
    </w:p>
    <w:p>
      <w:pPr>
        <w:spacing w:after="0"/>
        <w:ind w:left="0"/>
        <w:jc w:val="both"/>
      </w:pPr>
      <w:r>
        <w:rPr>
          <w:rFonts w:ascii="Times New Roman"/>
          <w:b w:val="false"/>
          <w:i w:val="false"/>
          <w:color w:val="000000"/>
          <w:sz w:val="28"/>
        </w:rPr>
        <w:t>
      26) предметы ухода за детьми (по разрешению врача женщинам, имеющим при себе детей в возрасте до трех лет);</w:t>
      </w:r>
    </w:p>
    <w:p>
      <w:pPr>
        <w:spacing w:after="0"/>
        <w:ind w:left="0"/>
        <w:jc w:val="both"/>
      </w:pPr>
      <w:r>
        <w:rPr>
          <w:rFonts w:ascii="Times New Roman"/>
          <w:b w:val="false"/>
          <w:i w:val="false"/>
          <w:color w:val="000000"/>
          <w:sz w:val="28"/>
        </w:rPr>
        <w:t>
      27) лекарственные средства по назначению врача медицинской организации, расположенной в следственном изоляторе.</w:t>
      </w:r>
    </w:p>
    <w:p>
      <w:pPr>
        <w:spacing w:after="0"/>
        <w:ind w:left="0"/>
        <w:jc w:val="both"/>
      </w:pPr>
      <w:r>
        <w:rPr>
          <w:rFonts w:ascii="Times New Roman"/>
          <w:b w:val="false"/>
          <w:i w:val="false"/>
          <w:color w:val="000000"/>
          <w:sz w:val="28"/>
        </w:rPr>
        <w:t>
      Перечень продуктов питания ограничивается по предписанию уполномоченного органа государственного контроля и надзора в сфере санитарно-эпидемиологического благополучия населения. Общий вес продуктов питания, предметов первой необходимости, обуви, одежды и других промышленных товаров, которые подозреваемый и обвиняемый хранить при себе составляет не свыше 35 килограммов, в том числе кофе и чая не более 2 килограмм. Предметы и вещи, не предусмотренные настоящим Перечнем, являются запрещенными.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349"/>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349"/>
    <w:p>
      <w:pPr>
        <w:spacing w:after="0"/>
        <w:ind w:left="0"/>
        <w:jc w:val="both"/>
      </w:pPr>
      <w:bookmarkStart w:name="z403" w:id="350"/>
      <w:r>
        <w:rPr>
          <w:rFonts w:ascii="Times New Roman"/>
          <w:b w:val="false"/>
          <w:i w:val="false"/>
          <w:color w:val="000000"/>
          <w:sz w:val="28"/>
        </w:rPr>
        <w:t>
             Мы, нижеподписавшиеся, комиссия в составе __________________________________,</w:t>
      </w:r>
    </w:p>
    <w:bookmarkEnd w:id="350"/>
    <w:p>
      <w:pPr>
        <w:spacing w:after="0"/>
        <w:ind w:left="0"/>
        <w:jc w:val="both"/>
      </w:pPr>
      <w:r>
        <w:rPr>
          <w:rFonts w:ascii="Times New Roman"/>
          <w:b w:val="false"/>
          <w:i w:val="false"/>
          <w:color w:val="000000"/>
          <w:sz w:val="28"/>
        </w:rPr>
        <w:t xml:space="preserve">                         (должность, звание, фамилия, имя, отчество (при его наличии)</w:t>
      </w:r>
    </w:p>
    <w:p>
      <w:pPr>
        <w:spacing w:after="0"/>
        <w:ind w:left="0"/>
        <w:jc w:val="both"/>
      </w:pPr>
      <w:r>
        <w:rPr>
          <w:rFonts w:ascii="Times New Roman"/>
          <w:b w:val="false"/>
          <w:i w:val="false"/>
          <w:color w:val="000000"/>
          <w:sz w:val="28"/>
        </w:rPr>
        <w:t>произвели изъятие (приняли на хранение) у подозреваемого, обвиняемого</w:t>
      </w:r>
    </w:p>
    <w:p>
      <w:pPr>
        <w:spacing w:after="0"/>
        <w:ind w:left="0"/>
        <w:jc w:val="both"/>
      </w:pPr>
      <w:r>
        <w:rPr>
          <w:rFonts w:ascii="Times New Roman"/>
          <w:b w:val="false"/>
          <w:i w:val="false"/>
          <w:color w:val="000000"/>
          <w:sz w:val="28"/>
        </w:rPr>
        <w:t>________________________________________________________________, ценностей, денег</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перечисляются в сумме ( ______ ) __________________________________________________,</w:t>
      </w:r>
    </w:p>
    <w:p>
      <w:pPr>
        <w:spacing w:after="0"/>
        <w:ind w:left="0"/>
        <w:jc w:val="both"/>
      </w:pPr>
      <w:r>
        <w:rPr>
          <w:rFonts w:ascii="Times New Roman"/>
          <w:b w:val="false"/>
          <w:i w:val="false"/>
          <w:color w:val="000000"/>
          <w:sz w:val="28"/>
        </w:rPr>
        <w:t>прописью предметов и продуктов питания ___________________________________________</w:t>
      </w:r>
    </w:p>
    <w:p>
      <w:pPr>
        <w:spacing w:after="0"/>
        <w:ind w:left="0"/>
        <w:jc w:val="both"/>
      </w:pPr>
      <w:r>
        <w:rPr>
          <w:rFonts w:ascii="Times New Roman"/>
          <w:b w:val="false"/>
          <w:i w:val="false"/>
          <w:color w:val="000000"/>
          <w:sz w:val="28"/>
        </w:rPr>
        <w:t>__________________________________________________________________, перечисляются</w:t>
      </w:r>
    </w:p>
    <w:p>
      <w:pPr>
        <w:spacing w:after="0"/>
        <w:ind w:left="0"/>
        <w:jc w:val="both"/>
      </w:pPr>
      <w:r>
        <w:rPr>
          <w:rFonts w:ascii="Times New Roman"/>
          <w:b w:val="false"/>
          <w:i w:val="false"/>
          <w:color w:val="000000"/>
          <w:sz w:val="28"/>
        </w:rPr>
        <w:t>в соответствии со статьей 33 Закона Республики Казахстан "О порядке и условиях содержания под стражей подозреваемых и обвиняемых в совершении преступлений".</w:t>
      </w:r>
    </w:p>
    <w:p>
      <w:pPr>
        <w:spacing w:after="0"/>
        <w:ind w:left="0"/>
        <w:jc w:val="both"/>
      </w:pPr>
      <w:r>
        <w:rPr>
          <w:rFonts w:ascii="Times New Roman"/>
          <w:b w:val="false"/>
          <w:i w:val="false"/>
          <w:color w:val="000000"/>
          <w:sz w:val="28"/>
        </w:rPr>
        <w:t xml:space="preserve">       Всего передано: __________ наименований ценностей, ___________ денег,</w:t>
      </w:r>
    </w:p>
    <w:p>
      <w:pPr>
        <w:spacing w:after="0"/>
        <w:ind w:left="0"/>
        <w:jc w:val="both"/>
      </w:pPr>
      <w:r>
        <w:rPr>
          <w:rFonts w:ascii="Times New Roman"/>
          <w:b w:val="false"/>
          <w:i w:val="false"/>
          <w:color w:val="000000"/>
          <w:sz w:val="28"/>
        </w:rPr>
        <w:t xml:space="preserve">                   (количество)                                     (сумма)</w:t>
      </w:r>
    </w:p>
    <w:p>
      <w:pPr>
        <w:spacing w:after="0"/>
        <w:ind w:left="0"/>
        <w:jc w:val="both"/>
      </w:pPr>
      <w:r>
        <w:rPr>
          <w:rFonts w:ascii="Times New Roman"/>
          <w:b w:val="false"/>
          <w:i w:val="false"/>
          <w:color w:val="000000"/>
          <w:sz w:val="28"/>
        </w:rPr>
        <w:t>________________________________________ наименований продуктов питания, предметов.</w:t>
      </w:r>
    </w:p>
    <w:p>
      <w:pPr>
        <w:spacing w:after="0"/>
        <w:ind w:left="0"/>
        <w:jc w:val="both"/>
      </w:pPr>
      <w:r>
        <w:rPr>
          <w:rFonts w:ascii="Times New Roman"/>
          <w:b w:val="false"/>
          <w:i w:val="false"/>
          <w:color w:val="000000"/>
          <w:sz w:val="28"/>
        </w:rPr>
        <w:t xml:space="preserve">                   (количество)</w:t>
      </w:r>
    </w:p>
    <w:p>
      <w:pPr>
        <w:spacing w:after="0"/>
        <w:ind w:left="0"/>
        <w:jc w:val="both"/>
      </w:pPr>
      <w:r>
        <w:rPr>
          <w:rFonts w:ascii="Times New Roman"/>
          <w:b w:val="false"/>
          <w:i w:val="false"/>
          <w:color w:val="000000"/>
          <w:sz w:val="28"/>
        </w:rPr>
        <w:t>передал: _________________________________ (фамилия, имя, роспись)</w:t>
      </w:r>
    </w:p>
    <w:p>
      <w:pPr>
        <w:spacing w:after="0"/>
        <w:ind w:left="0"/>
        <w:jc w:val="both"/>
      </w:pPr>
      <w:r>
        <w:rPr>
          <w:rFonts w:ascii="Times New Roman"/>
          <w:b w:val="false"/>
          <w:i w:val="false"/>
          <w:color w:val="000000"/>
          <w:sz w:val="28"/>
        </w:rPr>
        <w:t>Принял: __________________________________ (фамилия, имя, роспись)</w:t>
      </w:r>
    </w:p>
    <w:p>
      <w:pPr>
        <w:spacing w:after="0"/>
        <w:ind w:left="0"/>
        <w:jc w:val="both"/>
      </w:pPr>
      <w:r>
        <w:rPr>
          <w:rFonts w:ascii="Times New Roman"/>
          <w:b w:val="false"/>
          <w:i w:val="false"/>
          <w:color w:val="000000"/>
          <w:sz w:val="28"/>
        </w:rPr>
        <w:t>Присутствовал: ____________________________ (фамилия, имя, роспись)</w:t>
      </w:r>
    </w:p>
    <w:p>
      <w:pPr>
        <w:spacing w:after="0"/>
        <w:ind w:left="0"/>
        <w:jc w:val="both"/>
      </w:pPr>
      <w:r>
        <w:rPr>
          <w:rFonts w:ascii="Times New Roman"/>
          <w:b w:val="false"/>
          <w:i w:val="false"/>
          <w:color w:val="000000"/>
          <w:sz w:val="28"/>
        </w:rPr>
        <w:t>"___"_____________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внутреннего распорядка следственных </w:t>
            </w:r>
            <w:r>
              <w:br/>
            </w:r>
            <w:r>
              <w:rPr>
                <w:rFonts w:ascii="Times New Roman"/>
                <w:b w:val="false"/>
                <w:i w:val="false"/>
                <w:color w:val="000000"/>
                <w:sz w:val="20"/>
              </w:rPr>
              <w:t>изоляторов 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8" w:id="351"/>
      <w:r>
        <w:rPr>
          <w:rFonts w:ascii="Times New Roman"/>
          <w:b w:val="false"/>
          <w:i w:val="false"/>
          <w:color w:val="000000"/>
          <w:sz w:val="28"/>
        </w:rPr>
        <w:t>
                                           ОБРАЗЕЦ</w:t>
      </w:r>
    </w:p>
    <w:bookmarkEnd w:id="351"/>
    <w:p>
      <w:pPr>
        <w:spacing w:after="0"/>
        <w:ind w:left="0"/>
        <w:jc w:val="both"/>
      </w:pPr>
      <w:r>
        <w:rPr>
          <w:rFonts w:ascii="Times New Roman"/>
          <w:b w:val="false"/>
          <w:i w:val="false"/>
          <w:color w:val="000000"/>
          <w:sz w:val="28"/>
        </w:rPr>
        <w:t xml:space="preserve">                               заправок кроватей</w:t>
      </w:r>
    </w:p>
    <w:bookmarkStart w:name="z409"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0" w:id="353"/>
    <w:p>
      <w:pPr>
        <w:spacing w:after="0"/>
        <w:ind w:left="0"/>
        <w:jc w:val="both"/>
      </w:pPr>
      <w:r>
        <w:rPr>
          <w:rFonts w:ascii="Times New Roman"/>
          <w:b w:val="false"/>
          <w:i w:val="false"/>
          <w:color w:val="000000"/>
          <w:sz w:val="28"/>
        </w:rPr>
        <w:t>
      Описание образца заправки кровати</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12" w:id="354"/>
    <w:p>
      <w:pPr>
        <w:spacing w:after="0"/>
        <w:ind w:left="0"/>
        <w:jc w:val="left"/>
      </w:pPr>
      <w:r>
        <w:rPr>
          <w:rFonts w:ascii="Times New Roman"/>
          <w:b/>
          <w:i w:val="false"/>
          <w:color w:val="000000"/>
        </w:rPr>
        <w:t xml:space="preserve"> Перечень дополнительных платных услуг</w:t>
      </w:r>
    </w:p>
    <w:bookmarkEnd w:id="354"/>
    <w:bookmarkStart w:name="z413" w:id="355"/>
    <w:p>
      <w:pPr>
        <w:spacing w:after="0"/>
        <w:ind w:left="0"/>
        <w:jc w:val="both"/>
      </w:pPr>
      <w:r>
        <w:rPr>
          <w:rFonts w:ascii="Times New Roman"/>
          <w:b w:val="false"/>
          <w:i w:val="false"/>
          <w:color w:val="ff0000"/>
          <w:sz w:val="28"/>
        </w:rPr>
        <w:t xml:space="preserve">
      Сноска. Приложение 9 с изменениями, внесенными приказом Министра внутренних дел РК от 23.05.2022 </w:t>
      </w:r>
      <w:r>
        <w:rPr>
          <w:rFonts w:ascii="Times New Roman"/>
          <w:b w:val="false"/>
          <w:i w:val="false"/>
          <w:color w:val="ff0000"/>
          <w:sz w:val="28"/>
        </w:rPr>
        <w:t>№ 369</w:t>
      </w:r>
      <w:r>
        <w:rPr>
          <w:rFonts w:ascii="Times New Roman"/>
          <w:b w:val="false"/>
          <w:i w:val="false"/>
          <w:color w:val="ff0000"/>
          <w:sz w:val="28"/>
        </w:rPr>
        <w:t xml:space="preserve"> (вводится в действие с 01.07.2022).</w:t>
      </w:r>
    </w:p>
    <w:bookmarkEnd w:id="355"/>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администрация следственного изолятора обеспечивает подозреваемых, обвиняемых и подсудимых, при наличии соответствующих условий, следующими дополнительными платными бытовыми, медицинскими, оздоровительными и иными видами услуг:</w:t>
      </w:r>
    </w:p>
    <w:bookmarkStart w:name="z414" w:id="356"/>
    <w:p>
      <w:pPr>
        <w:spacing w:after="0"/>
        <w:ind w:left="0"/>
        <w:jc w:val="both"/>
      </w:pPr>
      <w:r>
        <w:rPr>
          <w:rFonts w:ascii="Times New Roman"/>
          <w:b w:val="false"/>
          <w:i w:val="false"/>
          <w:color w:val="000000"/>
          <w:sz w:val="28"/>
        </w:rPr>
        <w:t>
      1) отдельные виды лечения;</w:t>
      </w:r>
    </w:p>
    <w:bookmarkEnd w:id="356"/>
    <w:bookmarkStart w:name="z415" w:id="357"/>
    <w:p>
      <w:pPr>
        <w:spacing w:after="0"/>
        <w:ind w:left="0"/>
        <w:jc w:val="both"/>
      </w:pPr>
      <w:r>
        <w:rPr>
          <w:rFonts w:ascii="Times New Roman"/>
          <w:b w:val="false"/>
          <w:i w:val="false"/>
          <w:color w:val="000000"/>
          <w:sz w:val="28"/>
        </w:rPr>
        <w:t>
      2) консультации врачей - специалистов органов здравоохранения;</w:t>
      </w:r>
    </w:p>
    <w:bookmarkEnd w:id="357"/>
    <w:bookmarkStart w:name="z416" w:id="358"/>
    <w:p>
      <w:pPr>
        <w:spacing w:after="0"/>
        <w:ind w:left="0"/>
        <w:jc w:val="both"/>
      </w:pPr>
      <w:r>
        <w:rPr>
          <w:rFonts w:ascii="Times New Roman"/>
          <w:b w:val="false"/>
          <w:i w:val="false"/>
          <w:color w:val="000000"/>
          <w:sz w:val="28"/>
        </w:rPr>
        <w:t>
      3) стирка и ремонт одежды и нательного белья;</w:t>
      </w:r>
    </w:p>
    <w:bookmarkEnd w:id="358"/>
    <w:bookmarkStart w:name="z417" w:id="359"/>
    <w:p>
      <w:pPr>
        <w:spacing w:after="0"/>
        <w:ind w:left="0"/>
        <w:jc w:val="both"/>
      </w:pPr>
      <w:r>
        <w:rPr>
          <w:rFonts w:ascii="Times New Roman"/>
          <w:b w:val="false"/>
          <w:i w:val="false"/>
          <w:color w:val="000000"/>
          <w:sz w:val="28"/>
        </w:rPr>
        <w:t>
      4) ремонт обуви;</w:t>
      </w:r>
    </w:p>
    <w:bookmarkEnd w:id="359"/>
    <w:bookmarkStart w:name="z418" w:id="360"/>
    <w:p>
      <w:pPr>
        <w:spacing w:after="0"/>
        <w:ind w:left="0"/>
        <w:jc w:val="both"/>
      </w:pPr>
      <w:r>
        <w:rPr>
          <w:rFonts w:ascii="Times New Roman"/>
          <w:b w:val="false"/>
          <w:i w:val="false"/>
          <w:color w:val="000000"/>
          <w:sz w:val="28"/>
        </w:rPr>
        <w:t>
      5) выдача во временное пользование электробритв, электровентиляторов, холодильников;</w:t>
      </w:r>
    </w:p>
    <w:bookmarkEnd w:id="360"/>
    <w:bookmarkStart w:name="z419" w:id="361"/>
    <w:p>
      <w:pPr>
        <w:spacing w:after="0"/>
        <w:ind w:left="0"/>
        <w:jc w:val="both"/>
      </w:pPr>
      <w:r>
        <w:rPr>
          <w:rFonts w:ascii="Times New Roman"/>
          <w:b w:val="false"/>
          <w:i w:val="false"/>
          <w:color w:val="000000"/>
          <w:sz w:val="28"/>
        </w:rPr>
        <w:t>
      6) юридические консультации;</w:t>
      </w:r>
    </w:p>
    <w:bookmarkEnd w:id="361"/>
    <w:bookmarkStart w:name="z420" w:id="362"/>
    <w:p>
      <w:pPr>
        <w:spacing w:after="0"/>
        <w:ind w:left="0"/>
        <w:jc w:val="both"/>
      </w:pPr>
      <w:r>
        <w:rPr>
          <w:rFonts w:ascii="Times New Roman"/>
          <w:b w:val="false"/>
          <w:i w:val="false"/>
          <w:color w:val="000000"/>
          <w:sz w:val="28"/>
        </w:rPr>
        <w:t>
      7) снятие копий документов, имеющихся в личном деле лица, содержащегося в учреждении.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21" w:id="363"/>
    <w:p>
      <w:pPr>
        <w:spacing w:after="0"/>
        <w:ind w:left="0"/>
        <w:jc w:val="both"/>
      </w:pPr>
      <w:r>
        <w:rPr>
          <w:rFonts w:ascii="Times New Roman"/>
          <w:b w:val="false"/>
          <w:i w:val="false"/>
          <w:color w:val="000000"/>
          <w:sz w:val="28"/>
        </w:rPr>
        <w:t>
      2. Дополнительные платные услуги подозреваемым, обвиняемым и подсудимым могут оказываться как сотрудниками следственных изоляторов, так и привлеченными для этих целей, специалистами, имеющими соответствующую подготовку и лицензию.</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22" w:id="364"/>
    <w:p>
      <w:pPr>
        <w:spacing w:after="0"/>
        <w:ind w:left="0"/>
        <w:jc w:val="both"/>
      </w:pPr>
      <w:r>
        <w:rPr>
          <w:rFonts w:ascii="Times New Roman"/>
          <w:b w:val="false"/>
          <w:i w:val="false"/>
          <w:color w:val="000000"/>
          <w:sz w:val="28"/>
        </w:rPr>
        <w:t>
      3. Для получения дополнительной платной услуги подозреваемый, обвиняемый или подсудимый пишет заявление на имя начальника следственного изолятора с просьбой снять деньги с его лицевого счета на оказание платной услуги. Ответственный сотрудник следственного изолятора проверяет наличие соответствующей суммы денег на лицевом счете подозреваемого, обвиняемого или подсудимого, и делает отметку на заявлении, после чего начальник следственного изолятора принимает решение по существу просьбы.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23.05.2022 </w:t>
      </w:r>
      <w:r>
        <w:rPr>
          <w:rFonts w:ascii="Times New Roman"/>
          <w:b w:val="false"/>
          <w:i w:val="false"/>
          <w:color w:val="000000"/>
          <w:sz w:val="28"/>
        </w:rPr>
        <w:t>№ 369</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423" w:id="365"/>
    <w:p>
      <w:pPr>
        <w:spacing w:after="0"/>
        <w:ind w:left="0"/>
        <w:jc w:val="both"/>
      </w:pPr>
      <w:r>
        <w:rPr>
          <w:rFonts w:ascii="Times New Roman"/>
          <w:b w:val="false"/>
          <w:i w:val="false"/>
          <w:color w:val="000000"/>
          <w:sz w:val="28"/>
        </w:rPr>
        <w:t>
      4. Оплата услуг производится в соответствии с действующими в данной местности расценками.</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6" w:id="366"/>
      <w:r>
        <w:rPr>
          <w:rFonts w:ascii="Times New Roman"/>
          <w:b w:val="false"/>
          <w:i w:val="false"/>
          <w:color w:val="000000"/>
          <w:sz w:val="28"/>
        </w:rPr>
        <w:t>
             На лицевом счету имеется             Камера № ____             № квит.______________</w:t>
      </w:r>
    </w:p>
    <w:bookmarkEnd w:id="366"/>
    <w:p>
      <w:pPr>
        <w:spacing w:after="0"/>
        <w:ind w:left="0"/>
        <w:jc w:val="both"/>
      </w:pPr>
      <w:r>
        <w:rPr>
          <w:rFonts w:ascii="Times New Roman"/>
          <w:b w:val="false"/>
          <w:i w:val="false"/>
          <w:color w:val="000000"/>
          <w:sz w:val="28"/>
        </w:rPr>
        <w:t xml:space="preserve">       ________________ тенге             ____________________________________________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подозреваемого,</w:t>
      </w:r>
    </w:p>
    <w:p>
      <w:pPr>
        <w:spacing w:after="0"/>
        <w:ind w:left="0"/>
        <w:jc w:val="both"/>
      </w:pPr>
      <w:r>
        <w:rPr>
          <w:rFonts w:ascii="Times New Roman"/>
          <w:b w:val="false"/>
          <w:i w:val="false"/>
          <w:color w:val="000000"/>
          <w:sz w:val="28"/>
        </w:rPr>
        <w:t xml:space="preserve">                                                 обвиняемого)</w:t>
      </w:r>
    </w:p>
    <w:p>
      <w:pPr>
        <w:spacing w:after="0"/>
        <w:ind w:left="0"/>
        <w:jc w:val="both"/>
      </w:pPr>
      <w:r>
        <w:rPr>
          <w:rFonts w:ascii="Times New Roman"/>
          <w:b w:val="false"/>
          <w:i w:val="false"/>
          <w:color w:val="000000"/>
          <w:sz w:val="28"/>
        </w:rPr>
        <w:t xml:space="preserve">       Бухгалтер_____________</w:t>
      </w:r>
    </w:p>
    <w:p>
      <w:pPr>
        <w:spacing w:after="0"/>
        <w:ind w:left="0"/>
        <w:jc w:val="both"/>
      </w:pPr>
      <w:r>
        <w:rPr>
          <w:rFonts w:ascii="Times New Roman"/>
          <w:b w:val="false"/>
          <w:i w:val="false"/>
          <w:color w:val="000000"/>
          <w:sz w:val="28"/>
        </w:rPr>
        <w:t xml:space="preserve">       "___"____________ года</w:t>
      </w:r>
    </w:p>
    <w:bookmarkStart w:name="z427" w:id="36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367"/>
    <w:bookmarkStart w:name="z428" w:id="368"/>
    <w:p>
      <w:pPr>
        <w:spacing w:after="0"/>
        <w:ind w:left="0"/>
        <w:jc w:val="both"/>
      </w:pPr>
      <w:r>
        <w:rPr>
          <w:rFonts w:ascii="Times New Roman"/>
          <w:b w:val="false"/>
          <w:i w:val="false"/>
          <w:color w:val="000000"/>
          <w:sz w:val="28"/>
        </w:rPr>
        <w:t>
             Прошу приобрести нижеследующие продукты питания и предметы первой необходимости: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9"/>
          <w:p>
            <w:pPr>
              <w:spacing w:after="20"/>
              <w:ind w:left="20"/>
              <w:jc w:val="both"/>
            </w:pPr>
            <w:r>
              <w:rPr>
                <w:rFonts w:ascii="Times New Roman"/>
                <w:b w:val="false"/>
                <w:i w:val="false"/>
                <w:color w:val="000000"/>
                <w:sz w:val="20"/>
              </w:rPr>
              <w:t>
№ п/п</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требуется приобрести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 количество (вес)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0"/>
          <w:p>
            <w:pPr>
              <w:spacing w:after="20"/>
              <w:ind w:left="20"/>
              <w:jc w:val="both"/>
            </w:pPr>
            <w:r>
              <w:rPr>
                <w:rFonts w:ascii="Times New Roman"/>
                <w:b w:val="false"/>
                <w:i w:val="false"/>
                <w:color w:val="000000"/>
                <w:sz w:val="20"/>
              </w:rPr>
              <w:t>
1</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31" w:id="371"/>
    <w:p>
      <w:pPr>
        <w:spacing w:after="0"/>
        <w:ind w:left="0"/>
        <w:jc w:val="both"/>
      </w:pPr>
      <w:r>
        <w:rPr>
          <w:rFonts w:ascii="Times New Roman"/>
          <w:b w:val="false"/>
          <w:i w:val="false"/>
          <w:color w:val="000000"/>
          <w:sz w:val="28"/>
        </w:rPr>
        <w:t>
                                                 Итого:</w:t>
      </w:r>
    </w:p>
    <w:bookmarkEnd w:id="371"/>
    <w:p>
      <w:pPr>
        <w:spacing w:after="0"/>
        <w:ind w:left="0"/>
        <w:jc w:val="both"/>
      </w:pPr>
      <w:bookmarkStart w:name="z432" w:id="372"/>
      <w:r>
        <w:rPr>
          <w:rFonts w:ascii="Times New Roman"/>
          <w:b w:val="false"/>
          <w:i w:val="false"/>
          <w:color w:val="000000"/>
          <w:sz w:val="28"/>
        </w:rPr>
        <w:t>
             Примечание:</w:t>
      </w:r>
    </w:p>
    <w:bookmarkEnd w:id="372"/>
    <w:p>
      <w:pPr>
        <w:spacing w:after="0"/>
        <w:ind w:left="0"/>
        <w:jc w:val="both"/>
      </w:pPr>
      <w:r>
        <w:rPr>
          <w:rFonts w:ascii="Times New Roman"/>
          <w:b w:val="false"/>
          <w:i w:val="false"/>
          <w:color w:val="000000"/>
          <w:sz w:val="28"/>
        </w:rPr>
        <w:t xml:space="preserve">       Подозреваемый, обвиняемый заполняет графы 2 и 3.</w:t>
      </w:r>
    </w:p>
    <w:p>
      <w:pPr>
        <w:spacing w:after="0"/>
        <w:ind w:left="0"/>
        <w:jc w:val="both"/>
      </w:pPr>
      <w:r>
        <w:rPr>
          <w:rFonts w:ascii="Times New Roman"/>
          <w:b w:val="false"/>
          <w:i w:val="false"/>
          <w:color w:val="000000"/>
          <w:sz w:val="28"/>
        </w:rPr>
        <w:t xml:space="preserve">       Подпись подозреваемого или обвиняемого ____________________</w:t>
      </w:r>
    </w:p>
    <w:p>
      <w:pPr>
        <w:spacing w:after="0"/>
        <w:ind w:left="0"/>
        <w:jc w:val="both"/>
      </w:pPr>
      <w:r>
        <w:rPr>
          <w:rFonts w:ascii="Times New Roman"/>
          <w:b w:val="false"/>
          <w:i w:val="false"/>
          <w:color w:val="000000"/>
          <w:sz w:val="28"/>
        </w:rPr>
        <w:t xml:space="preserve">       Расписка в получении</w:t>
      </w:r>
    </w:p>
    <w:p>
      <w:pPr>
        <w:spacing w:after="0"/>
        <w:ind w:left="0"/>
        <w:jc w:val="both"/>
      </w:pPr>
      <w:r>
        <w:rPr>
          <w:rFonts w:ascii="Times New Roman"/>
          <w:b w:val="false"/>
          <w:i w:val="false"/>
          <w:color w:val="000000"/>
          <w:sz w:val="28"/>
        </w:rPr>
        <w:t xml:space="preserve">       Продукты и предметы первой необходимости на сумму</w:t>
      </w:r>
    </w:p>
    <w:p>
      <w:pPr>
        <w:spacing w:after="0"/>
        <w:ind w:left="0"/>
        <w:jc w:val="both"/>
      </w:pPr>
      <w:r>
        <w:rPr>
          <w:rFonts w:ascii="Times New Roman"/>
          <w:b w:val="false"/>
          <w:i w:val="false"/>
          <w:color w:val="000000"/>
          <w:sz w:val="28"/>
        </w:rPr>
        <w:t xml:space="preserve">       ____________________________ получил</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Эту сумму прошу списать с моего лицевого счета</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(подпись подозреваемого или обвиняемого)</w:t>
      </w:r>
    </w:p>
    <w:p>
      <w:pPr>
        <w:spacing w:after="0"/>
        <w:ind w:left="0"/>
        <w:jc w:val="both"/>
      </w:pPr>
      <w:r>
        <w:rPr>
          <w:rFonts w:ascii="Times New Roman"/>
          <w:b w:val="false"/>
          <w:i w:val="false"/>
          <w:color w:val="000000"/>
          <w:sz w:val="28"/>
        </w:rPr>
        <w:t xml:space="preserve">       "___" 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34" w:id="373"/>
    <w:p>
      <w:pPr>
        <w:spacing w:after="0"/>
        <w:ind w:left="0"/>
        <w:jc w:val="left"/>
      </w:pPr>
      <w:r>
        <w:rPr>
          <w:rFonts w:ascii="Times New Roman"/>
          <w:b/>
          <w:i w:val="false"/>
          <w:color w:val="000000"/>
        </w:rPr>
        <w:t xml:space="preserve"> Перечень мебели и инвентаря комнаты приема передач</w:t>
      </w:r>
    </w:p>
    <w:bookmarkEnd w:id="373"/>
    <w:bookmarkStart w:name="z435" w:id="374"/>
    <w:p>
      <w:pPr>
        <w:spacing w:after="0"/>
        <w:ind w:left="0"/>
        <w:jc w:val="both"/>
      </w:pPr>
      <w:r>
        <w:rPr>
          <w:rFonts w:ascii="Times New Roman"/>
          <w:b w:val="false"/>
          <w:i w:val="false"/>
          <w:color w:val="000000"/>
          <w:sz w:val="28"/>
        </w:rPr>
        <w:t>
      1. Стол для проверки передач.</w:t>
      </w:r>
    </w:p>
    <w:bookmarkEnd w:id="374"/>
    <w:bookmarkStart w:name="z436" w:id="375"/>
    <w:p>
      <w:pPr>
        <w:spacing w:after="0"/>
        <w:ind w:left="0"/>
        <w:jc w:val="both"/>
      </w:pPr>
      <w:r>
        <w:rPr>
          <w:rFonts w:ascii="Times New Roman"/>
          <w:b w:val="false"/>
          <w:i w:val="false"/>
          <w:color w:val="000000"/>
          <w:sz w:val="28"/>
        </w:rPr>
        <w:t>
      2. Полки для раскладки передач.</w:t>
      </w:r>
    </w:p>
    <w:bookmarkEnd w:id="375"/>
    <w:bookmarkStart w:name="z437" w:id="376"/>
    <w:p>
      <w:pPr>
        <w:spacing w:after="0"/>
        <w:ind w:left="0"/>
        <w:jc w:val="both"/>
      </w:pPr>
      <w:r>
        <w:rPr>
          <w:rFonts w:ascii="Times New Roman"/>
          <w:b w:val="false"/>
          <w:i w:val="false"/>
          <w:color w:val="000000"/>
          <w:sz w:val="28"/>
        </w:rPr>
        <w:t>
      3. Тара: корзины, сумки для доставки передач в камеры.</w:t>
      </w:r>
    </w:p>
    <w:bookmarkEnd w:id="376"/>
    <w:bookmarkStart w:name="z438" w:id="377"/>
    <w:p>
      <w:pPr>
        <w:spacing w:after="0"/>
        <w:ind w:left="0"/>
        <w:jc w:val="both"/>
      </w:pPr>
      <w:r>
        <w:rPr>
          <w:rFonts w:ascii="Times New Roman"/>
          <w:b w:val="false"/>
          <w:i w:val="false"/>
          <w:color w:val="000000"/>
          <w:sz w:val="28"/>
        </w:rPr>
        <w:t>
      4. Холодильник.</w:t>
      </w:r>
    </w:p>
    <w:bookmarkEnd w:id="377"/>
    <w:bookmarkStart w:name="z439" w:id="378"/>
    <w:p>
      <w:pPr>
        <w:spacing w:after="0"/>
        <w:ind w:left="0"/>
        <w:jc w:val="both"/>
      </w:pPr>
      <w:r>
        <w:rPr>
          <w:rFonts w:ascii="Times New Roman"/>
          <w:b w:val="false"/>
          <w:i w:val="false"/>
          <w:color w:val="000000"/>
          <w:sz w:val="28"/>
        </w:rPr>
        <w:t>
      5. Необходимое количество ножей, ложек, посуды и тому подобное.</w:t>
      </w:r>
    </w:p>
    <w:bookmarkEnd w:id="378"/>
    <w:bookmarkStart w:name="z440" w:id="379"/>
    <w:p>
      <w:pPr>
        <w:spacing w:after="0"/>
        <w:ind w:left="0"/>
        <w:jc w:val="both"/>
      </w:pPr>
      <w:r>
        <w:rPr>
          <w:rFonts w:ascii="Times New Roman"/>
          <w:b w:val="false"/>
          <w:i w:val="false"/>
          <w:color w:val="000000"/>
          <w:sz w:val="28"/>
        </w:rPr>
        <w:t>
      6. Умывальник, зеркало, мыло, полотенце.</w:t>
      </w:r>
    </w:p>
    <w:bookmarkEnd w:id="379"/>
    <w:bookmarkStart w:name="z441" w:id="380"/>
    <w:p>
      <w:pPr>
        <w:spacing w:after="0"/>
        <w:ind w:left="0"/>
        <w:jc w:val="both"/>
      </w:pPr>
      <w:r>
        <w:rPr>
          <w:rFonts w:ascii="Times New Roman"/>
          <w:b w:val="false"/>
          <w:i w:val="false"/>
          <w:color w:val="000000"/>
          <w:sz w:val="28"/>
        </w:rPr>
        <w:t>
      7. Весы, набор гирь.</w:t>
      </w:r>
    </w:p>
    <w:bookmarkEnd w:id="380"/>
    <w:bookmarkStart w:name="z442" w:id="381"/>
    <w:p>
      <w:pPr>
        <w:spacing w:after="0"/>
        <w:ind w:left="0"/>
        <w:jc w:val="both"/>
      </w:pPr>
      <w:r>
        <w:rPr>
          <w:rFonts w:ascii="Times New Roman"/>
          <w:b w:val="false"/>
          <w:i w:val="false"/>
          <w:color w:val="000000"/>
          <w:sz w:val="28"/>
        </w:rPr>
        <w:t>
      8. Белые халаты и головные уборы для контролеров.</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382"/>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382"/>
    <w:p>
      <w:pPr>
        <w:spacing w:after="0"/>
        <w:ind w:left="0"/>
        <w:jc w:val="both"/>
      </w:pPr>
      <w:bookmarkStart w:name="z446" w:id="383"/>
      <w:r>
        <w:rPr>
          <w:rFonts w:ascii="Times New Roman"/>
          <w:b w:val="false"/>
          <w:i w:val="false"/>
          <w:color w:val="000000"/>
          <w:sz w:val="28"/>
        </w:rPr>
        <w:t>
             От гражданина _____________________________________________________________</w:t>
      </w:r>
    </w:p>
    <w:bookmarkEnd w:id="383"/>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проживающего ____________________________________________________________</w:t>
      </w:r>
    </w:p>
    <w:p>
      <w:pPr>
        <w:spacing w:after="0"/>
        <w:ind w:left="0"/>
        <w:jc w:val="both"/>
      </w:pPr>
      <w:r>
        <w:rPr>
          <w:rFonts w:ascii="Times New Roman"/>
          <w:b w:val="false"/>
          <w:i w:val="false"/>
          <w:color w:val="000000"/>
          <w:sz w:val="28"/>
        </w:rPr>
        <w:t xml:space="preserve">                                           (адрес местожительства)</w:t>
      </w:r>
    </w:p>
    <w:p>
      <w:pPr>
        <w:spacing w:after="0"/>
        <w:ind w:left="0"/>
        <w:jc w:val="both"/>
      </w:pPr>
      <w:r>
        <w:rPr>
          <w:rFonts w:ascii="Times New Roman"/>
          <w:b w:val="false"/>
          <w:i w:val="false"/>
          <w:color w:val="000000"/>
          <w:sz w:val="28"/>
        </w:rPr>
        <w:t xml:space="preserve">       Прошу принять передачу для подозреваемого, обвиняемого_______________________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(год рождения)</w:t>
      </w:r>
    </w:p>
    <w:bookmarkStart w:name="z447" w:id="384"/>
    <w:p>
      <w:pPr>
        <w:spacing w:after="0"/>
        <w:ind w:left="0"/>
        <w:jc w:val="both"/>
      </w:pPr>
      <w:r>
        <w:rPr>
          <w:rFonts w:ascii="Times New Roman"/>
          <w:b w:val="false"/>
          <w:i w:val="false"/>
          <w:color w:val="000000"/>
          <w:sz w:val="28"/>
        </w:rPr>
        <w:t>
             Опись продуктов (предметов) передачи: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5"/>
          <w:p>
            <w:pPr>
              <w:spacing w:after="20"/>
              <w:ind w:left="20"/>
              <w:jc w:val="both"/>
            </w:pPr>
            <w:r>
              <w:rPr>
                <w:rFonts w:ascii="Times New Roman"/>
                <w:b w:val="false"/>
                <w:i w:val="false"/>
                <w:color w:val="000000"/>
                <w:sz w:val="20"/>
              </w:rPr>
              <w:t>
№ п/п</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(килограммом, граммов)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0" w:id="386"/>
      <w:r>
        <w:rPr>
          <w:rFonts w:ascii="Times New Roman"/>
          <w:b w:val="false"/>
          <w:i w:val="false"/>
          <w:color w:val="000000"/>
          <w:sz w:val="28"/>
        </w:rPr>
        <w:t>
                                                 Подпись заявителя _____________________</w:t>
      </w:r>
    </w:p>
    <w:bookmarkEnd w:id="386"/>
    <w:p>
      <w:pPr>
        <w:spacing w:after="0"/>
        <w:ind w:left="0"/>
        <w:jc w:val="both"/>
      </w:pPr>
      <w:r>
        <w:rPr>
          <w:rFonts w:ascii="Times New Roman"/>
          <w:b w:val="false"/>
          <w:i w:val="false"/>
          <w:color w:val="000000"/>
          <w:sz w:val="28"/>
        </w:rPr>
        <w:t xml:space="preserve">                                           "___"_____________ года</w:t>
      </w:r>
    </w:p>
    <w:p>
      <w:pPr>
        <w:spacing w:after="0"/>
        <w:ind w:left="0"/>
        <w:jc w:val="both"/>
      </w:pPr>
      <w:bookmarkStart w:name="z451" w:id="387"/>
      <w:r>
        <w:rPr>
          <w:rFonts w:ascii="Times New Roman"/>
          <w:b w:val="false"/>
          <w:i w:val="false"/>
          <w:color w:val="000000"/>
          <w:sz w:val="28"/>
        </w:rPr>
        <w:t>
             Передачу принял___________________________________________________________</w:t>
      </w:r>
    </w:p>
    <w:bookmarkEnd w:id="387"/>
    <w:p>
      <w:pPr>
        <w:spacing w:after="0"/>
        <w:ind w:left="0"/>
        <w:jc w:val="both"/>
      </w:pPr>
      <w:r>
        <w:rPr>
          <w:rFonts w:ascii="Times New Roman"/>
          <w:b w:val="false"/>
          <w:i w:val="false"/>
          <w:color w:val="000000"/>
          <w:sz w:val="28"/>
        </w:rPr>
        <w:t xml:space="preserve">                               (подпись сотрудника, принявшего передачу)</w:t>
      </w:r>
    </w:p>
    <w:p>
      <w:pPr>
        <w:spacing w:after="0"/>
        <w:ind w:left="0"/>
        <w:jc w:val="both"/>
      </w:pPr>
      <w:r>
        <w:rPr>
          <w:rFonts w:ascii="Times New Roman"/>
          <w:b w:val="false"/>
          <w:i w:val="false"/>
          <w:color w:val="000000"/>
          <w:sz w:val="28"/>
        </w:rPr>
        <w:t xml:space="preserve">       Передачу получил __________________________________________________________</w:t>
      </w:r>
    </w:p>
    <w:p>
      <w:pPr>
        <w:spacing w:after="0"/>
        <w:ind w:left="0"/>
        <w:jc w:val="both"/>
      </w:pPr>
      <w:r>
        <w:rPr>
          <w:rFonts w:ascii="Times New Roman"/>
          <w:b w:val="false"/>
          <w:i w:val="false"/>
          <w:color w:val="000000"/>
          <w:sz w:val="28"/>
        </w:rPr>
        <w:t xml:space="preserve">                   (подпись подозреваемого или обвиняемого, получившего передачу)</w:t>
      </w:r>
    </w:p>
    <w:p>
      <w:pPr>
        <w:spacing w:after="0"/>
        <w:ind w:left="0"/>
        <w:jc w:val="both"/>
      </w:pPr>
      <w:r>
        <w:rPr>
          <w:rFonts w:ascii="Times New Roman"/>
          <w:b w:val="false"/>
          <w:i w:val="false"/>
          <w:color w:val="000000"/>
          <w:sz w:val="28"/>
        </w:rPr>
        <w:t xml:space="preserve">       "___"_____________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53" w:id="388"/>
    <w:p>
      <w:pPr>
        <w:spacing w:after="0"/>
        <w:ind w:left="0"/>
        <w:jc w:val="left"/>
      </w:pPr>
      <w:r>
        <w:rPr>
          <w:rFonts w:ascii="Times New Roman"/>
          <w:b/>
          <w:i w:val="false"/>
          <w:color w:val="000000"/>
        </w:rPr>
        <w:t xml:space="preserve"> Досмотр продуктовых и вещевых передач и посылок</w:t>
      </w:r>
    </w:p>
    <w:bookmarkEnd w:id="388"/>
    <w:bookmarkStart w:name="z454" w:id="389"/>
    <w:p>
      <w:pPr>
        <w:spacing w:after="0"/>
        <w:ind w:left="0"/>
        <w:jc w:val="both"/>
      </w:pPr>
      <w:r>
        <w:rPr>
          <w:rFonts w:ascii="Times New Roman"/>
          <w:b w:val="false"/>
          <w:i w:val="false"/>
          <w:color w:val="000000"/>
          <w:sz w:val="28"/>
        </w:rPr>
        <w:t>
      1. Хлебные изделия (булки, батоны, буханки и тому подобное) разрезаются на две, три части.</w:t>
      </w:r>
    </w:p>
    <w:bookmarkEnd w:id="389"/>
    <w:bookmarkStart w:name="z455" w:id="390"/>
    <w:p>
      <w:pPr>
        <w:spacing w:after="0"/>
        <w:ind w:left="0"/>
        <w:jc w:val="both"/>
      </w:pPr>
      <w:r>
        <w:rPr>
          <w:rFonts w:ascii="Times New Roman"/>
          <w:b w:val="false"/>
          <w:i w:val="false"/>
          <w:color w:val="000000"/>
          <w:sz w:val="28"/>
        </w:rPr>
        <w:t>
      2. Жидкие продукты переливаются в посуду следственного изолятора.</w:t>
      </w:r>
    </w:p>
    <w:bookmarkEnd w:id="390"/>
    <w:bookmarkStart w:name="z456" w:id="391"/>
    <w:p>
      <w:pPr>
        <w:spacing w:after="0"/>
        <w:ind w:left="0"/>
        <w:jc w:val="both"/>
      </w:pPr>
      <w:r>
        <w:rPr>
          <w:rFonts w:ascii="Times New Roman"/>
          <w:b w:val="false"/>
          <w:i w:val="false"/>
          <w:color w:val="000000"/>
          <w:sz w:val="28"/>
        </w:rPr>
        <w:t>
      3. Консервы вскрываются и перекладываются в другую посуду.</w:t>
      </w:r>
    </w:p>
    <w:bookmarkEnd w:id="391"/>
    <w:bookmarkStart w:name="z457" w:id="392"/>
    <w:p>
      <w:pPr>
        <w:spacing w:after="0"/>
        <w:ind w:left="0"/>
        <w:jc w:val="both"/>
      </w:pPr>
      <w:r>
        <w:rPr>
          <w:rFonts w:ascii="Times New Roman"/>
          <w:b w:val="false"/>
          <w:i w:val="false"/>
          <w:color w:val="000000"/>
          <w:sz w:val="28"/>
        </w:rPr>
        <w:t>
      4. Сельдь разрезается на две, три части.</w:t>
      </w:r>
    </w:p>
    <w:bookmarkEnd w:id="392"/>
    <w:bookmarkStart w:name="z458" w:id="393"/>
    <w:p>
      <w:pPr>
        <w:spacing w:after="0"/>
        <w:ind w:left="0"/>
        <w:jc w:val="both"/>
      </w:pPr>
      <w:r>
        <w:rPr>
          <w:rFonts w:ascii="Times New Roman"/>
          <w:b w:val="false"/>
          <w:i w:val="false"/>
          <w:color w:val="000000"/>
          <w:sz w:val="28"/>
        </w:rPr>
        <w:t>
      5. Колбасные изделия разрезаются на несколько частей.</w:t>
      </w:r>
    </w:p>
    <w:bookmarkEnd w:id="393"/>
    <w:bookmarkStart w:name="z459" w:id="394"/>
    <w:p>
      <w:pPr>
        <w:spacing w:after="0"/>
        <w:ind w:left="0"/>
        <w:jc w:val="both"/>
      </w:pPr>
      <w:r>
        <w:rPr>
          <w:rFonts w:ascii="Times New Roman"/>
          <w:b w:val="false"/>
          <w:i w:val="false"/>
          <w:color w:val="000000"/>
          <w:sz w:val="28"/>
        </w:rPr>
        <w:t>
      6. Сыпучие предметы пересыпаются.</w:t>
      </w:r>
    </w:p>
    <w:bookmarkEnd w:id="394"/>
    <w:bookmarkStart w:name="z460" w:id="395"/>
    <w:p>
      <w:pPr>
        <w:spacing w:after="0"/>
        <w:ind w:left="0"/>
        <w:jc w:val="both"/>
      </w:pPr>
      <w:r>
        <w:rPr>
          <w:rFonts w:ascii="Times New Roman"/>
          <w:b w:val="false"/>
          <w:i w:val="false"/>
          <w:color w:val="000000"/>
          <w:sz w:val="28"/>
        </w:rPr>
        <w:t>
      7. Конфеты принимаются без оберток.</w:t>
      </w:r>
    </w:p>
    <w:bookmarkEnd w:id="395"/>
    <w:bookmarkStart w:name="z461" w:id="396"/>
    <w:p>
      <w:pPr>
        <w:spacing w:after="0"/>
        <w:ind w:left="0"/>
        <w:jc w:val="both"/>
      </w:pPr>
      <w:r>
        <w:rPr>
          <w:rFonts w:ascii="Times New Roman"/>
          <w:b w:val="false"/>
          <w:i w:val="false"/>
          <w:color w:val="000000"/>
          <w:sz w:val="28"/>
        </w:rPr>
        <w:t>
      8. Все другие продукты, которые могут быть использованы для сокрытия в них переписки и запрещенных предметов, должны проверяться в таком же порядке. Досмотр производится таким образом, чтобы продукты не теряли своего качества.</w:t>
      </w:r>
    </w:p>
    <w:bookmarkEnd w:id="396"/>
    <w:bookmarkStart w:name="z462" w:id="397"/>
    <w:p>
      <w:pPr>
        <w:spacing w:after="0"/>
        <w:ind w:left="0"/>
        <w:jc w:val="both"/>
      </w:pPr>
      <w:r>
        <w:rPr>
          <w:rFonts w:ascii="Times New Roman"/>
          <w:b w:val="false"/>
          <w:i w:val="false"/>
          <w:color w:val="000000"/>
          <w:sz w:val="28"/>
        </w:rPr>
        <w:t>
      9. Вещи и предметы должны также тщательно проверяться. При необходимости используются поисковые приборы.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64" w:id="398"/>
    <w:p>
      <w:pPr>
        <w:spacing w:after="0"/>
        <w:ind w:left="0"/>
        <w:jc w:val="left"/>
      </w:pPr>
      <w:r>
        <w:rPr>
          <w:rFonts w:ascii="Times New Roman"/>
          <w:b/>
          <w:i w:val="false"/>
          <w:color w:val="000000"/>
        </w:rPr>
        <w:t xml:space="preserve"> Описание прогулочных дворов</w:t>
      </w:r>
    </w:p>
    <w:bookmarkEnd w:id="398"/>
    <w:bookmarkStart w:name="z465" w:id="399"/>
    <w:p>
      <w:pPr>
        <w:spacing w:after="0"/>
        <w:ind w:left="0"/>
        <w:jc w:val="both"/>
      </w:pPr>
      <w:r>
        <w:rPr>
          <w:rFonts w:ascii="Times New Roman"/>
          <w:b w:val="false"/>
          <w:i w:val="false"/>
          <w:color w:val="000000"/>
          <w:sz w:val="28"/>
        </w:rPr>
        <w:t>
      Прогулочные дворы следует располагать, как правило, на верхних этажах режимных корпусов. При невозможности они располагаются на режимном дворе и должны сообщаться с корпусами подземными или наземными переходами или примыкать к ним вплотную.</w:t>
      </w:r>
    </w:p>
    <w:bookmarkEnd w:id="399"/>
    <w:bookmarkStart w:name="z466" w:id="400"/>
    <w:p>
      <w:pPr>
        <w:spacing w:after="0"/>
        <w:ind w:left="0"/>
        <w:jc w:val="both"/>
      </w:pPr>
      <w:r>
        <w:rPr>
          <w:rFonts w:ascii="Times New Roman"/>
          <w:b w:val="false"/>
          <w:i w:val="false"/>
          <w:color w:val="000000"/>
          <w:sz w:val="28"/>
        </w:rPr>
        <w:t>
      На каждого арестованного, выводимого на прогулку, должно приходиться 2,5-3 метра квадратных (далее - м</w:t>
      </w:r>
      <w:r>
        <w:rPr>
          <w:rFonts w:ascii="Times New Roman"/>
          <w:b w:val="false"/>
          <w:i w:val="false"/>
          <w:color w:val="000000"/>
          <w:vertAlign w:val="superscript"/>
        </w:rPr>
        <w:t>2</w:t>
      </w:r>
      <w:r>
        <w:rPr>
          <w:rFonts w:ascii="Times New Roman"/>
          <w:b w:val="false"/>
          <w:i w:val="false"/>
          <w:color w:val="000000"/>
          <w:sz w:val="28"/>
        </w:rPr>
        <w:t>)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p>
    <w:bookmarkEnd w:id="400"/>
    <w:bookmarkStart w:name="z467" w:id="401"/>
    <w:p>
      <w:pPr>
        <w:spacing w:after="0"/>
        <w:ind w:left="0"/>
        <w:jc w:val="both"/>
      </w:pPr>
      <w:r>
        <w:rPr>
          <w:rFonts w:ascii="Times New Roman"/>
          <w:b w:val="false"/>
          <w:i w:val="false"/>
          <w:color w:val="000000"/>
          <w:sz w:val="28"/>
        </w:rPr>
        <w:t>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bookmarkEnd w:id="401"/>
    <w:bookmarkStart w:name="z468" w:id="402"/>
    <w:p>
      <w:pPr>
        <w:spacing w:after="0"/>
        <w:ind w:left="0"/>
        <w:jc w:val="both"/>
      </w:pPr>
      <w:r>
        <w:rPr>
          <w:rFonts w:ascii="Times New Roman"/>
          <w:b w:val="false"/>
          <w:i w:val="false"/>
          <w:color w:val="000000"/>
          <w:sz w:val="28"/>
        </w:rPr>
        <w:t>
      Двери прогулочных дворов оборудуются по типу камерных, но без форточек. В середине каждого прогулочного двора устанавливается скамейка, которая надежно крепится к полу. Над прогулочными дворами вдоль стен, противоположных от контролера, устраиваются облегченные навесы шириной до 1,2 метра для укрытия от атмосферных осадков.</w:t>
      </w:r>
    </w:p>
    <w:bookmarkEnd w:id="402"/>
    <w:bookmarkStart w:name="z469" w:id="403"/>
    <w:p>
      <w:pPr>
        <w:spacing w:after="0"/>
        <w:ind w:left="0"/>
        <w:jc w:val="both"/>
      </w:pPr>
      <w:r>
        <w:rPr>
          <w:rFonts w:ascii="Times New Roman"/>
          <w:b w:val="false"/>
          <w:i w:val="false"/>
          <w:color w:val="000000"/>
          <w:sz w:val="28"/>
        </w:rPr>
        <w:t>
      Из прогулочных дворов обеспечиваются сток воды.</w:t>
      </w:r>
    </w:p>
    <w:bookmarkEnd w:id="403"/>
    <w:bookmarkStart w:name="z470" w:id="404"/>
    <w:p>
      <w:pPr>
        <w:spacing w:after="0"/>
        <w:ind w:left="0"/>
        <w:jc w:val="both"/>
      </w:pPr>
      <w:r>
        <w:rPr>
          <w:rFonts w:ascii="Times New Roman"/>
          <w:b w:val="false"/>
          <w:i w:val="false"/>
          <w:color w:val="000000"/>
          <w:sz w:val="28"/>
        </w:rPr>
        <w:t>
      Прогулочные дворы для прогулки больных, женщин с детьми и беременных женщин разрешается засевать травой, а также высаживать цветы.</w:t>
      </w:r>
    </w:p>
    <w:bookmarkEnd w:id="404"/>
    <w:bookmarkStart w:name="z471" w:id="405"/>
    <w:p>
      <w:pPr>
        <w:spacing w:after="0"/>
        <w:ind w:left="0"/>
        <w:jc w:val="both"/>
      </w:pPr>
      <w:r>
        <w:rPr>
          <w:rFonts w:ascii="Times New Roman"/>
          <w:b w:val="false"/>
          <w:i w:val="false"/>
          <w:color w:val="000000"/>
          <w:sz w:val="28"/>
        </w:rPr>
        <w:t>
      Для детей устанавливаются песочницы.</w:t>
      </w:r>
    </w:p>
    <w:bookmarkEnd w:id="405"/>
    <w:bookmarkStart w:name="z472" w:id="406"/>
    <w:p>
      <w:pPr>
        <w:spacing w:after="0"/>
        <w:ind w:left="0"/>
        <w:jc w:val="both"/>
      </w:pPr>
      <w:r>
        <w:rPr>
          <w:rFonts w:ascii="Times New Roman"/>
          <w:b w:val="false"/>
          <w:i w:val="false"/>
          <w:color w:val="000000"/>
          <w:sz w:val="28"/>
        </w:rPr>
        <w:t>
      Над прогулочными дворами оборудуется помост для контролера с расчетом, чтобы все арестованные, находящиеся в прогулочных дворах, были под его постоянным наблюдением. На посту контролера устанавливаются извещатели охранно-тревожной сигнализации и аппараты или розетки для телефонной связи с дежурным.</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следственного изолятора №</w:t>
            </w:r>
            <w:r>
              <w:br/>
            </w:r>
            <w:r>
              <w:rPr>
                <w:rFonts w:ascii="Times New Roman"/>
                <w:b w:val="false"/>
                <w:i w:val="false"/>
                <w:color w:val="000000"/>
                <w:sz w:val="20"/>
              </w:rPr>
              <w:t>______________________</w:t>
            </w:r>
            <w:r>
              <w:br/>
            </w:r>
            <w:r>
              <w:rPr>
                <w:rFonts w:ascii="Times New Roman"/>
                <w:b w:val="false"/>
                <w:i w:val="false"/>
                <w:color w:val="000000"/>
                <w:sz w:val="20"/>
              </w:rPr>
              <w:t>(наименование учреждения)</w:t>
            </w:r>
          </w:p>
        </w:tc>
      </w:tr>
    </w:tbl>
    <w:bookmarkStart w:name="z509" w:id="407"/>
    <w:p>
      <w:pPr>
        <w:spacing w:after="0"/>
        <w:ind w:left="0"/>
        <w:jc w:val="left"/>
      </w:pPr>
      <w:r>
        <w:rPr>
          <w:rFonts w:ascii="Times New Roman"/>
          <w:b/>
          <w:i w:val="false"/>
          <w:color w:val="000000"/>
        </w:rPr>
        <w:t xml:space="preserve">              Разрешение на свидание с родственниками и иными лицами</w:t>
      </w:r>
    </w:p>
    <w:bookmarkEnd w:id="407"/>
    <w:p>
      <w:pPr>
        <w:spacing w:after="0"/>
        <w:ind w:left="0"/>
        <w:jc w:val="both"/>
      </w:pPr>
      <w:r>
        <w:rPr>
          <w:rFonts w:ascii="Times New Roman"/>
          <w:b w:val="false"/>
          <w:i w:val="false"/>
          <w:color w:val="ff0000"/>
          <w:sz w:val="28"/>
        </w:rPr>
        <w:t xml:space="preserve">
      Сноска. Приложение 15 - в редакции приказа Министра внутренних дел РК от 16.03.2020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Сообщаем, что гражданину (ке)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разрешено свидание с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лица, содержащегося под стражей) "__" ________ ____ года рождения, привлекаемый (ой) за</w:t>
      </w:r>
    </w:p>
    <w:p>
      <w:pPr>
        <w:spacing w:after="0"/>
        <w:ind w:left="0"/>
        <w:jc w:val="both"/>
      </w:pPr>
      <w:r>
        <w:rPr>
          <w:rFonts w:ascii="Times New Roman"/>
          <w:b w:val="false"/>
          <w:i w:val="false"/>
          <w:color w:val="000000"/>
          <w:sz w:val="28"/>
        </w:rPr>
        <w:t>совершение преступления, предусмотренного статьей ______ УК РК, числящийся за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ведущего уголовный процесс)</w:t>
      </w:r>
    </w:p>
    <w:p>
      <w:pPr>
        <w:spacing w:after="0"/>
        <w:ind w:left="0"/>
        <w:jc w:val="both"/>
      </w:pPr>
      <w:r>
        <w:rPr>
          <w:rFonts w:ascii="Times New Roman"/>
          <w:b w:val="false"/>
          <w:i w:val="false"/>
          <w:color w:val="000000"/>
          <w:sz w:val="28"/>
        </w:rPr>
        <w:t>________________________________________________ подпись _______________________</w:t>
      </w:r>
    </w:p>
    <w:p>
      <w:pPr>
        <w:spacing w:after="0"/>
        <w:ind w:left="0"/>
        <w:jc w:val="both"/>
      </w:pPr>
      <w:r>
        <w:rPr>
          <w:rFonts w:ascii="Times New Roman"/>
          <w:b w:val="false"/>
          <w:i w:val="false"/>
          <w:color w:val="000000"/>
          <w:sz w:val="28"/>
        </w:rPr>
        <w:t>(должность, фамилия лица,  ведущего уголовный процесс) "__" ____________20 __ года</w:t>
      </w:r>
    </w:p>
    <w:p>
      <w:pPr>
        <w:spacing w:after="0"/>
        <w:ind w:left="0"/>
        <w:jc w:val="both"/>
      </w:pPr>
      <w:r>
        <w:rPr>
          <w:rFonts w:ascii="Times New Roman"/>
          <w:b w:val="false"/>
          <w:i w:val="false"/>
          <w:color w:val="000000"/>
          <w:sz w:val="28"/>
        </w:rPr>
        <w:t>СОГЛАСЕН ______________________________________ подпись ______________________</w:t>
      </w:r>
    </w:p>
    <w:p>
      <w:pPr>
        <w:spacing w:after="0"/>
        <w:ind w:left="0"/>
        <w:jc w:val="both"/>
      </w:pPr>
      <w:r>
        <w:rPr>
          <w:rFonts w:ascii="Times New Roman"/>
          <w:b w:val="false"/>
          <w:i w:val="false"/>
          <w:color w:val="000000"/>
          <w:sz w:val="28"/>
        </w:rPr>
        <w:t>(должность, Ф.И.О. (при его наличии) руководителя органа, ведущего уголовный процесс)</w:t>
      </w:r>
    </w:p>
    <w:p>
      <w:pPr>
        <w:spacing w:after="0"/>
        <w:ind w:left="0"/>
        <w:jc w:val="both"/>
      </w:pPr>
      <w:r>
        <w:rPr>
          <w:rFonts w:ascii="Times New Roman"/>
          <w:b w:val="false"/>
          <w:i w:val="false"/>
          <w:color w:val="000000"/>
          <w:sz w:val="28"/>
        </w:rPr>
        <w:t>"__" 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80" w:id="408"/>
    <w:p>
      <w:pPr>
        <w:spacing w:after="0"/>
        <w:ind w:left="0"/>
        <w:jc w:val="left"/>
      </w:pPr>
      <w:r>
        <w:rPr>
          <w:rFonts w:ascii="Times New Roman"/>
          <w:b/>
          <w:i w:val="false"/>
          <w:color w:val="000000"/>
        </w:rPr>
        <w:t xml:space="preserve"> Оборудование комнат для проведения свиданий</w:t>
      </w:r>
    </w:p>
    <w:bookmarkEnd w:id="408"/>
    <w:bookmarkStart w:name="z481" w:id="409"/>
    <w:p>
      <w:pPr>
        <w:spacing w:after="0"/>
        <w:ind w:left="0"/>
        <w:jc w:val="both"/>
      </w:pPr>
      <w:r>
        <w:rPr>
          <w:rFonts w:ascii="Times New Roman"/>
          <w:b w:val="false"/>
          <w:i w:val="false"/>
          <w:color w:val="000000"/>
          <w:sz w:val="28"/>
        </w:rPr>
        <w:t>
      В комнате для проведения устанавливаются кабины с переговорным устройством.</w:t>
      </w:r>
    </w:p>
    <w:bookmarkEnd w:id="409"/>
    <w:bookmarkStart w:name="z482" w:id="410"/>
    <w:p>
      <w:pPr>
        <w:spacing w:after="0"/>
        <w:ind w:left="0"/>
        <w:jc w:val="both"/>
      </w:pPr>
      <w:r>
        <w:rPr>
          <w:rFonts w:ascii="Times New Roman"/>
          <w:b w:val="false"/>
          <w:i w:val="false"/>
          <w:color w:val="000000"/>
          <w:sz w:val="28"/>
        </w:rPr>
        <w:t>
      Каждая кабина устраивается шириной 80 сантиметров (далее - см) и длиной 1 метр из металлического каркаса, щитовых элементов, столика и откидных сидений. На случай прибытия на свидание двух родственников с детьми 2-3 кабины выполняются шириной 140 см. Все кабины разделяются между собой от пола до потолка перегородками. Каркас кабины и откидные сиденья свариваются из угловой и листовой стали, столики изготавливаются из древесноволокнистой плиты. Перегородки между кабинами на высоту 80 см выполняются из прочных досок с облицовкой их пластиком, а выше они выполняются из органичного стекла. В перегородках между родственниками и заключенными допускается установка декоративной металлической решетки с остеклением ее с двух сторон. Кабины для посетителей оборудуются облегченными дверями без запоров.</w:t>
      </w:r>
    </w:p>
    <w:bookmarkEnd w:id="410"/>
    <w:bookmarkStart w:name="z483" w:id="411"/>
    <w:p>
      <w:pPr>
        <w:spacing w:after="0"/>
        <w:ind w:left="0"/>
        <w:jc w:val="both"/>
      </w:pPr>
      <w:r>
        <w:rPr>
          <w:rFonts w:ascii="Times New Roman"/>
          <w:b w:val="false"/>
          <w:i w:val="false"/>
          <w:color w:val="000000"/>
          <w:sz w:val="28"/>
        </w:rPr>
        <w:t>
      В торце блока кабин оборудуется место контролера с устройством для прослушивания, предупреждения и прерывания разговоров. При количестве кабин более 10 рабочее место контролера оборудуется в середине блока кабин за прочной металлической решеткой. Площадь рабочего места контролера обеспечивается не менее 4 квадратными метрами.</w:t>
      </w:r>
    </w:p>
    <w:bookmarkEnd w:id="411"/>
    <w:bookmarkStart w:name="z484" w:id="412"/>
    <w:p>
      <w:pPr>
        <w:spacing w:after="0"/>
        <w:ind w:left="0"/>
        <w:jc w:val="both"/>
      </w:pPr>
      <w:r>
        <w:rPr>
          <w:rFonts w:ascii="Times New Roman"/>
          <w:b w:val="false"/>
          <w:i w:val="false"/>
          <w:color w:val="000000"/>
          <w:sz w:val="28"/>
        </w:rPr>
        <w:t>
      Комнаты краткосрочных свиданий обеспечиваются занавесками по количеству окон, графином с водой и стаканами (для посетителей), настенными часами и извещателем охранно-тревожной сигнализации у стола контролера.</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7" w:id="413"/>
      <w:r>
        <w:rPr>
          <w:rFonts w:ascii="Times New Roman"/>
          <w:b w:val="false"/>
          <w:i w:val="false"/>
          <w:color w:val="000000"/>
          <w:sz w:val="28"/>
        </w:rPr>
        <w:t xml:space="preserve">
                                     </w:t>
      </w:r>
      <w:r>
        <w:rPr>
          <w:rFonts w:ascii="Times New Roman"/>
          <w:b/>
          <w:i w:val="false"/>
          <w:color w:val="000000"/>
          <w:sz w:val="28"/>
        </w:rPr>
        <w:t>Постановление</w:t>
      </w:r>
    </w:p>
    <w:bookmarkEnd w:id="413"/>
    <w:p>
      <w:pPr>
        <w:spacing w:after="0"/>
        <w:ind w:left="0"/>
        <w:jc w:val="both"/>
      </w:pPr>
      <w:r>
        <w:rPr>
          <w:rFonts w:ascii="Times New Roman"/>
          <w:b w:val="false"/>
          <w:i w:val="false"/>
          <w:color w:val="000000"/>
          <w:sz w:val="28"/>
        </w:rPr>
        <w:t xml:space="preserve">             </w:t>
      </w:r>
      <w:r>
        <w:rPr>
          <w:rFonts w:ascii="Times New Roman"/>
          <w:b/>
          <w:i w:val="false"/>
          <w:color w:val="000000"/>
          <w:sz w:val="28"/>
        </w:rPr>
        <w:t>о водворении подозреваемого или обвиняемого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дисциплинарный изолятор или в помещение временной изоляции</w:t>
      </w:r>
    </w:p>
    <w:p>
      <w:pPr>
        <w:spacing w:after="0"/>
        <w:ind w:left="0"/>
        <w:jc w:val="both"/>
      </w:pPr>
      <w:bookmarkStart w:name="z488" w:id="414"/>
      <w:r>
        <w:rPr>
          <w:rFonts w:ascii="Times New Roman"/>
          <w:b w:val="false"/>
          <w:i w:val="false"/>
          <w:color w:val="000000"/>
          <w:sz w:val="28"/>
        </w:rPr>
        <w:t>
             Подозреваемый или обвиняемый _____________________________________________</w:t>
      </w:r>
    </w:p>
    <w:bookmarkEnd w:id="414"/>
    <w:p>
      <w:pPr>
        <w:spacing w:after="0"/>
        <w:ind w:left="0"/>
        <w:jc w:val="both"/>
      </w:pPr>
      <w:r>
        <w:rPr>
          <w:rFonts w:ascii="Times New Roman"/>
          <w:b w:val="false"/>
          <w:i w:val="false"/>
          <w:color w:val="000000"/>
          <w:sz w:val="28"/>
        </w:rPr>
        <w:t xml:space="preserve">                               (фамилия, имя, отчество (при наличии), год рождения)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допустил нарушение режима _________________________________________________</w:t>
      </w:r>
    </w:p>
    <w:p>
      <w:pPr>
        <w:spacing w:after="0"/>
        <w:ind w:left="0"/>
        <w:jc w:val="both"/>
      </w:pPr>
      <w:r>
        <w:rPr>
          <w:rFonts w:ascii="Times New Roman"/>
          <w:b w:val="false"/>
          <w:i w:val="false"/>
          <w:color w:val="000000"/>
          <w:sz w:val="28"/>
        </w:rPr>
        <w:t xml:space="preserve">                                           (время, обстоятельства и характер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допущенного нарушения)</w:t>
      </w:r>
    </w:p>
    <w:p>
      <w:pPr>
        <w:spacing w:after="0"/>
        <w:ind w:left="0"/>
        <w:jc w:val="both"/>
      </w:pPr>
      <w:bookmarkStart w:name="z489" w:id="415"/>
      <w:r>
        <w:rPr>
          <w:rFonts w:ascii="Times New Roman"/>
          <w:b w:val="false"/>
          <w:i w:val="false"/>
          <w:color w:val="000000"/>
          <w:sz w:val="28"/>
        </w:rPr>
        <w:t>
             Руководствуясь статьей 39 Закона Республики Казахстан "О порядке и условиях</w:t>
      </w:r>
    </w:p>
    <w:bookmarkEnd w:id="415"/>
    <w:p>
      <w:pPr>
        <w:spacing w:after="0"/>
        <w:ind w:left="0"/>
        <w:jc w:val="both"/>
      </w:pPr>
      <w:r>
        <w:rPr>
          <w:rFonts w:ascii="Times New Roman"/>
          <w:b w:val="false"/>
          <w:i w:val="false"/>
          <w:color w:val="000000"/>
          <w:sz w:val="28"/>
        </w:rPr>
        <w:t>содержания под стражей подозреваемых и обвиняемых в совершении преступлений".</w:t>
      </w:r>
    </w:p>
    <w:p>
      <w:pPr>
        <w:spacing w:after="0"/>
        <w:ind w:left="0"/>
        <w:jc w:val="both"/>
      </w:pPr>
      <w:r>
        <w:rPr>
          <w:rFonts w:ascii="Times New Roman"/>
          <w:b w:val="false"/>
          <w:i w:val="false"/>
          <w:color w:val="000000"/>
          <w:sz w:val="28"/>
        </w:rPr>
        <w:t xml:space="preserve">       Постановил:</w:t>
      </w:r>
    </w:p>
    <w:p>
      <w:pPr>
        <w:spacing w:after="0"/>
        <w:ind w:left="0"/>
        <w:jc w:val="both"/>
      </w:pPr>
      <w:r>
        <w:rPr>
          <w:rFonts w:ascii="Times New Roman"/>
          <w:b w:val="false"/>
          <w:i w:val="false"/>
          <w:color w:val="000000"/>
          <w:sz w:val="28"/>
        </w:rPr>
        <w:t xml:space="preserve">       подозреваемого или обвиняемого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за злостное нарушение режима водворить в дисциплинарный изолятор на _____ суток.</w:t>
      </w:r>
    </w:p>
    <w:p>
      <w:pPr>
        <w:spacing w:after="0"/>
        <w:ind w:left="0"/>
        <w:jc w:val="both"/>
      </w:pPr>
      <w:r>
        <w:rPr>
          <w:rFonts w:ascii="Times New Roman"/>
          <w:b w:val="false"/>
          <w:i w:val="false"/>
          <w:color w:val="000000"/>
          <w:sz w:val="28"/>
        </w:rPr>
        <w:t xml:space="preserve">       Начальник следственного изолятора № ___________________________</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 xml:space="preserve">       "___" ______________ года</w:t>
      </w:r>
    </w:p>
    <w:p>
      <w:pPr>
        <w:spacing w:after="0"/>
        <w:ind w:left="0"/>
        <w:jc w:val="both"/>
      </w:pPr>
      <w:r>
        <w:rPr>
          <w:rFonts w:ascii="Times New Roman"/>
          <w:b w:val="false"/>
          <w:i w:val="false"/>
          <w:color w:val="000000"/>
          <w:sz w:val="28"/>
        </w:rPr>
        <w:t xml:space="preserve">       Постановление мне объявлено "___"__________ 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подозреваемого, обвиняемого)</w:t>
      </w:r>
    </w:p>
    <w:p>
      <w:pPr>
        <w:spacing w:after="0"/>
        <w:ind w:left="0"/>
        <w:jc w:val="both"/>
      </w:pPr>
      <w:r>
        <w:rPr>
          <w:rFonts w:ascii="Times New Roman"/>
          <w:b w:val="false"/>
          <w:i w:val="false"/>
          <w:color w:val="000000"/>
          <w:sz w:val="28"/>
        </w:rPr>
        <w:t xml:space="preserve">       Постановление объявил _____________________________________________________</w:t>
      </w:r>
    </w:p>
    <w:p>
      <w:pPr>
        <w:spacing w:after="0"/>
        <w:ind w:left="0"/>
        <w:jc w:val="both"/>
      </w:pPr>
      <w:r>
        <w:rPr>
          <w:rFonts w:ascii="Times New Roman"/>
          <w:b w:val="false"/>
          <w:i w:val="false"/>
          <w:color w:val="000000"/>
          <w:sz w:val="28"/>
        </w:rPr>
        <w:t xml:space="preserve">                                           (звание, фамилия, подпись)</w:t>
      </w:r>
    </w:p>
    <w:p>
      <w:pPr>
        <w:spacing w:after="0"/>
        <w:ind w:left="0"/>
        <w:jc w:val="both"/>
      </w:pPr>
      <w:r>
        <w:rPr>
          <w:rFonts w:ascii="Times New Roman"/>
          <w:b w:val="false"/>
          <w:i w:val="false"/>
          <w:color w:val="000000"/>
          <w:sz w:val="28"/>
        </w:rPr>
        <w:t xml:space="preserve">                               (оборотная сторона)</w:t>
      </w:r>
    </w:p>
    <w:p>
      <w:pPr>
        <w:spacing w:after="0"/>
        <w:ind w:left="0"/>
        <w:jc w:val="both"/>
      </w:pPr>
      <w:r>
        <w:rPr>
          <w:rFonts w:ascii="Times New Roman"/>
          <w:b w:val="false"/>
          <w:i w:val="false"/>
          <w:color w:val="000000"/>
          <w:sz w:val="28"/>
        </w:rPr>
        <w:t xml:space="preserve">       Обыск производился _______________________________________________________</w:t>
      </w:r>
    </w:p>
    <w:p>
      <w:pPr>
        <w:spacing w:after="0"/>
        <w:ind w:left="0"/>
        <w:jc w:val="both"/>
      </w:pPr>
      <w:r>
        <w:rPr>
          <w:rFonts w:ascii="Times New Roman"/>
          <w:b w:val="false"/>
          <w:i w:val="false"/>
          <w:color w:val="000000"/>
          <w:sz w:val="28"/>
        </w:rPr>
        <w:t xml:space="preserve">                                     (подпись лица, производившего обыск)</w:t>
      </w:r>
    </w:p>
    <w:p>
      <w:pPr>
        <w:spacing w:after="0"/>
        <w:ind w:left="0"/>
        <w:jc w:val="both"/>
      </w:pPr>
      <w:r>
        <w:rPr>
          <w:rFonts w:ascii="Times New Roman"/>
          <w:b w:val="false"/>
          <w:i w:val="false"/>
          <w:color w:val="000000"/>
          <w:sz w:val="28"/>
        </w:rPr>
        <w:t xml:space="preserve">       Отметки об исполнении наложенного взыскания.</w:t>
      </w:r>
    </w:p>
    <w:p>
      <w:pPr>
        <w:spacing w:after="0"/>
        <w:ind w:left="0"/>
        <w:jc w:val="both"/>
      </w:pPr>
      <w:r>
        <w:rPr>
          <w:rFonts w:ascii="Times New Roman"/>
          <w:b w:val="false"/>
          <w:i w:val="false"/>
          <w:color w:val="000000"/>
          <w:sz w:val="28"/>
        </w:rPr>
        <w:t xml:space="preserve">       Водворен в дисциплинарный изолятор "__"________ ___года в "__" час "__" минут</w:t>
      </w:r>
    </w:p>
    <w:p>
      <w:pPr>
        <w:spacing w:after="0"/>
        <w:ind w:left="0"/>
        <w:jc w:val="both"/>
      </w:pPr>
      <w:r>
        <w:rPr>
          <w:rFonts w:ascii="Times New Roman"/>
          <w:b w:val="false"/>
          <w:i w:val="false"/>
          <w:color w:val="000000"/>
          <w:sz w:val="28"/>
        </w:rPr>
        <w:t xml:space="preserve">       Дежурный помощник начальника следственного изолятора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освобожден из дисциплинарного изолятора "__"_____ ____года в "__" час. "__" минут</w:t>
      </w:r>
    </w:p>
    <w:p>
      <w:pPr>
        <w:spacing w:after="0"/>
        <w:ind w:left="0"/>
        <w:jc w:val="both"/>
      </w:pPr>
      <w:r>
        <w:rPr>
          <w:rFonts w:ascii="Times New Roman"/>
          <w:b w:val="false"/>
          <w:i w:val="false"/>
          <w:color w:val="000000"/>
          <w:sz w:val="28"/>
        </w:rPr>
        <w:t xml:space="preserve">       Дежурный помощник начальника следственного изолятора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2" w:id="416"/>
      <w:r>
        <w:rPr>
          <w:rFonts w:ascii="Times New Roman"/>
          <w:b w:val="false"/>
          <w:i w:val="false"/>
          <w:color w:val="000000"/>
          <w:sz w:val="28"/>
        </w:rPr>
        <w:t xml:space="preserve">
                                           </w:t>
      </w:r>
      <w:r>
        <w:rPr>
          <w:rFonts w:ascii="Times New Roman"/>
          <w:b/>
          <w:i w:val="false"/>
          <w:color w:val="000000"/>
          <w:sz w:val="28"/>
        </w:rPr>
        <w:t>Книга</w:t>
      </w:r>
    </w:p>
    <w:bookmarkEnd w:id="416"/>
    <w:p>
      <w:pPr>
        <w:spacing w:after="0"/>
        <w:ind w:left="0"/>
        <w:jc w:val="both"/>
      </w:pPr>
      <w:r>
        <w:rPr>
          <w:rFonts w:ascii="Times New Roman"/>
          <w:b w:val="false"/>
          <w:i w:val="false"/>
          <w:color w:val="000000"/>
          <w:sz w:val="28"/>
        </w:rPr>
        <w:t xml:space="preserve">             </w:t>
      </w:r>
      <w:r>
        <w:rPr>
          <w:rFonts w:ascii="Times New Roman"/>
          <w:b/>
          <w:i w:val="false"/>
          <w:color w:val="000000"/>
          <w:sz w:val="28"/>
        </w:rPr>
        <w:t>учета взысканий и поощрений подозреваемых и обвиняемых</w:t>
      </w:r>
    </w:p>
    <w:p>
      <w:pPr>
        <w:spacing w:after="0"/>
        <w:ind w:left="0"/>
        <w:jc w:val="both"/>
      </w:pPr>
      <w:bookmarkStart w:name="z493" w:id="417"/>
      <w:r>
        <w:rPr>
          <w:rFonts w:ascii="Times New Roman"/>
          <w:b w:val="false"/>
          <w:i w:val="false"/>
          <w:color w:val="000000"/>
          <w:sz w:val="28"/>
        </w:rPr>
        <w:t>
             Начата: "__"______________ ___ года</w:t>
      </w:r>
    </w:p>
    <w:bookmarkEnd w:id="417"/>
    <w:p>
      <w:pPr>
        <w:spacing w:after="0"/>
        <w:ind w:left="0"/>
        <w:jc w:val="both"/>
      </w:pPr>
      <w:r>
        <w:rPr>
          <w:rFonts w:ascii="Times New Roman"/>
          <w:b w:val="false"/>
          <w:i w:val="false"/>
          <w:color w:val="000000"/>
          <w:sz w:val="28"/>
        </w:rPr>
        <w:t xml:space="preserve">       Окончена: "__"______________ ___ года</w:t>
      </w:r>
    </w:p>
    <w:p>
      <w:pPr>
        <w:spacing w:after="0"/>
        <w:ind w:left="0"/>
        <w:jc w:val="both"/>
      </w:pPr>
      <w:bookmarkStart w:name="z494" w:id="418"/>
      <w:r>
        <w:rPr>
          <w:rFonts w:ascii="Times New Roman"/>
          <w:b w:val="false"/>
          <w:i w:val="false"/>
          <w:color w:val="000000"/>
          <w:sz w:val="28"/>
        </w:rPr>
        <w:t xml:space="preserve">
      </w:t>
      </w:r>
      <w:r>
        <w:rPr>
          <w:rFonts w:ascii="Times New Roman"/>
          <w:b/>
          <w:i w:val="false"/>
          <w:color w:val="000000"/>
          <w:sz w:val="28"/>
        </w:rPr>
        <w:t>Часть I</w:t>
      </w:r>
    </w:p>
    <w:bookmarkEnd w:id="418"/>
    <w:p>
      <w:pPr>
        <w:spacing w:after="0"/>
        <w:ind w:left="0"/>
        <w:jc w:val="both"/>
      </w:pPr>
      <w:r>
        <w:rPr>
          <w:rFonts w:ascii="Times New Roman"/>
          <w:b/>
          <w:i w:val="false"/>
          <w:color w:val="000000"/>
          <w:sz w:val="28"/>
        </w:rPr>
        <w:t>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9"/>
          <w:p>
            <w:pPr>
              <w:spacing w:after="20"/>
              <w:ind w:left="20"/>
              <w:jc w:val="both"/>
            </w:pPr>
            <w:r>
              <w:rPr>
                <w:rFonts w:ascii="Times New Roman"/>
                <w:b w:val="false"/>
                <w:i w:val="false"/>
                <w:color w:val="000000"/>
                <w:sz w:val="20"/>
              </w:rPr>
              <w:t>
№</w:t>
            </w:r>
          </w:p>
          <w:bookmarkEnd w:id="419"/>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w:t>
            </w:r>
          </w:p>
          <w:p>
            <w:pPr>
              <w:spacing w:after="20"/>
              <w:ind w:left="20"/>
              <w:jc w:val="both"/>
            </w:pPr>
            <w:r>
              <w:rPr>
                <w:rFonts w:ascii="Times New Roman"/>
                <w:b w:val="false"/>
                <w:i w:val="false"/>
                <w:color w:val="000000"/>
                <w:sz w:val="20"/>
              </w:rPr>
              <w:t>наложено</w:t>
            </w:r>
          </w:p>
          <w:p>
            <w:pPr>
              <w:spacing w:after="20"/>
              <w:ind w:left="20"/>
              <w:jc w:val="both"/>
            </w:pPr>
            <w:r>
              <w:rPr>
                <w:rFonts w:ascii="Times New Roman"/>
                <w:b w:val="false"/>
                <w:i w:val="false"/>
                <w:color w:val="000000"/>
                <w:sz w:val="20"/>
              </w:rPr>
              <w:t>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w:t>
            </w:r>
          </w:p>
          <w:p>
            <w:pPr>
              <w:spacing w:after="20"/>
              <w:ind w:left="20"/>
              <w:jc w:val="both"/>
            </w:pPr>
            <w:r>
              <w:rPr>
                <w:rFonts w:ascii="Times New Roman"/>
                <w:b w:val="false"/>
                <w:i w:val="false"/>
                <w:color w:val="000000"/>
                <w:sz w:val="20"/>
              </w:rPr>
              <w:t>когда</w:t>
            </w:r>
          </w:p>
          <w:p>
            <w:pPr>
              <w:spacing w:after="20"/>
              <w:ind w:left="20"/>
              <w:jc w:val="both"/>
            </w:pPr>
            <w:r>
              <w:rPr>
                <w:rFonts w:ascii="Times New Roman"/>
                <w:b w:val="false"/>
                <w:i w:val="false"/>
                <w:color w:val="000000"/>
                <w:sz w:val="20"/>
              </w:rPr>
              <w:t>наложено</w:t>
            </w:r>
          </w:p>
          <w:p>
            <w:pPr>
              <w:spacing w:after="20"/>
              <w:ind w:left="20"/>
              <w:jc w:val="both"/>
            </w:pPr>
            <w:r>
              <w:rPr>
                <w:rFonts w:ascii="Times New Roman"/>
                <w:b w:val="false"/>
                <w:i w:val="false"/>
                <w:color w:val="000000"/>
                <w:sz w:val="20"/>
              </w:rPr>
              <w:t>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496" w:id="420"/>
      <w:r>
        <w:rPr>
          <w:rFonts w:ascii="Times New Roman"/>
          <w:b w:val="false"/>
          <w:i w:val="false"/>
          <w:color w:val="000000"/>
          <w:sz w:val="28"/>
        </w:rPr>
        <w:t xml:space="preserve">
      </w:t>
      </w:r>
      <w:r>
        <w:rPr>
          <w:rFonts w:ascii="Times New Roman"/>
          <w:b/>
          <w:i w:val="false"/>
          <w:color w:val="000000"/>
          <w:sz w:val="28"/>
        </w:rPr>
        <w:t>Часть II</w:t>
      </w:r>
    </w:p>
    <w:bookmarkEnd w:id="420"/>
    <w:p>
      <w:pPr>
        <w:spacing w:after="0"/>
        <w:ind w:left="0"/>
        <w:jc w:val="both"/>
      </w:pPr>
      <w:r>
        <w:rPr>
          <w:rFonts w:ascii="Times New Roman"/>
          <w:b/>
          <w:i w:val="false"/>
          <w:color w:val="000000"/>
          <w:sz w:val="28"/>
        </w:rPr>
        <w:t>Учет лиц, поощренных администрацией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w:t>
            </w:r>
          </w:p>
          <w:p>
            <w:pPr>
              <w:spacing w:after="20"/>
              <w:ind w:left="20"/>
              <w:jc w:val="both"/>
            </w:pPr>
            <w:r>
              <w:rPr>
                <w:rFonts w:ascii="Times New Roman"/>
                <w:b w:val="false"/>
                <w:i w:val="false"/>
                <w:color w:val="000000"/>
                <w:sz w:val="20"/>
              </w:rPr>
              <w:t>наложено</w:t>
            </w:r>
          </w:p>
          <w:p>
            <w:pPr>
              <w:spacing w:after="20"/>
              <w:ind w:left="20"/>
              <w:jc w:val="both"/>
            </w:pPr>
            <w:r>
              <w:rPr>
                <w:rFonts w:ascii="Times New Roman"/>
                <w:b w:val="false"/>
                <w:i w:val="false"/>
                <w:color w:val="000000"/>
                <w:sz w:val="20"/>
              </w:rPr>
              <w:t>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w:t>
            </w:r>
          </w:p>
          <w:p>
            <w:pPr>
              <w:spacing w:after="20"/>
              <w:ind w:left="20"/>
              <w:jc w:val="both"/>
            </w:pPr>
            <w:r>
              <w:rPr>
                <w:rFonts w:ascii="Times New Roman"/>
                <w:b w:val="false"/>
                <w:i w:val="false"/>
                <w:color w:val="000000"/>
                <w:sz w:val="20"/>
              </w:rPr>
              <w:t>когда</w:t>
            </w:r>
          </w:p>
          <w:p>
            <w:pPr>
              <w:spacing w:after="20"/>
              <w:ind w:left="20"/>
              <w:jc w:val="both"/>
            </w:pPr>
            <w:r>
              <w:rPr>
                <w:rFonts w:ascii="Times New Roman"/>
                <w:b w:val="false"/>
                <w:i w:val="false"/>
                <w:color w:val="000000"/>
                <w:sz w:val="20"/>
              </w:rPr>
              <w:t>поощрен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уголовно-</w:t>
            </w:r>
            <w:r>
              <w:br/>
            </w:r>
            <w:r>
              <w:rPr>
                <w:rFonts w:ascii="Times New Roman"/>
                <w:b w:val="false"/>
                <w:i w:val="false"/>
                <w:color w:val="000000"/>
                <w:sz w:val="20"/>
              </w:rPr>
              <w:t>исполнительной системы</w:t>
            </w:r>
          </w:p>
        </w:tc>
      </w:tr>
    </w:tbl>
    <w:bookmarkStart w:name="z499" w:id="422"/>
    <w:p>
      <w:pPr>
        <w:spacing w:after="0"/>
        <w:ind w:left="0"/>
        <w:jc w:val="left"/>
      </w:pPr>
      <w:r>
        <w:rPr>
          <w:rFonts w:ascii="Times New Roman"/>
          <w:b/>
          <w:i w:val="false"/>
          <w:color w:val="000000"/>
        </w:rPr>
        <w:t xml:space="preserve"> Описание дисциплинарного изолятора</w:t>
      </w:r>
    </w:p>
    <w:bookmarkEnd w:id="422"/>
    <w:bookmarkStart w:name="z500" w:id="423"/>
    <w:p>
      <w:pPr>
        <w:spacing w:after="0"/>
        <w:ind w:left="0"/>
        <w:jc w:val="left"/>
      </w:pPr>
      <w:r>
        <w:rPr>
          <w:rFonts w:ascii="Times New Roman"/>
          <w:b/>
          <w:i w:val="false"/>
          <w:color w:val="000000"/>
        </w:rPr>
        <w:t xml:space="preserve"> (помещение временной изоляции)</w:t>
      </w:r>
    </w:p>
    <w:bookmarkEnd w:id="423"/>
    <w:bookmarkStart w:name="z501" w:id="424"/>
    <w:p>
      <w:pPr>
        <w:spacing w:after="0"/>
        <w:ind w:left="0"/>
        <w:jc w:val="both"/>
      </w:pPr>
      <w:r>
        <w:rPr>
          <w:rFonts w:ascii="Times New Roman"/>
          <w:b w:val="false"/>
          <w:i w:val="false"/>
          <w:color w:val="000000"/>
          <w:sz w:val="28"/>
        </w:rPr>
        <w:t>
      Дисциплинарный изолятор, специально оборудованное камерное помещение для одиночного содержания. Пол деревянный. Дверь камерного типа с тюремным замком.</w:t>
      </w:r>
    </w:p>
    <w:bookmarkEnd w:id="424"/>
    <w:bookmarkStart w:name="z502" w:id="425"/>
    <w:p>
      <w:pPr>
        <w:spacing w:after="0"/>
        <w:ind w:left="0"/>
        <w:jc w:val="both"/>
      </w:pPr>
      <w:r>
        <w:rPr>
          <w:rFonts w:ascii="Times New Roman"/>
          <w:b w:val="false"/>
          <w:i w:val="false"/>
          <w:color w:val="000000"/>
          <w:sz w:val="28"/>
        </w:rPr>
        <w:t>
      В ней оборудуется смотровой "глазок", форточка для подачи пищи, с наружной стороны которой устанавливается замок вагонного типа.</w:t>
      </w:r>
    </w:p>
    <w:bookmarkEnd w:id="425"/>
    <w:bookmarkStart w:name="z503" w:id="426"/>
    <w:p>
      <w:pPr>
        <w:spacing w:after="0"/>
        <w:ind w:left="0"/>
        <w:jc w:val="both"/>
      </w:pPr>
      <w:r>
        <w:rPr>
          <w:rFonts w:ascii="Times New Roman"/>
          <w:b w:val="false"/>
          <w:i w:val="false"/>
          <w:color w:val="000000"/>
          <w:sz w:val="28"/>
        </w:rPr>
        <w:t>
      Дисциплинарный изолятор оборудуется окном размером 0,5-0,5 метра с металлической решеткой и щитом-жалюзи с наружной стороны. С внутренней стороны окно изолируется сеткой. Электрическая лампочка устанавливается над дверью в нише или на потолке и изолируется металлической сеткой.</w:t>
      </w:r>
    </w:p>
    <w:bookmarkEnd w:id="426"/>
    <w:bookmarkStart w:name="z504" w:id="427"/>
    <w:p>
      <w:pPr>
        <w:spacing w:after="0"/>
        <w:ind w:left="0"/>
        <w:jc w:val="both"/>
      </w:pPr>
      <w:r>
        <w:rPr>
          <w:rFonts w:ascii="Times New Roman"/>
          <w:b w:val="false"/>
          <w:i w:val="false"/>
          <w:color w:val="000000"/>
          <w:sz w:val="28"/>
        </w:rPr>
        <w:t>
      В дисциплинарном изоляторе устанавливается:</w:t>
      </w:r>
    </w:p>
    <w:bookmarkEnd w:id="427"/>
    <w:bookmarkStart w:name="z505" w:id="428"/>
    <w:p>
      <w:pPr>
        <w:spacing w:after="0"/>
        <w:ind w:left="0"/>
        <w:jc w:val="both"/>
      </w:pPr>
      <w:r>
        <w:rPr>
          <w:rFonts w:ascii="Times New Roman"/>
          <w:b w:val="false"/>
          <w:i w:val="false"/>
          <w:color w:val="000000"/>
          <w:sz w:val="28"/>
        </w:rPr>
        <w:t>
      1. Металлическая койка с деревянным лежаком, которая прикрепляется к стене, а на период от подъема до отбоя - поднимается и запирается.</w:t>
      </w:r>
    </w:p>
    <w:bookmarkEnd w:id="428"/>
    <w:bookmarkStart w:name="z506" w:id="429"/>
    <w:p>
      <w:pPr>
        <w:spacing w:after="0"/>
        <w:ind w:left="0"/>
        <w:jc w:val="both"/>
      </w:pPr>
      <w:r>
        <w:rPr>
          <w:rFonts w:ascii="Times New Roman"/>
          <w:b w:val="false"/>
          <w:i w:val="false"/>
          <w:color w:val="000000"/>
          <w:sz w:val="28"/>
        </w:rPr>
        <w:t>
      2. Прикрепленные к полу или стене стол и табурет.</w:t>
      </w:r>
    </w:p>
    <w:bookmarkEnd w:id="429"/>
    <w:bookmarkStart w:name="z507" w:id="430"/>
    <w:p>
      <w:pPr>
        <w:spacing w:after="0"/>
        <w:ind w:left="0"/>
        <w:jc w:val="both"/>
      </w:pPr>
      <w:r>
        <w:rPr>
          <w:rFonts w:ascii="Times New Roman"/>
          <w:b w:val="false"/>
          <w:i w:val="false"/>
          <w:color w:val="000000"/>
          <w:sz w:val="28"/>
        </w:rPr>
        <w:t>
      3. Санитарный узел.</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