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1e9c8" w14:textId="701e9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стоимости призов для чемпионов и призеров спортивных соревнований, проводимых уполномоченным органом в области физической культуры и спорта и местными исполнительными органами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28 июля 2017 года № 219. Зарегистрирован в Министерстве юстиции Республики Казахстан 25 августа 2017 года № 15562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2014 года "О физической культуре и спорте"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размеры стоимости призов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чемпионов и призеров спортивных соревнований, проводимых уполномоченным органом в области физической культуры и спорта и местными исполнительными органами.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его официального опубликования размещение настоящего приказа на интернет-ресурсе Министерства культуры и спорта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28 июля 2017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2017 года № 219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стоимости призов для чемпионов и призеров спортивных соревнований, проводимых уполномоченным органом в области физической культуры и спорта и местными исполнительными органами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6"/>
        <w:gridCol w:w="3833"/>
        <w:gridCol w:w="3311"/>
      </w:tblGrid>
      <w:tr>
        <w:trPr>
          <w:trHeight w:val="30" w:hRule="atLeast"/>
        </w:trPr>
        <w:tc>
          <w:tcPr>
            <w:tcW w:w="5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Чемпионы и призеры спортивных соревнований, проводимых уполномоченным органом в области физической культуры и спорта и местными исполнительными органами</w:t>
            </w:r>
          </w:p>
          <w:bookmarkEnd w:id="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стоимости призов, в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команды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спортсмена</w:t>
            </w:r>
          </w:p>
        </w:tc>
      </w:tr>
      <w:tr>
        <w:trPr>
          <w:trHeight w:val="30" w:hRule="atLeast"/>
        </w:trPr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 (спортсмен/команда, занявший (-ая) 1 место)</w:t>
            </w:r>
          </w:p>
          <w:bookmarkEnd w:id="12"/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10 000 включительно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</w:t>
            </w:r>
          </w:p>
        </w:tc>
      </w:tr>
      <w:tr>
        <w:trPr>
          <w:trHeight w:val="30" w:hRule="atLeast"/>
        </w:trPr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Призер (спортсмен/команда, занявший (-ая) 2 место) </w:t>
            </w:r>
          </w:p>
          <w:bookmarkEnd w:id="13"/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9 000 включительно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6 500 включительно</w:t>
            </w:r>
          </w:p>
        </w:tc>
      </w:tr>
      <w:tr>
        <w:trPr>
          <w:trHeight w:val="30" w:hRule="atLeast"/>
        </w:trPr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Призер (спортсмен/команда, занявший (-ая) 3 место)</w:t>
            </w:r>
          </w:p>
          <w:bookmarkEnd w:id="14"/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8 000 включительно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6 000 включительно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