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e3a8" w14:textId="1f5e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июля 2017 года № 438. Зарегистрирован в Министерстве юстиции Республики Казахстан 25 августа 2017 года № 15559.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 правовых актов за № 11018, опубликованный 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стандарт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приложению 2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по инвестициям и развитию Республики Казахстан (далее – Министерство).";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6 (шесть) рабочих дней либо мотивированный отказ – 2 (два) рабочих дня.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уточнении адреса объекта недвижимости, справка об уточнении адреса объекта недвижимости (с историей), справка о присвоению адреса объекта недвижимости, справка об упразднению адреса объекта недвижимости с указанием регистрационного кода адреса по форме, согласно приложению 1 к настоящему стандарту государственной услуги;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пунктом 10 Правил адресации объектов недвижимости на территории Республики Казахстан,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 (зарегистрированный в Реестре государственной регистрации нормативных правовых актов за № 12938).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www.mid.gov.kz;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www.gov4с.kz.";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Контактные телефоны справочных служб услугодателя по вопросам оказания государственной услуги размещены на интернет – ресурсах Министерства: www.mid.gov.kz. Единый контакт-центр по вопросам оказания государственных услуг: 1414, 8 800 080 7777.";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по инвестициям и развитию Республики Казахстан (далее – Министерство).";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или в Государственной корпорацией – 15 (пятнадцать) рабочих дней.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15 (пятнадцать) минут, в Государственной корпорации – 20 минут.";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пунктом 53 Правил организации застройки и прохождения разрешительных процедур в сфере строительства,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(зарегистрированный в Реестре государственной регистрации нормативных правовых актов за № 12684).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 интернет-ресурсах: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www.mid.gov.kz;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www.gov4с.kz.";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услугодателя по вопросам оказания государственной услуги размещены на интернет – ресурсах Министерства: www.mid.gov.kz. Единый контакт-центр по вопросам оказания государственных услуг: 1414, 8 800 080 7777.".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июля 2017 года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июля 2017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257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57"/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www.egov.kz(далее – портал).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(далее – ТУ) – 6 (шесть) рабочих дней;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15 (пятнадцать) рабочих дней;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(пятнадцати) рабочих дней со дня подачи заявления.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 услугодателя – 15 минут, в Государственной корпорации – 15 минут;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20 минут.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по форме, согласно приложению 1 к настоящему стандарту государственной услуги;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часов до 14.30 часов. Прием осуществляется в порядке очереди, без предварительной записи и ускоренного обслуживания;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нахождения недвижимого имущества, в порядке "электронной" очереди, без ускоренного обслуживания. Возможно бронирование электронной очереди посредством портала;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подтверждающему полномочия;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доверенности):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ТУ: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 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 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приложению 4 к настоящему стандарту государственной услуги; 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нотариальное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изменяемого помещения (оригинал предоставляется для сверки);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проект;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 и топографическая съемка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правоустанавливающих документов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ТУ: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 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(в случае отсутствия регистрации в государственной базе данных "Регистр недвижимости");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 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(в случае отсутствия регистрации в государственной базе данных "Регистр недвижимости");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приложению 4 к настоящему стандарту государственной услуги; 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удостоверяющее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нотариальное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изменяемого помещения (оригинал предоставляется для сверки);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проект;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 и топографическая съемка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ТУ: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задания на проектирование;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новое строительство: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форме, согласно приложению 2 к настоящему стандарту государственной услуги;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топографической съемки;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 на реконструкцию (перепланировку, переоборудования) помещений (отдельных частей) существующих зданий и сооружений: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по форме, согласно приложению 4 к настоящему стандарту государственной услуги; 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задания на проектирование;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удостоверяющих право собственности заявителя на изменяемый объект, с представлением подлинников для сверки государственным органом, рассматривающим заявление, подлинности документов, либо его нотариально засвидетельствованная копия (в случае отсутствия регистрации в государственной базе данных "Регистр недвижимости");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собственника (сособственников) объекта на намечаемое изменение и его параметры;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нотариального засвидетельствованного письменного согласия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паспорта изменяемого помещения (оригинал предоставляется для сверки);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технического проекта;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по форме, согласно приложению 3 к настоящему стандарту государственной услуги и топографической съемки (при необходимости в дополнительном подключении к источникам инженерного и коммунального обеспечения и/или увеличении нагрузок);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правоустанавливающих документов на земельный участок (если реконструкция предусматривает дополнительный отвод (прирезку) земельного участка) (оригинал предоставляется для сверки) (в случае отсутствия регистрации в государственной базе данных "Регистр недвижимости").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или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является: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отметка на его копии о регистрации в канцелярии услугодателя с указанием даты и времени приема пакета документов;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 предусмотренных настоящим пунктом.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пунктами 33 и 53 Правил организации застройки и прохождения разрешительных процедур в сфере строительства,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 (зарегистрированный в Реестре государственной регистрации нормативных правовых актов за № 12684).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5 к настоящему стандарту государственной услуги.</w:t>
      </w:r>
    </w:p>
    <w:bookmarkEnd w:id="183"/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работника услугодателя или Государственной корпорации направляется к руководителю услугодателя или Государственной корпорацией по адресам и телефонам, указанным в пункте 13 настоящего стандарта государственной услуги.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91"/>
    <w:bookmarkStart w:name="z21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Министерства:www.mid.gov.kz;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корпорации:www.gov4с.kz.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по вопросам оказания государственной услуги размещены на интернет – ресурсах Министерства: www.mid.gov.kz. Единый контакт-центр по вопросам оказания государственных услуг: 1414, 8 800 080 7777.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Республика Казахстан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архитектуры и градостроительства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значения, столицы, городов областного значения, районов)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(местонахождение, электронный адрес, тел.)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Главный архитектор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ФИО)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Архитектурно – планировочное задание (далее – 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проектирование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20____жылғы "____" __________№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№_______ от "____"_____________20____ года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(застройщик, инвестор): ___________________________________________________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Город (населенный пункт),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разработки архитектурно-планировочного задания (АПЗ)</w:t>
            </w:r>
          </w:p>
          <w:bookmarkEnd w:id="20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акимата города (района) или правоустанавливающий документ №_______ от_________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Характеристика участка</w:t>
            </w:r>
          </w:p>
          <w:bookmarkEnd w:id="210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Местонахождение участка</w:t>
            </w:r>
          </w:p>
          <w:bookmarkEnd w:id="21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  <w:bookmarkEnd w:id="212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Геодезическая изученность (наличие съемок, их масштабы)</w:t>
            </w:r>
          </w:p>
          <w:bookmarkEnd w:id="21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  <w:bookmarkEnd w:id="21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Характеристика проектируемого объекта</w:t>
            </w:r>
          </w:p>
          <w:bookmarkEnd w:id="215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Функциональное значение объекта</w:t>
            </w:r>
          </w:p>
          <w:bookmarkEnd w:id="21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Этажность</w:t>
            </w:r>
          </w:p>
          <w:bookmarkEnd w:id="21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Планировочная система</w:t>
            </w:r>
          </w:p>
          <w:bookmarkEnd w:id="21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 учетом функционального назначения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Конструктивная схема</w:t>
            </w:r>
          </w:p>
          <w:bookmarkEnd w:id="21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Инженерное обеспечение</w:t>
            </w:r>
          </w:p>
          <w:bookmarkEnd w:id="220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энергоэффективности</w:t>
            </w:r>
          </w:p>
          <w:bookmarkEnd w:id="22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Градостроительные требования</w:t>
            </w:r>
          </w:p>
          <w:bookmarkEnd w:id="222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Объемно-пространственное решение</w:t>
            </w:r>
          </w:p>
          <w:bookmarkEnd w:id="22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Увязать со смежными по участку объектами.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 генерального плана</w:t>
            </w:r>
          </w:p>
          <w:bookmarkEnd w:id="22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ПДП, вертикальных планировочных отметок прилегающих улиц, требованиям строительных нормативных документов Республики Казахстан.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 вертикальная планировка</w:t>
            </w:r>
          </w:p>
          <w:bookmarkEnd w:id="22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Увязать с высотными отметками прилегающей территории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 благоустройство и озеленение</w:t>
            </w:r>
          </w:p>
          <w:bookmarkEnd w:id="22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парковка автомобилей</w:t>
            </w:r>
          </w:p>
          <w:bookmarkEnd w:id="22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использование плодородного слоя почвы</w:t>
            </w:r>
          </w:p>
          <w:bookmarkEnd w:id="22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малые архитектурные формы</w:t>
            </w:r>
          </w:p>
          <w:bookmarkEnd w:id="22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освещение</w:t>
            </w:r>
          </w:p>
          <w:bookmarkEnd w:id="230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Архитектурные требования</w:t>
            </w:r>
          </w:p>
          <w:bookmarkEnd w:id="231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Стилистика архитектурного образа</w:t>
            </w:r>
          </w:p>
          <w:bookmarkEnd w:id="232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 сочетания с окружающей застройкой</w:t>
            </w:r>
          </w:p>
          <w:bookmarkEnd w:id="23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местоположением объекта и градостроительным значением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Цветовое решение</w:t>
            </w:r>
          </w:p>
          <w:bookmarkEnd w:id="23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согласованному эскизному проекту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Рекламно-информационное решение, в том числе:</w:t>
            </w:r>
          </w:p>
          <w:bookmarkEnd w:id="23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рекламно-информационные установки согласно статье 21 Закона Республики Казахстан "О языках Республики Казахстан"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 ночное световое оформление</w:t>
            </w:r>
          </w:p>
          <w:bookmarkEnd w:id="23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Входные узлы</w:t>
            </w:r>
          </w:p>
          <w:bookmarkEnd w:id="23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условий для жизнедеятельности маломобильных групп населения</w:t>
            </w:r>
          </w:p>
          <w:bookmarkEnd w:id="23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мероприятия в соответствии с указаниями и требованиями строительных нормативных документов РК; предусмотреть доступ инвалидов к зданию, 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Соблюдение условий по звукошумовым показателям</w:t>
            </w:r>
          </w:p>
          <w:bookmarkEnd w:id="23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требованиям строительных нормативных документов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наружной отделке</w:t>
            </w:r>
          </w:p>
          <w:bookmarkEnd w:id="240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Цоколь</w:t>
            </w:r>
          </w:p>
          <w:bookmarkEnd w:id="24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  <w:bookmarkEnd w:id="242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инженерным сетям</w:t>
            </w:r>
          </w:p>
          <w:bookmarkEnd w:id="243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Теплоснабжение</w:t>
            </w:r>
          </w:p>
          <w:bookmarkEnd w:id="24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 __и дата выдачи технических условий (далее -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Водоснабжение</w:t>
            </w:r>
          </w:p>
          <w:bookmarkEnd w:id="24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Канализация</w:t>
            </w:r>
          </w:p>
          <w:bookmarkEnd w:id="24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Электроснабжение</w:t>
            </w:r>
          </w:p>
          <w:bookmarkEnd w:id="24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Газоснабжение</w:t>
            </w:r>
          </w:p>
          <w:bookmarkEnd w:id="24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Телекоммуникации и телерадиовещания</w:t>
            </w:r>
          </w:p>
          <w:bookmarkEnd w:id="24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техническим условиям (№__ и дата выдачи ТУ) и требований нормативным документам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Дренаж (при необходимости) и ливневая канализация</w:t>
            </w:r>
          </w:p>
          <w:bookmarkEnd w:id="250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Стационарные поливочные системы</w:t>
            </w:r>
          </w:p>
          <w:bookmarkEnd w:id="251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Обязательства, возлагаемые на застройщика</w:t>
            </w:r>
          </w:p>
          <w:bookmarkEnd w:id="252"/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инженерным изысканиям</w:t>
            </w:r>
          </w:p>
          <w:bookmarkEnd w:id="253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Приступать к освоению земельного участка разрешается после геодезического выноса и закрепления его границ в натуре (на местности)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сносу (переносу) существующих строений и сооружений</w:t>
            </w:r>
          </w:p>
          <w:bookmarkEnd w:id="254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переносу существующих подземных и надземных инженерных коммуникаций</w:t>
            </w:r>
          </w:p>
          <w:bookmarkEnd w:id="255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техническим условиям на перенос (вынос) либо на проведения мероприятия по защите сетей и сооружений.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сохранению и/или пересадке зеленых насаждений</w:t>
            </w:r>
          </w:p>
          <w:bookmarkEnd w:id="25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 строительству временного ограждения участка</w:t>
            </w:r>
          </w:p>
          <w:bookmarkEnd w:id="257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Дополнительные требования</w:t>
            </w:r>
          </w:p>
          <w:bookmarkEnd w:id="258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проектировании системы кондиционирования в здании (в том случае, когда проектом не предусмотрено централизованное холодоснабжение и кондиционирование) необходимо предусмотреть размещение наружных элементов локальных систем в соответствии с архитектурным решением фасадов здания. На фасадах проектируемого здания предусмотреть места (ниши, выступы, балконы и т.д.) для размещения наружных элементов локальных систем кондиционирования.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Применить материалы по ресурсосбережению и современных энергосберегающих технологий.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Общие требования</w:t>
            </w:r>
          </w:p>
          <w:bookmarkEnd w:id="259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разработке проекта (рабочего проекта) необходимо руководствоваться нормами действующего законодательства Республики Казахстан в сфере архитектурной, градостроительной и строительной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Согласовать с главным архитектором города 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Эскизный проект.</w:t>
            </w:r>
          </w:p>
        </w:tc>
      </w:tr>
    </w:tbl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Примечания: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АПЗ и ТУ действуют в течение всего срока нормативной продолжительности строительства, утвержденного в составе проектной (проектно-сметной) документации.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 В случае возникновения обстоятельств, требующих пересмотра условий АПЗ, изменения в него могут быть внесены по согласованию с заказчиком. 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исполнительного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Несогласие заказчика с требованиями, содержащимися в АПЗ, может быть обжаловано в судебном порядке.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2"/>
        <w:gridCol w:w="5688"/>
      </w:tblGrid>
      <w:tr>
        <w:trPr>
          <w:trHeight w:val="3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составил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265"/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получил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2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предоставлении исходных материало</w:t>
      </w:r>
      <w:r>
        <w:rPr>
          <w:rFonts w:ascii="Times New Roman"/>
          <w:b/>
          <w:i w:val="false"/>
          <w:color w:val="000000"/>
          <w:sz w:val="28"/>
        </w:rPr>
        <w:t>в /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задания и технических условий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юридического лица)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__________________________________________________________________________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_______________________________________________________________________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_______________________________________________________________________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проектируемого объекта: _____________________________________________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проектируемого объекта: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Пакет 1 (архитектурно-планировочное задание и технические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Пакет 2 (архитектурно-планировочное задание, вертикальные планировочные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отметки, выкопировку из проекта детальной планировки, типовые поперечные профили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дорог и улиц, технические условия, схемы трасс наружных инженерных сетей).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"_____"_______________ 20__ год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Опросный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технических усло</w:t>
      </w:r>
      <w:r>
        <w:rPr>
          <w:rFonts w:ascii="Times New Roman"/>
          <w:b/>
          <w:i w:val="false"/>
          <w:color w:val="000000"/>
          <w:sz w:val="28"/>
        </w:rPr>
        <w:t>вий на подключение к 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инженерного и коммунального обеспечения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1"/>
        <w:gridCol w:w="3219"/>
      </w:tblGrid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bookmarkEnd w:id="283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bookmarkEnd w:id="284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нормам</w:t>
            </w:r>
          </w:p>
          <w:bookmarkEnd w:id="285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объект (реконструкция)</w:t>
            </w:r>
          </w:p>
          <w:bookmarkEnd w:id="286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  <w:bookmarkEnd w:id="287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</w:t>
            </w:r>
          </w:p>
          <w:bookmarkEnd w:id="288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(номеров, кабинетов)</w:t>
            </w:r>
          </w:p>
          <w:bookmarkEnd w:id="289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422"/>
        <w:gridCol w:w="9917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 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строительстве по очередям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реконструкции</w:t>
            </w:r>
          </w:p>
          <w:bookmarkEnd w:id="290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мощность, кВт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нагрузки (фаза)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Однофазная, трехфазная, постоянная, временная, сезонная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 надежности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категория___кВт (кВА), II категория ___кВт (кВА), III категория___кВт (кВА)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20__г.____кВт, 20__г.____кВт, 20__г.____кВт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указанной макс. нагрузки относятся к электроприемникам: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категория___кВт (кВА), II кат.___кВт (кВА), III кат.___кВт (кВА)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Предполагается установить электрокотлы,электрокалориферы,электроплитки,электропечи,электроводонагреватели(нужное подчеркнуть)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кол-ве ___шт., единичной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максимальная нагрузка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по договору мощность трансформаторов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ТП № _________________ кВА в ТП № _________________ кВА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1426"/>
        <w:gridCol w:w="1970"/>
        <w:gridCol w:w="1971"/>
        <w:gridCol w:w="1952"/>
        <w:gridCol w:w="325"/>
        <w:gridCol w:w="658"/>
        <w:gridCol w:w="166"/>
        <w:gridCol w:w="969"/>
        <w:gridCol w:w="1562"/>
        <w:gridCol w:w="9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  <w:bookmarkEnd w:id="291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потребность в воде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м3/час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питьевой воды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т/ч.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хозпитьевые нужды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м3/час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м3/час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  <w:bookmarkEnd w:id="29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сточных вод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т/ч.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Производственно-загрязненных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Условно-чистых сбрасываемых на городскую канализацию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м3/ч. макс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и характеристики промышленных стоков (рH, взвешенных веществ, БГ концентрация кислот, щелочей, взрывчатых, воспламеняющих радиоактивных веществ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тепловая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нужды(пар)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т/ч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Разделить нагрузку по жилью и по встроенным помещениям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Энергосберегающее мероприятие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Пожелание заказчика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ОТА и услуг в разбивке физ.лиц и юр.лиц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емкость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телефонная канализация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Пожелания заказчика (тип оборудования, тип кабеля и др.)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____м3/час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приготовление пищи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____м3/час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____м3/час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____м3/час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____м3/час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при 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многоэтажных домов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____м3/час</w:t>
            </w:r>
          </w:p>
        </w:tc>
      </w:tr>
    </w:tbl>
    <w:bookmarkStart w:name="z35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 *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7"/>
    <w:bookmarkStart w:name="z35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В случае подачи опросного листа субпотребителем, в примечании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потребителя на подключение к его сетям субпотребителя. При этом в согласии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потребителя указываются его данные (физические лица – скрепляют подписью, юридические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– подписью и печатью).</w:t>
      </w:r>
    </w:p>
    <w:bookmarkEnd w:id="298"/>
    <w:bookmarkStart w:name="z36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</w:p>
    <w:bookmarkEnd w:id="299"/>
    <w:bookmarkStart w:name="z3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"____" ________________ 20___ год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6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bookmarkEnd w:id="301"/>
    <w:bookmarkStart w:name="z36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получения исходных материа</w:t>
      </w:r>
      <w:r>
        <w:rPr>
          <w:rFonts w:ascii="Times New Roman"/>
          <w:b/>
          <w:i w:val="false"/>
          <w:color w:val="000000"/>
          <w:sz w:val="28"/>
        </w:rPr>
        <w:t>лов и разрешительных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для реконструкции (перепланиров</w:t>
      </w:r>
      <w:r>
        <w:rPr>
          <w:rFonts w:ascii="Times New Roman"/>
          <w:b/>
          <w:i w:val="false"/>
          <w:color w:val="000000"/>
          <w:sz w:val="28"/>
        </w:rPr>
        <w:t>ки, переоборудования)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(отдельных частей) существующих зданий</w:t>
      </w:r>
    </w:p>
    <w:bookmarkEnd w:id="302"/>
    <w:bookmarkStart w:name="z36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юридического лица)</w:t>
      </w:r>
    </w:p>
    <w:bookmarkEnd w:id="303"/>
    <w:bookmarkStart w:name="z3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__________________________________________________________________________</w:t>
      </w:r>
    </w:p>
    <w:bookmarkEnd w:id="304"/>
    <w:bookmarkStart w:name="z3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_______________________________________________________________________</w:t>
      </w:r>
    </w:p>
    <w:bookmarkEnd w:id="305"/>
    <w:bookmarkStart w:name="z3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_______________________________________________________________________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проектируемого объекта: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проектируемого объекта: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выдать решение на реконструкцию (перепланировку, переоборудования)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 и сооружений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изменением несущих и ограждающих конструкций, инженерных систем и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архитектурно-планировочное задание, технические условия и схемы трасс наружных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инженерных сетей (при подаче заявителем опросного листа)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10"/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"_____"_______________ 20__ год</w:t>
      </w:r>
    </w:p>
    <w:bookmarkEnd w:id="311"/>
    <w:bookmarkStart w:name="z3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313"/>
    <w:bookmarkStart w:name="z3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314"/>
    <w:bookmarkStart w:name="z3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Руководствуясь пунктом 2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315"/>
    <w:bookmarkStart w:name="z3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316"/>
    <w:bookmarkStart w:name="z3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________________________________________;</w:t>
      </w:r>
    </w:p>
    <w:bookmarkEnd w:id="317"/>
    <w:bookmarkStart w:name="z38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318"/>
    <w:bookmarkStart w:name="z38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….</w:t>
      </w:r>
    </w:p>
    <w:bookmarkEnd w:id="319"/>
    <w:bookmarkStart w:name="z38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2 экземплярах, по одному для каждой стороны. </w:t>
      </w:r>
    </w:p>
    <w:bookmarkEnd w:id="320"/>
    <w:bookmarkStart w:name="z38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ФИО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Государственной корпорации)</w:t>
      </w:r>
    </w:p>
    <w:bookmarkEnd w:id="321"/>
    <w:bookmarkStart w:name="z3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ФИО_____________</w:t>
      </w:r>
    </w:p>
    <w:bookmarkEnd w:id="322"/>
    <w:bookmarkStart w:name="z3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</w:t>
      </w:r>
    </w:p>
    <w:bookmarkEnd w:id="323"/>
    <w:bookmarkStart w:name="z3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ФИО                        / подпись услугополучателя</w:t>
      </w:r>
    </w:p>
    <w:bookmarkEnd w:id="324"/>
    <w:bookmarkStart w:name="z39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</w:t>
      </w:r>
    </w:p>
    <w:bookmarkEnd w:id="3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