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9b3c" w14:textId="a919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июня 2017 года № 121. Зарегистрировано в Министерстве юстиции Республики Казахстан 25 августа 2017 года № 15557. Утратило силу постановлением Правления Национального Банка Республики Казахстан от 31 декабря 2019 года № 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от 6 мая 2017 года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Айдапкелов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коллекторским агентством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 (далее - Закон о коллекторской деятельности) и устанавливают порядок представления коллекторским агентством в Национальный Банк Республики Казахстан сведений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- Сведения) представляются в территориальный филиал Национального Банка Республики Казахстан (по месту нахождения коллекторского агентства) в электронном формате.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в отчетном месяце изменений в Сведениях не производилось, то представление Сведений в Национальный Банк Республики Казахстан не требуется.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на бумажном носителе подписываются первым руководителем, главным бухгалтером или лицами, уполномоченными на подписание, исполнителем и хранятся в коллекторском агентстве.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руководителем, главным бухгалтером или лицами, уполномоченными на подписание.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коллекторским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 сведений о лицах, 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совместно с другим (другими)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(лицами) прямо или косвенно владеющих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пользующихся, и (или) распоряжающихся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десятью или более процентами долей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 коллекторского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имеющих контроль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__________________ 20__ года</w:t>
      </w:r>
    </w:p>
    <w:bookmarkEnd w:id="19"/>
    <w:bookmarkStart w:name="z9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ЛКАУК_1</w:t>
      </w:r>
    </w:p>
    <w:bookmarkEnd w:id="20"/>
    <w:bookmarkStart w:name="z9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1"/>
    <w:bookmarkStart w:name="z9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коллекторское агентство</w:t>
      </w:r>
    </w:p>
    <w:bookmarkEnd w:id="22"/>
    <w:bookmarkStart w:name="z9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bookmarkEnd w:id="23"/>
    <w:bookmarkStart w:name="z9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10 (десятого) числа месяца, следующего за отчетным месяцем</w:t>
      </w:r>
    </w:p>
    <w:bookmarkEnd w:id="24"/>
    <w:bookmarkStart w:name="z9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 (далее - участник (владелец)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47"/>
        <w:gridCol w:w="241"/>
        <w:gridCol w:w="241"/>
        <w:gridCol w:w="2358"/>
        <w:gridCol w:w="7231"/>
        <w:gridCol w:w="24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непогашенной или неснятой судимости (для физического лица) (да (нет), краткое описание правонарушения, преступления, реквизиты приговора о привлечении к уголовной ответственности с указанием оснований привлечения к ответственности)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учредителе (акционере, участнике) либо руководящем работнике, который ранее являлся первым руководителем или учредителем (участником)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данного коллекторского агентства по основаниям, предусмотренным в подпунктах 1), 2), 3), 4), 5), 6) и 7) части первой пункта 1 статьи 9 Закона Республики Казахстан от 6 мая 2017 года "О коллекторской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вида деятельности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843"/>
        <w:gridCol w:w="1843"/>
        <w:gridCol w:w="3748"/>
        <w:gridCol w:w="1729"/>
        <w:gridCol w:w="1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долей участия, принадлежащих участнику (владельцу) к общему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акций/долей участия (штук/в 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9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843"/>
        <w:gridCol w:w="1843"/>
        <w:gridCol w:w="3748"/>
        <w:gridCol w:w="1729"/>
        <w:gridCol w:w="12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долей участия в уставном капитале коллекторского агентства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тенге)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коллекторского агентства (в процентах)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организации, через которую участник (владелец) владеет долями участия в уставном капитале коллекторского агентства (в процентах)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 акций/долей участия (штук/в тенге)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через которую осуществляется косвенное владение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9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Перечень лиц, осуществляющих контроль над коллекторским агентством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813"/>
        <w:gridCol w:w="3336"/>
        <w:gridCol w:w="430"/>
        <w:gridCol w:w="1201"/>
        <w:gridCol w:w="3091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лица) или иной идентификационный номер (для нерезидентов Республики Казахстан)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лица, (сведения о наличии непогашенной или неснятой судимости)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организациях, в которых лицо, осуществляющее контроль над коллекторским агентством, владеет более 20 (двадцатью) процентами голосующих акций (долями участия в уставном капитале)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акциями (в уставном капитале)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"_____" ___________________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самостоятельно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 (другими)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лицом(лицами) прямо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косвенно владеющих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распоряжающихся десятью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процентами 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коллекторского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имеющих контроль</w:t>
            </w:r>
          </w:p>
        </w:tc>
      </w:tr>
    </w:tbl>
    <w:bookmarkStart w:name="z9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0"/>
    <w:bookmarkStart w:name="z9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31"/>
    <w:bookmarkStart w:name="z9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9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контроль" (далее – Форма).</w:t>
      </w:r>
    </w:p>
    <w:bookmarkEnd w:id="33"/>
    <w:bookmarkStart w:name="z9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от 6 мая 2017 года "О коллекторской деятельности".</w:t>
      </w:r>
    </w:p>
    <w:bookmarkEnd w:id="34"/>
    <w:bookmarkStart w:name="z9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коллекторским агентством и заполняется не позднее 10 (десятого) числа месяца, следующего за отчетным месяцем.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35"/>
    <w:bookmarkStart w:name="z9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на подписание отчета, и исполнитель.</w:t>
      </w:r>
    </w:p>
    <w:bookmarkEnd w:id="36"/>
    <w:bookmarkStart w:name="z9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9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юридическим лицам в таблице 1 отражаются сведения о лицах, прямо или косвенно владеющих и (или) пользующихся, и (или) распоряжающихся акциями либо долями участия в уставном капитале коллекторского агентства вплоть до сведений о физических лицах, владеющих более двадцатью пятью процентами долей участия в уставном капитале либо размещенных (за вычетом привилегированных и выкупленных обществом) акций участника (владельца).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таблицы 2 указывается наличие непогашенной или неснятой судимости или информация о том, подвергается или подвергался уголовному преследованию (за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 против личности, семьи и несовершеннолетних, конституционных и иных прав и свобод человека и гражданина,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мира и безопасности человечества, интересов службы в коммерческих и иных организациях, интересов государственной службы и государственного управления, правосудия и порядка исполнения наказаний, порядка управления, в сферах экономической деятельности, информатизации и связи, а также воинские уголовные правонарушения. Если да, то указать дату и номер приговора о привлечении к уголовной ответственности, статью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