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11aa" w14:textId="8ac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июля 2015 года № 15-02/654 "Об утверждении стандарта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июня 2017 года № 236. Зарегистрирован в Министерстве юстиции Республики Казахстан 24 августа 2017 года № 15552.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15-02/654 "Об утверждении стандарта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 (зарегистрированный в Реестре государственной регистрации нормативных правовых актов № 12088, опубликованный 29 октября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Стандарт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июля 2017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июля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15-02/654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услугодателю, а также при обращении на портал – 7 (семь)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30 (тридцать) минут.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(разрешительный документ) уполномоченного органа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(далее – заключение) по форме, согласно приложению 1 к настоящему стандарту либо мотивированный ответ об отказе, по основаниям указанным в пункте 10 настоящего стандарта.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государственной услуги – электронная и (или) бумажная.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заключения на бумажном носителе, результат оказания государственной услуги оформляется в электронной форме, распечатывается, подписывается руководителем и заверяется печатью услугодателя.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электронно-цифровой подписью (далее - ЭЦП) уполномоченного лица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или его представителя: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по форме, согласно приложению 2 к настоящему стандарту государственной услуги;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идентификации). В случае подачи заявления представителем услугополучателя представляется документ, удостоверяющий личность представителя (для идентификации), а также копия документа, подтверждающая его полномочия (оригинал предоставляется для сверки);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инвойса или товаро-транспортной накладной на образцы незарегистрированных средств защиты растений (пестицидов), заверенная печатью (при наличии) услугополучателя;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в форме электронного документа, удостоверенного ЭЦП услугополучателя или его представителя, по форме, согласно приложению 2 к настоящему стандарту государственной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инвойса или товаро-транспортной накладной на образцы незарегистрированных средств защиты растений (пестицидов), заверенная печатью (при наличии) услугополучателя;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подтверждающая полномочия представителя услугополучателя.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государственной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"электронного правительства".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фамилия, имя, отчество (при наличии) ответственного лица принявшего документы;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- в "личном кабинете" услугополучателя отображается статус о принятии запроса для оказания государственной услуги.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мотивированного отказа в оказании государственной услуги являются: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незарегистрированных средств защиты растений (пестицидов) в плане проведения регистрационных (мелкоделяночных и производственных) испытаний пестицидов (ядохимикатов);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в рабочие дни по адресам, указанным в пункте 13 настоящего стандарта государственной услуги.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контактный телефон, исходящий номер и дата. Жалоба должна быть подписана услугополучателем.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Министерства.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соответствии с действующим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www.mgov.kz.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8 (7172) 55-59-61, единый контакт-центр: 1414.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(разрешительный документ)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№ ____/_____201 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государственной власти, выдавшего заключение)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юридических лиц - название организации, почтовый адрес, страна,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номер/для физических лиц -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наличии), почтовый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перемещения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(Раздел Единого перечня товаров)             (Код ТН ВЭД ЕАЭС *)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7"/>
        <w:gridCol w:w="2225"/>
        <w:gridCol w:w="5038"/>
      </w:tblGrid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</w:tr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Получатель/отправитель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Заключение действительно по______________________________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Подпись_______________ Дата____________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&lt;*&gt; -строки заполняются с учетом требований к категориям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форма заключения заполняется с учетом требований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(Приложение № 2).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№ ____/_____201 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Кому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государственной власти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уполномоченного на выдачу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юридических лиц - название организации, почтовый адрес, страна,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номер/для физических лиц -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наличии), почтовый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заключение на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(незарегистрированных средств защиты растений/ограниченного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количества незарегистрированных средств защиты растений –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перемещения___________________________________________________________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(Раздел Единого перечня товаров)                   (Код ТН ВЭД ЕАЭС *)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2764"/>
        <w:gridCol w:w="1220"/>
        <w:gridCol w:w="2765"/>
      </w:tblGrid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Получатель/отправитель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 отправления______________________________________________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Инвойс или товаро-транспортная накладная____________________________________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проведение регистрационных (мелкоделяночных и производственных) испытаний и (или) научных исследований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договора, дата заключения, наименование организации-исполнителя,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(Транзит по территории)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Подпись______________ Дата___________________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&lt;*&gt; - строки заполняются с учетом требований к категориям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форма заявления заполняется с учетом требований пунктов 5-7, 10-21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(Приложение № 2).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