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d54" w14:textId="f7b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и внутреннего распорядка специальных учреждений, осуществляющих исполнение наказания в виде ареста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июля 2017 года № 504. Зарегистрирован в Министерстве юстиции Республики Казахстан 24 августа 2017 года № 15551.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30.12.2025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внутреннего распорядка специальных учреждений, осуществляющих исполнение наказания в виде ареста согласно 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сентября 2014 года № 575 "Об утверждении Правил организации деятельности и внутреннего распорядка специальных учреждений" (зарегистрированный в Реестре государственной регистрации нормативных правовых актов Республики Казахстан под № 9771, опубликованный в газетах "Юридическая газета" от 30 октября 2014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(Базылбеков А.Х.)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Комитет уголовно-исполнительной системы Министерства внутренних дел Республики Казахстан (Базылбеков А.Х.).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504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и внутреннего распорядка специальных учреждений, осуществляющих исполнение наказания в виде ареста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30.12.2025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</w:p>
    <w:bookmarkStart w:name="z4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и внутреннего распорядка специальных учреждений, осуществляющих исполнение наказания в виде ареста (далее – Правила) разработаны в соответствии с подпунктом 14)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УИК) и определяют порядок организации деятельности и внутреннего распорядка специальных учреждений, осуществляющих исполнение наказания в виде ареста.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наказания в виде ареста осуществляется по месту осуждения в специальных приемниках (далее – СП), предназначенных для отбывания уголовного наказания в виде ареста, на основании судебного акта, вступившего в законную силу, а также в СП органов внутренних дел, деятельность которых регламентируется Правилами организации деятельности специальных приемников органов внутренних дел,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232 (зарегистрированные в Реестре государственной регистрации нормативных правовых актов № 7030), и Правилами внутреннего распорядка специальных приемников органов внутренних дел,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(зарегистрированные в Реестре государственной регистрации нормативных правовых актов № 7415).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осужденных в СП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осужденных в СП осуществляется дежурным помощником начальника СП (далее – дежурный) с обязательным участием сотрудника службы специального учета и медицинского работника медицинской организации, расположенной в СП.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время приема осужденных дежурный проверяет наличие процессуальных документов, являющихся основанием для исполнения наказания в виде ареста, устанавливает их принадлежность к прибывшим осужденным на основании документов, удостоверяющих их личность.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несоответствии фотографии осужденного, анкетных данных, указанных в судебном акте, со сведениями, полученными при опросе осужденного, документов, удостоверяющих личность, сотрудник службы специального учета, совместно с дежурным, составляет акт по форме согласно приложению 1 к настоящим Правилам и направляет его в суд, вынесший судебный акт для принятия мер.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проверки данных, указанных в пункте 5 настоящих Правил, сотрудники СП, в специально оборудованном помещении, осуществляют полный обыск осужденных и досмотр принадлежащих им вещей.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полного обыска и досмотра вещей, осужденным предлагается добровольно сдать не предусмотренные Перечнем вещей и предметов, которые осужденным разрешается иметь при себе, получать в посылках, передачах, бандеролях и приобретать в магазинах специального приемника, согласно приложению 2 к настоящим Правилам (далее – Перечень). При немедленной добровольной сдаче запрещенных предметов, меры дисциплинарного наказания к осужденным не применяются.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принятые в СП, в день их поступления, но не позднее одних суток проходят первичное медицинское освидетельствование и санитарную обработку. Результаты медицинского освидетельствования вносятся в медицинскую амбулаторную карту. При этом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в вышестоящий орган и надзирающему прокурору.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по заключению врача медицинской организации, расположенной в СП, нуждаются в срочном получении медицинской помощи в стационарных условиях, направляются под конвоем в медицинские организации здравоохранения. При необходимости им оказывается медицинская помощь.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этого, осужденные размещаются в карантинном отделении, где за ними устанавливается медицинское наблюдение продолжительностью до 15 суток. Выявленные в этот период инфекционно больные немедленно изолируются, в учреждении проводится комплекс противоэпидемических мероприятий.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Психологами СП проводится работа по изучению личностей вновь прибывших осужденных, адаптации их к новым условиям. Выявляются лица, склонные к суициду, умышленному причинению себе какого-либо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 соответствующие службы СП вносятся рекомендации по работе с ними.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 время нахождения в карантинном помещении, осужденные знакомятся под роспись с условиями отбывания наказания, со своими правами и обязанностями,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настоящими Правилами, предупреждаются об ответственности за нарушение порядка отбывания наказания. Им разъясняется о применении в СП технических средств надзора, контроля и охраны, в случаях,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применении физической силы, специальных средств и оружия.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такого рода информация предоставляется по радио, во время посещения камер, на личном приеме осужденных начальником СП и уполномоченными им сотрудниками.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основных правах и обязанностях лиц, содержащихся в СП, на государственном и русском языках вывешивается в каждой камере.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Осужденные обеспечиваются кроватью и постельными принадлежностями, спальные места не меняются и не занавешиваются.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прибытии осужденного в СП, службой специального учета в течение двух рабочих дней направляется письменное уведомление одному из родственников, либо законному представителю по выбору осужденного, с указанием почтового адреса СП, Перечня, основных требований порядка переписки, получения и отправления денежных переводов, предоставления выездов, свиданий, праве на телефонные разговоры, предусмотренных настоящими Правилами.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прибытии осужденных иностранных граждан и лиц без гражданства, постоянно проживавших до ареста за границей, уведомления, кроме того, направляются в дипломатические представительства и консульские учреждения, представляющие интересы этих лиц в Республике Казахстан.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производства обыска и досмотра осужденных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Личный обыск осужденных подразделяется на полный обыск и неполный обыск. Обыск проводится лицом одного пола с обыскиваемым. Личный полный обыск осужденных проводится: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в СП и убытии из него;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водворении в дисциплинарный изолятор (далее - ДИЗО) и освобождении из него;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проведением свидания и по окончанию его;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задержании осужденного, допустившего нарушение режима содержания, совершившего побег или другое преступление.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Полный обыск производится в следующем порядке: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обыск осужденных производится в соответствии с пунктом 6 настоящих Правил. Затем предлагается снять последовательно головной убор, обувь и одежду, вплоть до нательного белья;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осматриваются межпальцевые промежутки рук, ног, ушные раковины и полость рта, а также медицинские повязки и протезы конечностей. Осмотр протезов и повязок проводится с участием медицинского работника;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осматриваются одежда, головной убор, обувь и вещи, принадлежащие осужденному. Прощупываются заплаты, швы, воротник и подкладка одежды. При необходимости отдельные места одежды прокалываются шилом или распарываются. Обувь рассматривается с внешней и внутренней стороны и обязательно проверяется на изгиб;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проверяются заплаты, каблуки, подошвы и другие места возможного укрытия денег, наркотических веществ и других предметов, запрещенных к использованию и хранению в СП.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проводится в специальном помещении, расположенном на контрольно-пропускном пункте (далее - КПП) или оборудованном вблизи.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Неполный обыск производится при выводе из камеры осужденных в пределах СП (к медицинскому работнику, на прогулку, санитарную обработку, при переводе в другую камеру, обысковых мероприятиях).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неполном обыске одежда тщательно прощупывается. После этого проверяется содержимое в карманах, осматриваются головной убор и обувь. При подозрительном поведении обыскиваемого, проводится полный обыск.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обыска осужденному предлагается поднять руки вверх и расставить ноги на ширину плеч.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обысков оформляются протоколом личного обыска осужденного к аресту согласно приложению 3 к настоящим Правилам.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Обыск помещений и осмотр территории жилой зоны и производственных объектов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Обыск в помещениях камер СП проводится не менее четырех раз в месяц, согласно графику обысков. Технические осмотры камер ДИЗО и камер СП производятся ежедневно.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обыске в помещении и камерах СП каждая камера тщательно проверяется на наличие тайников. Проверяется прочность крепления оконных решеток с внутренней и внешней стороны, исправность дверей и замков.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Временные и кратковременные производственные объекты, перед вводом туда осужденных, подлежат осмотру контролером, представителем администрации СП на объекте.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плановый обыск камер и содержащихся в них лиц производится сотрудниками дежурной смены и режимного отдела.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каждой камеры производится ежедневно в период отсутствия в ней осужденных, для чего используется время их вывода на прогулку, санитарную обработку.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Обнаруженные у осужденных, а также на территории СП деньги, ценные бумаги и иные ценности, принадлежность которых установить не представляется возможным, изымаются сотрудниками СП, о чем составляется акт в произвольной форме с последующим проведением проверки по установлению их принадлежности. Предметы, принадлежность которых не установлена, на основании материалов СП, по постановлению суда подлежат обращению в доход государства.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документы, вещи, изделия, вещества, продукты питания изъятые у осужденных, а также обнаруженные на территории СП и на прилегающих к нему территориях, на которых установлены режимные требования, не предусмотренные настоящими Правилами, по комиссионному решению администрации учреждения передаются родственникам или на временное хранение в склад для хранения вещей осужденных (кроме продуктов питания, требующих определенного хранения), либо уничтожаются по постановлению начальника СП, о чем составляется акт по форме согласно приложению 4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деньги и ценные вещи по акту или рапорту должностного лица, изъявшего их, не позднее чем в суточный срок (за исключением выходных и праздничных дней), дежурным передаются под роспись в журнале учета изъятых у осужденных денег и ценностей по форме согласно приложению 5 к настоящим Правилам сотруднику, которому руководством СП поручено осуществление сбора материала о проверке.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Имеющиеся у осужденных разрешенные к хранению, но в количестве, превышающем установленную Перечнем норму вещи и предметы, также изымаются.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вещи сдаются на склад для хранения, а на руки осужденным выдается квитанция о принятии на хранение вещей, с указанием их количества и наименования.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осужденных к аресту и персонала СП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встрече с сотрудниками СП и другими должностными лицами, посещающими учреждение, осужденные встают и здороваются с ними.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Осужденные обращаются к сотрудникам СП на "Вы", по званию, а также по имени и отчеству (при его наличии).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СП обращаются к осужденным на "Вы" и называют их либо осужденный (осужденная) и далее по фамилии.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 учреждения не допускается вступать в какие-либо отношения с осужденными и их родственниками, не вызываемые интересами службы, а также пользоваться их услугами, не регламентированными уголовно-исполнительным законодательством и настоящими Правилами.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Распорядок дня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каждом СП организуется строго регламентированный распорядок дня, утвержденный начальником СП, с учетом особенностей работы с тем или иным составом осужденных, времени года, местных условий и других конкретных обстоятельств.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Распорядок дня включает в себя время подъема, проверки, отбоя, туалета, физической зарядки, приема пищи, прогулки, проведение воспитательно-профилактических мероприятий, работы комнат свиданий, магазина, медицинской организации, расположенной в СП, телефонных переговоров. Распорядком дня предусматривается непрерывный восьмичасовой сон осужденных и предоставление им личного времени. Предусматривается помывка осужденных не реже одного раза в неделю. День и время помывки по камерам утверждается графиком.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Распорядок дня, разработанный применительно к типовому распорядку дня осужденных, указанному в приложении 6 к настоящим Правилам, оформляется в виде стенда и устанавливается либо вывешивается на видном месте (в камерах, карантинном отделении), доводится до сведения персонала и осужденных.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Прием пищи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Осужденные обеспечиваются трехразовым горячим питанием. Осужденные принимают пищу в камерах. Приготовление и раздача пищи осужденным осуществляется работниками столовой СП под контролем сотрудников СП, в часы, установленные распорядком дня, покамерно, через дверную форточку.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Пища по питательным свойствам и калорийности должна соответствовать Натуральным нормам питания и материально-бытового обеспечения подозреваемых, обвиняемых и осужденных, содержащихся в учреждениях уголовно-исполнительной системы (далее – натуральные нормы),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приготавливается и подается с учетом санитарно-эпидемиологических требований.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передвижения осужденных в пределах СП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Передвижение осужденных по территории СП осуществляется только под конвоем сотрудников СП.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движении под конвоем или в сопровождении сотрудников СП осужденные держат руки сзади, за спиной. При остановке во время конвоирования, по требованию сотрудника СП, останавливаются и поворачиваются лицом к стене.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Поведение осужденных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Осужденные, содержащиеся в СП: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настоящими Правилами;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СП;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порядок и гигиену;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СП по заключению медицинского работника);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требования пожарной безопасности и безопасности труда;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СП;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сотрудников СП, осужденных, а также иных лиц;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сотрудникам СП, а также сотрудникам вышестоящих и надзорных органов, обеспечивающим порядок содержания под стражей, в выполнении ими служебных обязанностей;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дня, предусмотренный настоящими Правилами;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входе в камеры сотрудников СП по их команде встают и выстраиваться в указанном месте;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соблюдают опрятный внешний вид;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требованию сотрудников СП сообщают свою фамилию, имя, отчество (при его наличии), статью по которой осужден, срок, начало и конец срока;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дежурят по камере в порядке очередности.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Дежурный по камере (осужденный):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входе в камеру сотрудников СП докладывает о количестве осужденных, находящихся в камере;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сохранностью камерного инвентаря, оборудования и имущества, выданного на временное пользование (посуда, постельные принадлежности, электроприборы и т.д.);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для лиц, содержащихся в камере, посуду и сдает ее;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за чистотой в камере;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подметает и моет пол в камере, производит уборку камерного санузла, прогулочного двора по окончании прогулки.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Осужденным не допускается: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распорядка дня СП;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переговоров, передача каких-либо предметов лицам, содержащимся в других камерах или иных помещениях СП, перестукивание, переписывание, установка контакта с ними любым способом;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установленного порядка ведения переговоров, передачи каких-либо предметов и переписки с лицами, находящимися на свободе или отбывающими наказание в местах лишения свободы;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 из камер и других помещений без разрешения администрации;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линии охраны объектов либо границы территории СП;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приобретение, изготовление, употребление и хранение не разрешенных предметов;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игры в карты, а также в другие настольные игры с целью извлечения материальной или иной выгоды;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себе или сокамерникам татуировок;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занавешивание и обмен без разрешения администрации спальных мест;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самодельными электроприборами;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пользование электроприборами без разрешения администрации;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разведение открытого огня в камере;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пищи;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курение в камерах в не отведенное для этого время и месте (место для курения определяет администрация СП);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или уклонение от прохождения профилактического медицинского осмотра;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животных, птиц, рыб, насекомых;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ремонта сантехники, осветительных и других приборов или регулировка освещения в камере без разрешения администрации СП;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умышленное засорение канализационных труб и санузлов в камерах;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стирка одежды, обуви и белья в камерах;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снятие со стен камер информации об основных правах и обязанностях осужденных, содержащихся в СП;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заглядывание в камерные глазки, поднятие каких-либо предметов, нажатие кнопок тревожной сигнализации при движении по территории СП;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выбрасывание чего-либо из окон, взбирание на подоконник, высовывание чего-либо в форточку, нахождение вплотную от "глазка" двери, закрытие "глазка";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нахождение на спальном месте в неотведенное для этого распорядком дня время, кроме как с разрешения начальника СП по рекомендации медицинского работника;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продажа, дарение или отчуждение иным способом предметов, находящихся в личном пользовании в СП.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организации размещения по камерам, проведения проверки наличия осужденных к аресту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Размещение по камерам осужденных осуществляется в соответствии с требованиями статьи 85 УИК на основании плана покамерного размещения согласно приложению 7 к настоящим Правилам, утвержденного начальником СП, либо лицом его замещающим, по согласованию с оперативными и медицинскими работниками. Размещение осужденных по камерам производится дежурным.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Размещение больных осужденных производится по согласованию с медицинским работником медицинской организации, расположенной в СП. Лица, с подозрением на наличие инфекционных заболеваний, размещаются в камерах, выделяемых под карантин. Срок карантина устанавливается по показаниям медицинского работника. Больные инфекционными заболеваниями или нуждающиеся в особом медицинском уходе и наблюдении размещаются отдельно от других осужденных.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Мужчины и женщины, а также лица, ранее отбывавшие наказание в учреждениях и имеющие судимость, содержатся раздельно. Изолированно от других осужденных содержатся осужденные –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Осужденные содержатся в запираемых общих камерах. Размещение осужденных в одиночных камерах осуществляется по постановлению начальника СП, санкционированному прокурором, о переводе осужденного в одиночную камеру по форме согласно приложению 8 к настоящим Правилам в следующих случаях: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при наличии письменного или устного заявления осужденного об одиночном содержании, завизированного оперативной службой.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изоляции, указанный в пунктах 37 и 38 настоящих Правил, должен обеспечиваться при всех перемещениях осужденных, в том числе при передвижении по территории СП, проведении обысковых мероприятий, прогулок, санитарной обработки, свиданий с адвокатами.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наличия осужденных в СП осуществляется дежурным покамерно ежедневно утром и вечером в часы, определенные распорядком дня. При подозрении об отсутствии осужденного, проверка проводится дополнительно.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Проверка проводится по заведенной на каждого осужденного камерной карточке по форме согласно приложению 9 к настоящим Правилам. Картотеку ведет и хранит дежурный.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проверочные камерные карточки осужденных, поставленных на профилактический учет, наносятся отличительные полосы: красного цвета - для осужденных, склонных к побегу; черного цвета - для остальных видов профилактического учета.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Карточная пофамильная проверка осужденных, состоящих на профилактическом учете как склонные к побегу, осуществляется дополнительно, через каждые два часа.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Вывод осужденных на прогулку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Осужденные пользуются ежедневной прогулкой продолжительностью не менее полутора часов. Продолжительность прогулки устанавливается администрацией СП с учетом распорядка дня, погоды, наполнения СП и других обстоятельств.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Прогулка осужденным предоставляется в светлое время суток. Время вывода на прогулку лиц, содержащихся в разных камерах, устанавливается по графику, утвержденному начальником СП.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Прогулка проводится на территории прогулочных дворов. Прогулочные дворы оборудуются скамейками для сидения и навесами от дождя.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досрочного прекращения прогулки, осужденные обращаются с соответствующей просьбой к лицу, ответственному за прогулку, который доводит ее до сведения начальника СП, или его заместителя. После чего, прогулка прекращается.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Осуществление переписки, оформление денежных переводов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Осужденные получают и отправляют письма один раз в месяц за счет собственных средств. Прием и передача корреспонденции производится только через администрацию СП.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написания предложений, заявлений и жалоб осужденным, по их просьбе, выдаются письменные принадлежности (бумага, шариковая ручка).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Письма и обращения передаются представителю администрации СП в незапечатанном виде, за исключением адресованных в государственные органы, осуществляющие контроль и надзор за деятельностью СП, которые цензуре не подлежат и не позднее, чем в суточный срок (за исключением выходных и праздничных дней) направляются по принадлежности.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Переписка осужденных подвергается цензуре. Письма осужденных и письма, поступившие на их имя, выполненные тайнописью, шифром, с применением других условностей или специфической для осужденных лексики, а также носящие циничный характер, либо содержащие сведения, составляющие государственную, служебную тайну, адресату не направляются и осужденному не передаются и подлежат уничтожению по истечении десяти календарных дней. Об этом уведомляется отправитель и объявляется осужденному под роспись с разъяснением его права на обжалование решения об уничтожении.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Денежные переводы, поступившие осужденным, зачисляются на их лицевые счета.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Поступившие ответы по результатам рассмотрения обращений объявляются осужденным под расписку при их поступлении, но не позднее трех рабочих дней, и приобщаются к их личным делам.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личного приема осужденных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Личный прием осужденных начальником СП либо лицом его замещающим, либо уполномоченными ими лицами осуществляется ежедневно, по графику, утвержденному начальником СП, кроме выходных и праздничных дней в течение рабочего времени.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принятых на прием осужденных с указанием вопросов, с которыми они обращались, и результатах их рассмотрения производится в журнале приема осужденных и иных лиц по личным вопросам, по форме согласно приложению 10 к настоящим Правилам, с содержанием которого начальник СП ознакамливается еженедельно.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Личный прием осуществляется по предварительному заявлению осужденных.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приеме подаются письменно на имя начальника СП либо лица его замещающего или устно и регистрируются в порядке очередности их подачи в журнале личного приема с указанием должностного лица, к которому осужденный обратился с заявлением. Прием ведется в порядке очередности подачи заявлений. После окончания приема на заявлении о личном приеме фиксируются его результаты. Заявление подшивается в личное дело осужденного.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Сотрудники вышестоящих органов проводят прием осужденных по вопросам, входящим в их компетенцию, при посещении СП. Учет осужденных, принимаемых указанными лицами, ведется во второй части журнала.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Начальник СП или лицо, уполномоченное им, не реже одного раза в месяц проверяет исполнение решений, принятых во время приема.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Личный прием родственников осужденных или иных лиц начальником СП, его заместителями производится не реже одного раза в месяц согласно утвержденному графику, который вывешивается в комнате для посетителей. Результаты личного приема родственников осужденных или иных граждан и принятые меры по их итогам фиксируются в карточке.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предоставления свиданий, телефонных разговоров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количества, продолжительности и в условиях, обеспечивающих их конфиденциальность. Свидания с осужденным предоставляется адвокату при наличии у него удостоверения адвоката и письменного уведомления о защите (представительстве). Свидания проводятся в условиях, позволяющих сотруднику СП видеть осужденного и адвоката, но не слышать их.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Лицам, получившим разрешения на свидания с осужденными, не допускается проносить в СП и пользоваться во время свидания техническими средствами связи, компьютерами, кино-, фото-, аудио-, видео- и множительной аппаратурой.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попытке передачи осужденному либо получения от него вещей и предметов, не предусмотренных Перечнем, а также при попытке передачи адвокату либо получения от него предметов, содержащих сведения, способствующие совершению преступлений и иных правонарушений, досрочно прекращается свидание.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досрочном прекращении свиданий, сотрудник СП, ответственный за его проведение, письменно докладывает об этом начальнику СП с указанием причины прекращения свидания.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 кратковременном прекращении предоставления свиданий с осужденными (в связи с проведением противоэпидемических мероприятий, введением режима особых условий и по другим причинам), начальник СП письменно извещает об этом прокурора, осуществляющего надзор за соблюдением законности в СП. В комнате для посетителей вывешивается соответствующее объявление.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Телефонные переговоры предоставляются осужденным с супругом (супругой), близкими родственниками за счет личных средств в случаях смерти или тяжелой болезни супруга (супруги), близкого родственника, угрожающей жизни больного, стихийного бедствия, причинившего значительный материальный ущерб его семье и иных исключительных обстоятельствах личного характера.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пишет заявку произвольной формы, в которой указывается адрес, номер телефона абонента, основание (письмо) и продолжительность разговора до 15 минут. Оплата междугородних телефонных разговоров осуществляется по действующим тарифам, при наличии денежных средств на лицевых счетах осужденных. Оплата телефонных переговоров по таксофону производится с таксофонной карточки осужденного. Осужденный выводится из камеры под конвоем контролера СП к телефонному или таксофонному аппарату и предупреждается о том, что телефонные разговоры проводятся под контролем администрации СП.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проведения телефонного разговора, сотрудником СП, ответственным за проведение переговоров, проставляется соответствующая отметка в заявке о состоявшемся либо не состоявшемся по какой-либо причине телефонном разговоре. После этого заявка передается контролеру по комнате свиданий для регистрации и внесения в соответствующее номенклатурное дело. В случае проведения переговоров в вечернее время (с 19 до 20 часов) заявки передаются дежурным в комнату свиданий на следующий день.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Телефонные разговоры между осужденными, содержащимися в других СП или учреждениях уголовно-исполнительной системы, не допускаются.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нарушении порядка ведения переговоров, пользования телефонным или таксофонным аппаратом, переговоры немедленно прекращаются.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Применение к осужденным мер поощрений и взысканий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 примерное выполнение обязанностей, соблюдение установленного порядка отбывания наказания и в соответствии со статьей 128 УИК, к осужденным применяются меры поощрения.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Поощрение применяется мотивированным постановлением начальника СП.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Взыскания за нарушения установленного порядка отбывания наказания в виде ареста налагаются мотивированным постановлением начальника СП о наложении на осужденного взыскания по форме согласно приложению 11 к настоящим Правилам и регистрируются в журнале учета взысканий осужденных к наказанию в виде ареста по форме согласно приложению 12 к настоящим Правилам. Материалы о наложении взысканий подшиваются в личные дела осужденных. За одно и тоже нарушение на виновного осужденного не налагается более одного взыскания.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За невыполнение установленных настоящими Правилами требований, к осужденным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применяются меры взыскания.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Взыскание налагается с учетом обстоятельств совершения нарушения и поведения осужденного. Взыскание налагается не позднее десяти суток со дня обнаружения нарушения, а если в связи с нарушением проводилась проверка - со дня ее окончания, но не позднее трех месяцев со дня совершения нарушения. Взыскание применяется немедленно, а при невозможности его немедленного применения - не позднее месяца со дня его наложения.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 наложения взыскания осужденный предоставляет письменное объяснение, при отказе от дачи объяснения об этом составляется соответствующий акт.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Порядок предоставления осужденным к аресту выездов за пределы СП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Разрешение на выезд за пределы СП дается начальником СП на основании письменного обращения осужденного.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обращению на разрешение краткосрочного выезда прилагаются документы, подтверждающие наличие исключительных личных обстоятельств, указанных в статье 86 УИК.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Осужденному, получившему разрешение на краткосрочный выезд, выдается удостоверение по форме согласно приложению 13 к настоящим Правилам, ему разъясняется порядок выезда. Предупреждается об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за уклонение от отбывания наказания в виде лишения свободы, о чем он дает расписку по форме согласно приложению 14 к настоящим Правилам.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из собственных средств на оплату расходов в связи с выездом выдаются бухгалтерией СП по письменному обращению осужденного.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Проездные билеты осужденный приобретает самостоятельно, при отсутствии денежных средств у осужденного, администрация СП обеспечивает его проездным билетом.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суточный срок по прибытии к месту назначения осужденный является в дежурную часть органов внутренних дел, а в сельской местности - к участковому инспектору полиции, предъявляет удостоверение для отметки о прибытии, сообщает цель приезда, срок и место пребывания, дату убытия. По окончании краткосрочного выезда осужденный в том же органе внутренних дел предъявляет удостоверение для отметки об убытии в место дислокации СП. При убытии в СП в ночное время или рано утром, отметка производится в день, предшествующий отъезду. Отметки о дате прибытия и убытия заверяются печатью органа внутренних дел.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возвращении в СП, осужденный предъявляет удостоверение и проездные билеты. При возникновении непредвиденных обстоятельств, затрудняющих выезд осужденного в установленный срок, по постановлению начальника органа внутренних дел, по месту пребывания осужденного срок возвращения в СП продлевается до 5 суток с обязательным срочным уведомлением об этом администрации СП.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заболевании во время выезда и необходимости госпитализации осужденный либо его супруг (супруга), родители или близкие родственники, в тот же день извещают об этом администрацию СП, где он отбывает наказание, и орган внутренних дел по месту пребывания. В этом случае осужденный направляется в ближайшую медицинскую организацию здравоохранения. После окончания лечения и выписки осужденный, прибывает к месту отбывания наказания.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Осужденным с психическим, поведенческим расстройством (заболеванием), не исключающим вменяемости, а также не завершившим лечение от туберкулеза, инфекции, психического, поведенческого расстройства (заболевания), связанного с употреблением психоактивных веществ, страдающим психическими расстройствами, выезды за пределы СП не предоставляются.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Условия содержания осужденных к аресту в дисциплинарном изоляторе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Водворение в дисциплинарный изолятор осуществляется на основании постановления начальника СП и заключения медицинского работника о возможности нахождения осужденного в дисциплинарном изоляторе.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Содержание осужденных в дисциплинарном изоляторе одиночное. В дисциплинарном изоляторе осужденные обеспечиваются индивидуальным спальным местом и постельными принадлежностями только на время сна в установленные часы. В период содержания в дисциплинарном изоляторе осужденным не допускается переписка, приобретение продуктов питания и предметов первой необходимости, получение писем, посылок, передач и бандеролей, пользование настольными играми, книгами, газетами, журналами и иной литературой. Посылки, передачи и бандероли вручаются осужденным после окончания срока их пребывания в дисциплинарном изоляторе.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осужденных из дисциплинарного изолятора не допускается, кроме случаев, когда освобождение производится по медицинским показаниям или по требованию прокурора.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Осужденным водворенным в дисциплинарный изолятор не разрешается брать с собой имеющиеся у них продукты питания, личные вещи, кроме полотенца, мыла, зубного порошка, пасты, зубной щетки, табачных изделий, спичек. Осужденные, содержащиеся в дисциплинарном изоляторе, курят только во время прогулки. Курение осужденных в камерах дисциплинарного изолятора не допускается. Табачные изделия, зажигалки, спички выдаются во время вывода осужденных на прогулку согласно распорядку дня и хранятся в специально оборудованном шкафу (ящике) в камере хранения дисциплинарного изолятора.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Продукты питания осужденных сдаются на склад и выдаются после отбытия ими меры взыскания. Администрация СП принимает меры к их сохранности, однако если в силу естественных причин от длительного хранения продукты питания испортились, об этом комиссионно составляется акт (в произвольной форме) и они уничтожаются.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приеме осужденных в дисциплинарные изоляторы они подвергаются полному обыску, после чего, переодеваются в одежду, закрепленную за этими помещениями.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Прием пищи осужденными производится в камерах дисциплинарного изолятора.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Медицинский осмотр и медицинская помощь в амбулаторных условиях осужденным, содержащимся в камерах дисциплинарного изолятора, осуществляется в специально оборудованном помещении. Санитарная обработка производится отдельно от других осужденных.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Постельные принадлежности осужденным, водворенным в дисциплинарный изолятор, выдаются только на период сна.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Дежурство и уборка в камерах дисциплинарного изолятора возлагается поочередно на каждого осужденного. Обязанности дежурного устанавливаются администрацией СП.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начальника СП, когда пресечь совершаемое преступление или злостное нарушение режима невозможно, осужденные помещаются в дисциплинарный изолятор по постановлению дежурного, до прихода начальника СП, но не более чем на 24 часа. Такая изоляция дисциплинарным взысканием не является.</w:t>
      </w:r>
    </w:p>
    <w:bookmarkEnd w:id="191"/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Обеспечение личной безопасности осужденного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письменном либо устном обращении осужденного о возникновении угрозы его жизни, здоровью либо достоинству со стороны осужденных и других лиц, начальник СП принимает незамедлительные меры по устранению угрозы, в том числе, путем перевода и сопровождения осужденного в безопасное место.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возникновения угрозы жизни, здоровью либо достоинству осужденного администрацией СП принимаются незамедлительные меры по ее устранению, в том числе путем перевода осужденного в безопасное место, независимо от его согласия.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установлении возникновения угрозы двум и более осужденным администрация СП принимает незамедлительные меры по переводу источника угрозы в безопасное место независимо от его согласия.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Перевод осужденного в безопасное место производится по постановлению начальника СП, на срок до тридцати суток.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начальника решение о переводе осужденного в безопасное место принимает дежурный, до его прибытия, но не более чем на двадцать четыре часа.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Продление нахождения осужденного в безопасном месте осуществляется по постановлению начальника СП, согласованному с прокурором, на срок до тридцати суток.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сохранении угрозы, в случаях, указанных в пунктах 93 и 94 настоящих Правил, администрация СП принимает меры по направлению осужденного в иной СП для дальнейшего отбывания им наказания.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Осужденный, переведенный в безопасное место, отбывает наказание в условиях содержания, определенных ему до его перевода в безопасное место.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Начальник СП оказывает содействие органам, принимающим решение о применении мер безопасности и осуществляющим их в отношении осужденного, являющегося участником уголовного судопроизводства.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Материально-бытовое обеспечение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Осужденные обеспечиваются кроватью и постельными принадлежностями в соответствии с натуральными нормами.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Осужденным предоставляется постельное белье, смена которого осуществляется еженедельно, а также еженедельно осужденным предоставляется возможность помывки в бане продолжительностью не более 30 минут.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Хранение и учет бритвенных принадлежностей осужденных осуществляется администрацией СП, выдача их осужденным производится в установленное распорядком дня время.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Настольные игры выдаются из расчета по одному комплекту на камеру.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Газеты из библиотеки СП выдаются в камеры по мере их поступления из расчета одна газета на камеру. Обмен книг и журналов из библиотеки СП осуществляется один раз в неделю.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Лица, желающие приобрести продукты питания, предметы первой необходимости и промышленные товары, пишут заявку по форме согласно приложению 15 к настоящим Правилам на имя начальника СП.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магазина СП проверяет в службе финансового обеспечения наличие денег на лицевых счетах осужденных, изъявивших желание приобрести товары. Купленные товары разносятся по камерам и вручаются под расписку.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 окончании рабочего дня работник магазина составляет авансовый отчет и вместе с заявкой сдает его в службу финансового обеспечения для списания денег с лицевых счетов.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заявки и расписки в получении продуктов питания и предметов первой необходимости, их стоимость списывается с лицевых счетов осужденных.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денег, израсходованных осужденными на покупку продуктов питания и предметов первой необходимости, администрация СП производит отметку в личном деле.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Порядок приема и передачи осужденным посылок, передач и бандеролей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Прием посылок, передач и бандеролей, адресованных осужденным, осуществляется в помещении СП.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Осужденным в соответствии со статьей 86 УИК разрешается один раз в месяц получать посылки, передачи, бандероли, содержащие предметы первой необходимости и одежду по сезону, вес которых не должен превышать норм, предусмотренных Правилами представления услуг почтовой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 (далее - Правила представления услуг почтовой связи). Передачи принимаются в порядке очередности посетителей. Перечень вывешивается в помещении для приема передач на государственном и русском языках.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Лицо, доставившее передачу, заполняет и подписывает заявку в двух экземплярах по форме согласно приложению 16 к настоящим Правилам. Оба экземпляра заявки, передача, документ, удостоверяющий личность лица, доставившего передачу, передаются работнику СП. Документ, удостоверяющий личность, возвращается после проведения сверки либо досмотра содержимого передачи.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Сверка и проверка наличия, веса содержимого посылки и передачи осуществляются в присутствии поставщика в соответствии с порядком проверки пищевых и вещевых посылок и передач согласно приложению 17 к настоящим Правилам. Перечень и вес предметов, помещаемых в посылки и передачи, проверяются и фиксируются в заявлении. Документ, удостоверяющий личность, возвращается после завершения сверки посылки и передачи либо проверки содержимого.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Приняв передачу, сотрудник СП возвращает посетителю личные документы и первый экземпляр заявки с распиской в приеме, а второй экземпляр приобщают к личному делу осужденного после его подписи в получении передачи. В справочной карточке на это лицо делается отметка о получении передачи. При отказе осужденного расписаться в заявке, в нем делается об этом соответствующая отметка.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Передачи не принимаются и возвращаются посетителю в случаях: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веса передачи по норме, предусмотренной Правилами представления услуг почтовой связи;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предъявления лицом, доставившим передачу, документа, удостоверяющего личность;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неправильного оформления заявки на прием передач;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письменного отказа осужденного в приеме передачи в свой адрес.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приеме содержимого передач, адресованных лицам, проходящим курс лечения в медицинской организации, расположенной в СП, или медицинской организации здравоохранения, учитываются рекомендации лечащих врачей.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После вскрытия и сверки содержимого посылок составляется в двух экземплярах опись, в которой указывается: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перечень вещей и продуктов: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внешние признаки: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качество, что конкретно из содержимого изъято или сдано на хранение.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вещества и продукты питания, разрешенные к хранению, передаются осужденному под расписку в описи, первый экземпляр которой приобщается к его личному делу, а второй в номенклатурное дело.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Обнаруженные в передачах предметы, вещества и продукты питания, запрещенные к хранению и использованию осужденными, возвращаются лицу, доставившему передачу, с указанием причин возврата. По каждому случаю обнаружения запрещенных веществ, изделий и предметов, в том числе денег и ценных вещей составляется протокол об административном правонарушении, при этом деньги и ценные вещи по решению суда обращаются в доход государства.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Посылки и бандероли возвращаются отправителям в случаях, перечисленных в подпунктах 1), 2), 3), 4), 5) и 6) пункта 111 настоящих Правил по почте наложенным платежом с пометкой "подлежит возврату".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Посылки, передачи и бандероли, поступившие в адрес лиц, водворенных в дисциплинарный изолятор, сдаются на склад для хранения и вручаются осужденным после окончания срока их пребывания в дисциплинарном изоляторе.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Родственникам осужденных предоставляется возможность через службу финансового обеспечения СП оплатить стоимость продуктов питания, предметов первой необходимости и других промышленных товаров, имеющихся в продаже в магазине СП для последующего их вручения осужденным.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родственник или иное лицо подает в службу финансового обеспечения СП заявку в двух экземплярах (в произвольной форме), в котором указываются количество и вес продуктов питания и других товаров, стоимость которых он хочет оплатить и вносит необходимую сумму. После получения осужденным купленного товара, первый экземпляр заявки с его подписью возвращается лицу, оплатившему стоимость товара, а второй экземпляр приобщается к личному делу. Соответствующая отметка делается в справочной картотеке.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Администрация СП обеспечивает сохранность вложений посылок, передач и бандеролей, но за естественную порчу этих вложений в силу длительного хранения, в результате досмотра не отвечает.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Посылка, передача или бандероль вручается осужденному не позднее одних суток после их приема, а при убытии осужденного в краткосрочный отпуск, госпитализации, либо водворения в дисциплинарный изолятор - после его возвращения либо окончания отбывания меры взыскания.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Работник СП, ответственный за доставку посылок, бандеролей и корреспонденции, при их получении из почтового отделения тщательно осматривает целостность упаковок, конвертов заказных писем. При обнаружении повреждений, составляет акт в двух экземплярах, в котором отражает характер повреждения и подписывает работником почтового отделения. Один экземпляр оставляет в почтовом отделении, другой - подшивает в папку-накопитель.</w:t>
      </w:r>
    </w:p>
    <w:bookmarkEnd w:id="239"/>
    <w:bookmarkStart w:name="z24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Порядок медико-санитарного обеспечения осужденных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Прием осужденных в медицинских организациях, расположенных в СП производится по предварительной записи и по медицинским показаниям, в соответствии с режимом работы медицинской организации, расположенной в СП. При необходимости оказания экстренной медицинской помощи, прием осуществляется вне графика и в любое время, а также в экстренных случаях осужденные направляются в медицинские организации здравоохранения.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Прием осужденными лекарственных средств, полученных от родственников, осуществляется строго по медицинским показаниям и только под контролем медицинских работников медицинской организации, расположенной в СП, и хранятся в медицинской организации, расположенной в СП.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Осужденные могут хранить при себе суточную норму лекарственных средств, назначаемых при заболеваниях, нуждающихся в непрерывном поддерживающем лечении.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выделении этих лекарственных средств на сутки приема на руки осужденному принимается в соответствии с назначением врача с оформлением специального разрешения на хранение.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Лечение осужденных, страдающих туберкулезом или не прошедших полный курс лечения от инфекций, передающихся половым путем, инфекционного или кожно-заразных заболеваний, а также осужденных, больных синдромом приобретенного иммунодефицита, по решению медицинской комиссии СП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28668).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Осужденные, по их желанию, получают оплачиваемую, дополнительную медицинскую услугу, оказываемую медицинской организацией здравоохранения, в соответствии с имеющимся заболеванием.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осужденный обращается с соответствующей заявкой к начальнику СП, где указывается вид дополнительной медицинской услуги, которую он хотел бы получить.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СП, медицинский работник, предъявляет документ, подтверждающий его право на занятие медицинской деятельностью, соответствующей профилю заболевания осужденного.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дополнительной медицинской услуги и ее объем фиксируются в медицинской карте осужденного согласно форме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осуществляется администрацией СП путем почтового перевода денег с лицевого счета, осужденного в адрес медицинской организации либо медицинского работника, в сумме, указанной в заявке осужденного.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осужденным также осуществляется их родственниками.</w:t>
      </w:r>
    </w:p>
    <w:bookmarkEnd w:id="251"/>
    <w:bookmarkStart w:name="z2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Порядок выдачи тел осужденных, умерших в СП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 смерти осужденного администрация СП незамедлительно сообщает в письменной форме его близким родственникам, прокурору, который проводит проверку по данному факту, а также в вышестоящий орган управления.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умершего проживают не в том населенном пункте, где находится СП, извещение посылается почтой.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иностранных граждан незамедлительно извещаются Генеральная прокуратура, Министерство иностранных дел, Комитет национальной безопасности, а также руководство Министерства внутренних дел Республики Казахстан. Кроме того, письменно сообщается прокурору, осуществляющему надзор за применением законов в местах содержания под стражей, а также в посольство или иное представительство государства, гражданином которого являлся умерший.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Тело умершего после патологоанатомического исследования, а также производства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передается лицам, его востребовавшим. Захоронение умершего, тело которого не востребовано, осуществляется за счет государства.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Родственникам умершего разъясняется порядок получения свидетельства о смерти. Похоронные принадлежности обеспечиваются лицом, востребовавшим тело. Похороны осуществляются за его счет.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59"/>
    <w:p>
      <w:pPr>
        <w:spacing w:after="0"/>
        <w:ind w:left="0"/>
        <w:jc w:val="both"/>
      </w:pPr>
      <w:bookmarkStart w:name="z270" w:id="260"/>
      <w:r>
        <w:rPr>
          <w:rFonts w:ascii="Times New Roman"/>
          <w:b w:val="false"/>
          <w:i w:val="false"/>
          <w:color w:val="000000"/>
          <w:sz w:val="28"/>
        </w:rPr>
        <w:t>
      "___"_________20__г.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специальный приемник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(района,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при приеме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статья,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специальный приемник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(района,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имеющееся несоответствие фотографии осужденного, анкетных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документов,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составлен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звание) (должность,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bookmarkStart w:name="z271" w:id="261"/>
      <w:r>
        <w:rPr>
          <w:rFonts w:ascii="Times New Roman"/>
          <w:b w:val="false"/>
          <w:i w:val="false"/>
          <w:color w:val="000000"/>
          <w:sz w:val="28"/>
        </w:rPr>
        <w:t>
      Примечание: акт составляется в трех экземплярах, первый экземпляр в суд,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вынесший приговор осужденному, второй - в ДП _________области,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– подшивается в личное дело осужденного.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 и предметов, которые осужденным разрешается иметь при себе, получать в посылках, передачах, бандеролях и приобретать в магазинах специального приемника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могут иметь при себе, хранить, получать в посылках, передачах и приобретать в магазинах специального приемника: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 и скоропортящихся с истекшим сроком хранения, а также дрожжей, алкогольных напитков и пива. Перечень продуктов питания ограничивается по предписанию уполномоченного органа государственного контроля и надзора в сфере санитарно-эпидемиологического благополучия населения. Общий вес продуктов питания, предметов первой необходимости, обуви, одежды и других промышленных товаров, которые подозреваемый и обвиняемый может хранить при себе не должен превышать 35 килограммов, в том числе кофе и чая не более 2 килограмм;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 (табак не более 2 килограмм, сигарет или папирос не более 20 пачек), спички;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(однотонного черного, темно-синего, темно-коричневого, темно-зеленого или серого цветов)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для женщин;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нательное белье;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носки;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чулки или колготки (для женщин);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или варежки;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платки носовые;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тапочки комнатные или спортивные (одну пару);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туалетные принадлежности (туалетное, хозяйственное мыло, жидкое мыло или шампуни (по назначению врача медицинской организации, расположенной в СП), зубная паста, зубная щетка, пластмассовые футляры для мыла и зубной щетки, крема, гребень, расческа);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зеркало карманное (при отсутствии зеркала в камере), бритву электрическую или бритвы безопасные разового пользования;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вещевой мешок или сумку;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очки и футляры пластмассовые для очков;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косынки, рейтузы, пояса, бюстгальтеры, марлю, заколки, вату, гигиенические и косметические принадлежности (для женщин);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костыли, деревянные трости, протезы, инвалидные коляски, очки с оправой из недрагоценных металлов, контактные линзы и средства по уходу за ними (по разрешению врачей);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электрокипятильник бытовой заводского изготовления;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мочалку или губку;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шариковую авторучку, стержни к ней, карандаши;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бумагу для письма, ученические тетради, почтовые конверты, открытки, почтовые марки;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туалетную бумагу, приобретенную в магазине (ларьке) СП;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постельное белье в одном комплекте (две простыни и наволочка) однотонного белого цвета, полотенце;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художественную и иную литературу, а также издания периодической печати из библиотеки СП либо приобретенные через его администрацию в торговой сети;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фотокарточки - не более двух;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настольные игры (шашки, шахматы, домино, нарды);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средства предназначенные по уходу за ребенком (женщинам имеющим при себе детей до трех лет по разрешению врача);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лекарственные средства по назначению врача медицинской организации, расположенной в СП.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перечисленного, подозреваемым и обвиняемым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и вещи, не предусмотренные настоящим Перечнем, являются запрещенными.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осужденного к аресту</w:t>
      </w:r>
    </w:p>
    <w:bookmarkEnd w:id="293"/>
    <w:p>
      <w:pPr>
        <w:spacing w:after="0"/>
        <w:ind w:left="0"/>
        <w:jc w:val="both"/>
      </w:pPr>
      <w:bookmarkStart w:name="z308" w:id="2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доставленного 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г.________________ "___"______20__г.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обыске осмотрены все личные вещи. При этом изъято: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и претензии по поводу обыска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поступили, кратко изложить их сущность,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если нет - указать: "Не поступило")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Изъятое при обыске в протокол внесено полностью. Правильность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 к аресту)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 производили: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__________20 г.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лиц, производивших обыск)</w:t>
      </w:r>
    </w:p>
    <w:p>
      <w:pPr>
        <w:spacing w:after="0"/>
        <w:ind w:left="0"/>
        <w:jc w:val="both"/>
      </w:pPr>
      <w:bookmarkStart w:name="z309" w:id="295"/>
      <w:r>
        <w:rPr>
          <w:rFonts w:ascii="Times New Roman"/>
          <w:b w:val="false"/>
          <w:i w:val="false"/>
          <w:color w:val="000000"/>
          <w:sz w:val="28"/>
        </w:rPr>
        <w:t>
      Примечание: протокол составляется в двух экземплярах, первый экземпляр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подшивается в личное дело осужденного, второй - передается осужденному к аресту.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96"/>
    <w:p>
      <w:pPr>
        <w:spacing w:after="0"/>
        <w:ind w:left="0"/>
        <w:jc w:val="both"/>
      </w:pPr>
      <w:bookmarkStart w:name="z313" w:id="29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изъятие (приняли на хранение) у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ценностей, денег (фамилия, имя, отчество (при его наличии) перечисляются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( __________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предметов 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передано:_________ наименований ценностей, ___________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(количество) (сумма) ________________ наименований продуктов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предметов.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Присутствовал: 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у осужденных денег и ценностей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учреждения)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___________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осужденного у которого изъяты деньги (ценности), и обстоятельства их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Изъято: денег (сумма прописью и наименование валюты), ценностей (описание)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(отчество при его наличии) лица, изъявшего деньги (ценности)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дежурного в приеме денег (ценностей и акта об их изъятии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денег (ценностей) в бухгалтерию СП и номер квитанции)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работника в получении акта об изъятии и квитанции на сданные деньги (ценности)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лицевой счет осужденного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Зачислено на счет СП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журнале учитываются деньги и ценности, изъятые у осужденных, а также, обнаруженные сотрудниками, на территории СП;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ДПНСП, ведет контроль по своевременному заполнению журнала.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распорядок дня осужденных к аресту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Подъем - не позднее 7 часов утра.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Физзарядка (добровольно) - до 15 мин.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Туалет, заправка коек - до 20 мин.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Утренняя и вечерняя проверка - до 40 мин.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Завтрак - до 30 мин.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Прогулка, вывод на медицинские процедуры – до 1,5 часов (до обеда).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Обеденный перерыв - до 1 часа.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Прогулка, вывод на медицинские процедуры – до 1,5 часов (после обеда).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Помывка - до 2 часов.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Ужин - до 30 мин.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Личное время - время свободное от мероприятий, необозначенных в распорядке дня.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ко сну - до 15 мин.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Сон (непрерывный) - 8 часов.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Распорядок дня составляется в каждом СП, исходя из местных условий, продолжительности светового дня, времени года.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Распорядок дня осужденных к аресту, содержащихся в карантинном отделении, дисциплинарном изоляторе устанавливается отдельно.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bookmarkStart w:name="z344" w:id="320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_____________________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20__г.</w:t>
            </w:r>
          </w:p>
        </w:tc>
      </w:tr>
    </w:tbl>
    <w:bookmarkStart w:name="z34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мужчины: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осужденные;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отбывавшие наказание в местах лишения свободы (независимо от состава преступления) и имеющие судимость;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женщины: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осужденные;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отбывавшие наказание в местах лишения свободы (независимо от состава преступления) и имеющие судимость;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Осужденные, содержащиеся в дисциплинарном изоляторе.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 больные в медицинской организации, расположенной в СП.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Осужденные, содержащиеся в камерах сборного отделения.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покамерного размещения должен находиться в дежурной части, в кабинетах руководства специального приемника, оперативной службы, служб специального учета, а также режима и охраны.</w:t>
      </w:r>
    </w:p>
    <w:bookmarkEnd w:id="334"/>
    <w:p>
      <w:pPr>
        <w:spacing w:after="0"/>
        <w:ind w:left="0"/>
        <w:jc w:val="both"/>
      </w:pPr>
      <w:bookmarkStart w:name="z360" w:id="335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г.</w:t>
      </w:r>
    </w:p>
    <w:bookmarkEnd w:id="336"/>
    <w:bookmarkStart w:name="z36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переводе осужденного в одиночную камеру</w:t>
      </w:r>
    </w:p>
    <w:bookmarkEnd w:id="337"/>
    <w:p>
      <w:pPr>
        <w:spacing w:after="0"/>
        <w:ind w:left="0"/>
        <w:jc w:val="both"/>
      </w:pPr>
      <w:bookmarkStart w:name="z365" w:id="338"/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(излагаются обстоятельства, дающие основание для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одиночной камере)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перевести для дальнейшего содержания в одиночную камеру.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Камерная карточка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изоляции № _____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Отбывал ли ранее наказание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 в местах лишения свободы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 (да, нет) _____________________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 ___________________________________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_________________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перемещении)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Привлекается по ст. ___________ ________________________ УК</w:t>
      </w:r>
    </w:p>
    <w:bookmarkEnd w:id="348"/>
    <w:bookmarkStart w:name="z3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камеры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 _______</w:t>
      </w:r>
    </w:p>
    <w:bookmarkEnd w:id="350"/>
    <w:p>
      <w:pPr>
        <w:spacing w:after="0"/>
        <w:ind w:left="0"/>
        <w:jc w:val="both"/>
      </w:pPr>
      <w:bookmarkStart w:name="z380" w:id="351"/>
      <w:r>
        <w:rPr>
          <w:rFonts w:ascii="Times New Roman"/>
          <w:b w:val="false"/>
          <w:i w:val="false"/>
          <w:color w:val="000000"/>
          <w:sz w:val="28"/>
        </w:rPr>
        <w:t>
      6. Ранее судим ____ раз по ст. |___________________________________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bookmarkStart w:name="z3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прибытия в СП |_________________________________________</w:t>
      </w:r>
    </w:p>
    <w:bookmarkEnd w:id="352"/>
    <w:bookmarkStart w:name="z3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Осужден "___" _____ 20 __ года |_______________________________</w:t>
      </w:r>
    </w:p>
    <w:bookmarkEnd w:id="353"/>
    <w:bookmarkStart w:name="z3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 |________________________________</w:t>
      </w:r>
    </w:p>
    <w:bookmarkEnd w:id="354"/>
    <w:bookmarkStart w:name="z3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колонии определенной судом |______________________________</w:t>
      </w:r>
    </w:p>
    <w:bookmarkEnd w:id="355"/>
    <w:bookmarkStart w:name="z38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______________________________|________________________________</w:t>
      </w:r>
    </w:p>
    <w:bookmarkEnd w:id="356"/>
    <w:p>
      <w:pPr>
        <w:spacing w:after="0"/>
        <w:ind w:left="0"/>
        <w:jc w:val="both"/>
      </w:pPr>
      <w:bookmarkStart w:name="z386" w:id="357"/>
      <w:r>
        <w:rPr>
          <w:rFonts w:ascii="Times New Roman"/>
          <w:b w:val="false"/>
          <w:i w:val="false"/>
          <w:color w:val="000000"/>
          <w:sz w:val="28"/>
        </w:rPr>
        <w:t>
      10. Личный обыск при приеме производил |_________________________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______________________________|________________________________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производившего обыск 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в камеру № ________ ____________ (подпись лица, давшего указание)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сданные на хранение вещи (ценности) выписаны квитанции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куда выбыл ______________________________________________</w:t>
      </w:r>
    </w:p>
    <w:bookmarkStart w:name="z38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собственных вещей осужденного к аресту, имеющихся у него</w:t>
      </w:r>
    </w:p>
    <w:bookmarkEnd w:id="358"/>
    <w:bookmarkStart w:name="z38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 полученных в передачах и посылках, разрешенных к хранению в камере.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из передачи от родственников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 производил (подпись, 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Пальто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Пиджак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Сапоги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389" w:id="360"/>
      <w:r>
        <w:rPr>
          <w:rFonts w:ascii="Times New Roman"/>
          <w:b w:val="false"/>
          <w:i w:val="false"/>
          <w:color w:val="000000"/>
          <w:sz w:val="28"/>
        </w:rPr>
        <w:t>
      "___" _______ 20 __ года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вещей, кроме указанных у меня нет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заключенного)</w:t>
      </w:r>
    </w:p>
    <w:bookmarkStart w:name="z3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вещей, принадлежащих СП, выданных в пользование осужденному к аресту.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 корпусу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осужденных и иных лиц по личным вопросам</w:t>
      </w:r>
    </w:p>
    <w:bookmarkEnd w:id="362"/>
    <w:p>
      <w:pPr>
        <w:spacing w:after="0"/>
        <w:ind w:left="0"/>
        <w:jc w:val="both"/>
      </w:pPr>
      <w:bookmarkStart w:name="z394" w:id="3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 и фамилия, имя, отчество (при его наличии)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осуществляющего прием)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явившегося на прием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поставленных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6" w:id="3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состоит из двух частей, должен быть пронумерован, прошнурован, опечатан и заверен подписью работника канцелярии специального приемника.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на осужденного взыскания</w:t>
      </w:r>
    </w:p>
    <w:bookmarkEnd w:id="365"/>
    <w:p>
      <w:pPr>
        <w:spacing w:after="0"/>
        <w:ind w:left="0"/>
        <w:jc w:val="both"/>
      </w:pPr>
      <w:bookmarkStart w:name="z400" w:id="366"/>
      <w:r>
        <w:rPr>
          <w:rFonts w:ascii="Times New Roman"/>
          <w:b w:val="false"/>
          <w:i w:val="false"/>
          <w:color w:val="000000"/>
          <w:sz w:val="28"/>
        </w:rPr>
        <w:t>
      Осужденный(ая) _________________________________________________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допустил(а) нарушение режима отбывания наказания, выразившееся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(излагается существо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письменное объяснение осужденного(ой) _______и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проверки,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133 УИК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Осужденному (ой)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нарушения отбытия режима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осужденного(ой)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367"/>
    <w:bookmarkStart w:name="z40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взысканий осужденных к наказанию в виде ареста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 _________ 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"___" ______ 20__г.</w:t>
            </w:r>
          </w:p>
        </w:tc>
      </w:tr>
    </w:tbl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наложения взыскания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что налагается взыскание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взыскания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начальника специального приемника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 ____</w:t>
      </w:r>
    </w:p>
    <w:bookmarkEnd w:id="370"/>
    <w:p>
      <w:pPr>
        <w:spacing w:after="0"/>
        <w:ind w:left="0"/>
        <w:jc w:val="both"/>
      </w:pPr>
      <w:bookmarkStart w:name="z410" w:id="37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года рождения, уроженцу _______, осужденного по статье ___ 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срока_____, конец срока ______ в том, что ему разрешен краткосрочный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 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 суток, из которых _______ суток на дорогу.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обязан возвратиться к месту отбывания наказания 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телефакс: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 Начальник отдела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начальника органа внутренних дел о прибытии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гербовой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Корешок удостоверения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начальника ___________ от 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Осужденному___________________________________________________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 УК,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(начало и конец срока) в том, что ему разрешен краткосрочный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пребывания) продолжительностью _______ суток,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которых _______ суток 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выдано _______ 20___ г. ________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 20___ г. Прибыл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72"/>
    <w:p>
      <w:pPr>
        <w:spacing w:after="0"/>
        <w:ind w:left="0"/>
        <w:jc w:val="both"/>
      </w:pPr>
      <w:bookmarkStart w:name="z414" w:id="373"/>
      <w:r>
        <w:rPr>
          <w:rFonts w:ascii="Times New Roman"/>
          <w:b w:val="false"/>
          <w:i w:val="false"/>
          <w:color w:val="000000"/>
          <w:sz w:val="28"/>
        </w:rPr>
        <w:t>
      Я, осужденный (ая) 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настоящую подписку в том, что мне разъяснили порядок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краткосрочном выезде за пределы специального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 (а) об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уклонение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7" w:id="374"/>
      <w:r>
        <w:rPr>
          <w:rFonts w:ascii="Times New Roman"/>
          <w:b w:val="false"/>
          <w:i w:val="false"/>
          <w:color w:val="000000"/>
          <w:sz w:val="28"/>
        </w:rPr>
        <w:t>
      На лицевом счете имеется ________ тенге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 ____________________ ____________________ 20_ года</w:t>
      </w:r>
    </w:p>
    <w:bookmarkStart w:name="z41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75"/>
    <w:bookmarkStart w:name="z41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приобрести следующие товары: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осужденного)</w:t>
            </w:r>
          </w:p>
        </w:tc>
      </w:tr>
    </w:tbl>
    <w:p>
      <w:pPr>
        <w:spacing w:after="0"/>
        <w:ind w:left="0"/>
        <w:jc w:val="both"/>
      </w:pPr>
      <w:bookmarkStart w:name="z421" w:id="377"/>
      <w:r>
        <w:rPr>
          <w:rFonts w:ascii="Times New Roman"/>
          <w:b w:val="false"/>
          <w:i w:val="false"/>
          <w:color w:val="000000"/>
          <w:sz w:val="28"/>
        </w:rPr>
        <w:t>
      Расписка Товары на сумму 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Эту сумму прошу списать с моего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78"/>
    <w:p>
      <w:pPr>
        <w:spacing w:after="0"/>
        <w:ind w:left="0"/>
        <w:jc w:val="both"/>
      </w:pPr>
      <w:bookmarkStart w:name="z425" w:id="379"/>
      <w:r>
        <w:rPr>
          <w:rFonts w:ascii="Times New Roman"/>
          <w:b w:val="false"/>
          <w:i w:val="false"/>
          <w:color w:val="000000"/>
          <w:sz w:val="28"/>
        </w:rPr>
        <w:t>
      От гражданина _________________________________________________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проживающего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(год рождения)</w:t>
      </w:r>
    </w:p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продуктов (предметов) передачи: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(килограммом, граммов)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 20__ года</w:t>
            </w:r>
          </w:p>
        </w:tc>
      </w:tr>
    </w:tbl>
    <w:p>
      <w:pPr>
        <w:spacing w:after="0"/>
        <w:ind w:left="0"/>
        <w:jc w:val="both"/>
      </w:pPr>
      <w:bookmarkStart w:name="z428" w:id="381"/>
      <w:r>
        <w:rPr>
          <w:rFonts w:ascii="Times New Roman"/>
          <w:b w:val="false"/>
          <w:i w:val="false"/>
          <w:color w:val="000000"/>
          <w:sz w:val="28"/>
        </w:rPr>
        <w:t>
      Передачу принял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Досмотр продуктовых и вещевых передач и посылок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Хлебные изделия (булки, батоны, буханки и тому подобное) разрезаются на две, три части.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продукты переливаются в посуду СП.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Консервы вскрываются и перекладываются в другую посуду.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Сельдь разрезается на две, три части.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Колбасные изделия разрезаются на несколько частей.</w:t>
      </w:r>
    </w:p>
    <w:bookmarkEnd w:id="387"/>
    <w:bookmarkStart w:name="z4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Сыпучие предметы (махорка, сахар) пересыпаются.</w:t>
      </w:r>
    </w:p>
    <w:bookmarkEnd w:id="388"/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Конфеты принимаются без оберток.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другие продукты, которые могут быть использованы для сокрытия в них переписки и запрещенных предметов, должны проверяться в таком же порядке. Досмотр производится таким образом, чтобы продукты не теряли своего качества.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Вещи и предметы должны также тщательно проверяться. При необходимости используются поисковые приборы.</w:t>
      </w:r>
    </w:p>
    <w:bookmarkEnd w:id="3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