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0457" w14:textId="29b0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июля 2017 года № 50 нс. Зарегистрирован в Министерстве юстиции Республики Казахстан 24 августа 2017 года № 15550. Утратил силу приказом Председателя Комитета национальной безопасности Республики Казахстан от 6 мая 2020 года № 34/қе.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06.05.2020 </w:t>
      </w:r>
      <w:r>
        <w:rPr>
          <w:rFonts w:ascii="Times New Roman"/>
          <w:b w:val="false"/>
          <w:i w:val="false"/>
          <w:color w:val="ff0000"/>
          <w:sz w:val="28"/>
        </w:rPr>
        <w:t>№ 34/қе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 (зарегистрированный в Реестре государственной регистрации нормативных правовых актов № 11360, опубликованный в информационно-правовой системе "Әділет" от 9 июля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нотификаций о характеристиках товаров (продукции), содержащих шифровальные (криптографические) средства",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Комитетом национальной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Республики Казахстан (далее – КНБ).";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бесплатной основе физическим и юридическим лицам (далее – услугополучатели).";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нотификация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(далее – Положение), утвержденному Решением Коллегии Евразийской экономической комиссии от 21 апреля 2015 года № 30 "О мерах нетарифного регулирования", в двух экземплярах, заполненная и оформленная в соответствии с Положением (далее – нотификация);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нотификации на носителе (компакт-диск, флэш-память) в формате *.xls. Описание структуры файла нотификации, представляемого услугодателю, приведено в Положении;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легализованный документ (апостиль, консульская легализация), предоставляющий услугополучателю право действовать от лица изготовителя. В случае составления указанного документа на иностранном языке к оригиналу или нотариально заверенной копии данного документа прилагается заверенный в порядке, установленном законодательством Республики Казахстан, перевод на государственном или русском языках.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нотификации услугополучателем, являющимся организацией-изготовителем третьей страны, нотификация должна быть легализована;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(далее – ЭЦП) услугополучателя, по форме согласно приложению к настоящему стандарту государственной услуги;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нотификация;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нотификации в формате *.xls. Описание структуры файла нотификации, представляемого услугодателю, приведено в Положении;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легализованного документа (апостиль, консульская легализация), предоставляющего услугополучателю право действовать от лица изготовителя. В случае составления указанного документа на иностранном языке, также представляется электронная копия перевода на государственный или русский язык, заверенного в порядке, установленном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нотификации услугополучателем, являющимся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организацией-изготовителем третьей страны, нотификация должна быть легализована.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обращения услугополучателя за государственной услугой к услугодателю является отметка на копии сопроводительного письма, содержащая дату, время, подпись, фамилию и инициалы лица, принявшего пакет документов.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на портал услугополучателю в "личный кабинет" направляется уведомление о принятии запроса для оказания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экспертизы, исследования либо проверки;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доверия услугодателя: 8 (7172) 76-49-16.";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услугодателя по вопросам оказания государственной услуги: 8 (7172) 76-49-49, 76-49-48, 76-49-47, 76-49-44, 76-49-43.";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Казахстан, курирующего деятельность Службы информации и кибербезопасности Комитета национальной безопасности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2017 года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2017 года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50нс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нотификаций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 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или фамилия, имя, отчество (при его наличии) услугополучателя)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зарегистрировать нотификацию о характеристиках товаров,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шифровальные (криптографические) средства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(продукции)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________________________________________________________________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услугополучателя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услугополучателя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Телефоны, факс, электронная почта, официальный интернет-ресурс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Прикрепляется _____ документа(-ов)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оказания государственной услуги;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оказании государственной услуги.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"___"____________20__ года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