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5d90" w14:textId="a9e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45. Зарегистрировано в Министерстве юстиции Республики Казахстан 24 августа 2017 года № 15542.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страховой деятельности,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надзора (Курманов Ж.Б.)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мая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 регулирования страховой деятельности,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54 "Об утверждении Правил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разрешения" (зарегистрированное в Реестре государственной регистрации нормативных правовых актов под № 7542, опубликованное 30 июня 2012 года в газете "Казахстанская правда" № 207-208 (27026-27027)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разрешения, утвержденных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внесено изменение на государственном языке, текст на русском языке не меняется;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Ходатайство на получение разрешения на добровольную реорганизацию страховой (перестраховочной) организации (страхового холдинга) (далее - ходатайство) составляется страховой организацией (страховым холдингом) по форме согласно приложению к настоящим Правилам и представляется в Национальный Банк Республики Казахстан (далее - уполномоченный орган) на бумажном носителе либо в электронном виде через веб-портал "электронного правительства". Ходатайство страховыми холдингами - нерезидентами Республики Казахстан представляется на бумажном носителе.";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"соответствие прогнозных значений пруденциальных нормативов реорганизованной страховой (перестраховочной) организации требованиям, установленным постановлением Правления Национального Банка Республики Казахстан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Правил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организациями, зарегистрированным в Реестре государственной регистрации нормативных правовых актов под № 14794;";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Ходатайство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разрешения на добровольную реорганизацию страховой (перестраховочной) организации (страхового холдинга) по форме согласно приложению внесено изменение на государственном языке, текст на русском языке не меняется.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22.12.2017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размещенных вкладах финансовой организации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0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 финансовой организации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81</w:t>
            </w:r>
          </w:p>
        </w:tc>
      </w:tr>
    </w:tbl>
    <w:bookmarkStart w:name="z1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 </w:t>
      </w:r>
    </w:p>
    <w:bookmarkEnd w:id="24"/>
    <w:bookmarkStart w:name="z1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аффилиированными лицами страховой (перестраховочной) организации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Национального Банка РК 22.12.2017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