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658f9" w14:textId="b2658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отбора военнослужащих Вооруженных Сил Республики Казахстан для подготовки в иностранных военных учебных заведениях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20 июля 2017 года № 371. Зарегистрирован в Министерстве юстиции Республики Казахстан 24 августа 2017 года № 15539.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26-21)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22 Закона Республики Казахстан "Об обороне и Вооруженных Силах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обороны РК от 12.02.2024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военнослужащих Вооруженных Сил Республики Казахстан для подготовки в иностранных военных учебных заведениях.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образования и науки Министерства обороны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 в бумажном и электронном видах в течение десяти календарных дней со дня государственной регистрации;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сведений в Юридический департамент Министерства обороны Республики Казахстан об исполнении мероприятий, предусмотренных подпунктами 1), 2) и 3) настоящего пункта в течение десяти календарных дней со дня государственной регистрации.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заместителя Министра обороны Республики Казахстан.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обороны РК от 21.07.2021 </w:t>
      </w:r>
      <w:r>
        <w:rPr>
          <w:rFonts w:ascii="Times New Roman"/>
          <w:b w:val="false"/>
          <w:i w:val="false"/>
          <w:color w:val="00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Жасузаков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2017 года № 371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отбора военнослужащих Вооруженных Сил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для подготовки в иностранных военных учебных заведениях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отбора военнослужащих Вооруженных Сил Республики Казахстан для подготовки в иностранных военных учебных заведениях (далее – Правила)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обороне и Вооруженных Силах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 и "</w:t>
      </w:r>
      <w:r>
        <w:rPr>
          <w:rFonts w:ascii="Times New Roman"/>
          <w:b w:val="false"/>
          <w:i w:val="false"/>
          <w:color w:val="000000"/>
          <w:sz w:val="28"/>
        </w:rPr>
        <w:t>О воинской службе и статусе военнослужащих</w:t>
      </w:r>
      <w:r>
        <w:rPr>
          <w:rFonts w:ascii="Times New Roman"/>
          <w:b w:val="false"/>
          <w:i w:val="false"/>
          <w:color w:val="000000"/>
          <w:sz w:val="28"/>
        </w:rPr>
        <w:t>" и определяют порядок организации и отбора военнослужащих Вооруженных Сил Республики Казахстан для подготовки в иностранных военных учебных заведениях (далее – иностранные ВУЗы).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обороны РК от 12.02.2024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отбора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Отбор военнослужащих на обучение в иностранные ВУЗы, реализующее образовательные программы послевузовского образования, осуществляется Национальным университетом обороны Республики Казахстан в соответствии с международными договорами Республики Казахстан и контрактами, а также приглашением на обучение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военные учебные заведения, подведомственные Министерству обороны Республики Казахстан, реализующие образовательные программы соответствующего уровня, утвержденных приказом Министра обороны Республики Казахстан от 22 января 2016 года № 35 (зарегистрированным в Реестре государственной регистрации нормативных правовых актов за № 13268) (далее – Правила приема).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обороны РК от 12.02.2024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Отбор на обучение в иностранные ВУЗы, реализующие образовательные программы высшего образования, осуществляется из числа военнослужащих, поступивших на первый курс высших военных учебных заведений, подведомственных Министерству обороны Республики Казахстан (далее – ВУЗ МО РК), с целью дальнейшего обучения в иностранных ВУЗах на основании рапорта, поданного на имя начальника ВУЗа МО РК до 30 августа года отбора.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граждан в ВУЗы МО РК с целью дальнейшего обучения в иностранных ВУЗах,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 приема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иностранных ВУЗов, на которые осуществляется отбор, а также информация о предъявляемых требованиях, условиях и порядке отбора размещаются в местных органах военного управления до 30 мая года отбора.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рапорте указываются воинское звание, фамилия, имя и отчество (при его наличии), год и месяц рождения, наименование иностранного ВУЗа и специальность, в который кандидат желает поступить.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обороны РК от 12.02.2024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 10 июля года отбора начальники профильных структурных подразделений Министерства обороны Республики Казахстан, Генерального штаба Вооруженных Сил Республики Казахстан, главнокомандующие видами Вооруженных Сил Республики Казахстан, других войск и воинских формирований Республики Казахстан представляют в структурное подразделение Министерства обороны Республики Казахстан, курирующее вопросы военного образования (далее – структурное подразделение МО РК) кандидатов для включения в проект приказа Министра обороны Республики Казахстан об утверждении составов отборочных комиссий.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Комиссии по отбору военнослужащих в иностранные ВУЗы (далее – комиссия) назначаются приказом Министра обороны Республики Казахстан до 10 августа года отбора.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обороны РК от 21.07.2021 </w:t>
      </w:r>
      <w:r>
        <w:rPr>
          <w:rFonts w:ascii="Times New Roman"/>
          <w:b w:val="false"/>
          <w:i w:val="false"/>
          <w:color w:val="00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Председателем комиссии назначается один из числа заместителей главнокомандующих видами или командующих родами Вооруженных Сил Республики Казахстан, заместителем председателя – является начальник ВУЗа МО РК.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обороны РК от 12.02.2024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состав комиссии не включаются представители ВУЗов МО РК, в котором обучается военнослужащий, за исключением начальника ВУЗа МО РК.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комиссии назначается председателем комиссии без права голоса и обеспечивает ведение протокола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настоящим Правилам (далее – протокол).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обороны РК от 21.07.2021 </w:t>
      </w:r>
      <w:r>
        <w:rPr>
          <w:rFonts w:ascii="Times New Roman"/>
          <w:b w:val="false"/>
          <w:i w:val="false"/>
          <w:color w:val="00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Состав комиссии состоит из нечетного количества членов (не менее 5 человек). Решения принимаются простым большинством голосов от общего числа членов комиссии.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равенстве голосов, голос председателя комиссии является решающим.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Заседания комиссии проводятся в соответствии с планом работы, утверждаемым председателем комиссии и сопровождаются оформлением протокола. 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Военнослужащий, не согласный с решением отборочной комиссии, подает жалобу в комиссию,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92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кодекса. </w:t>
      </w:r>
    </w:p>
    <w:bookmarkEnd w:id="22"/>
    <w:bookmarkStart w:name="z6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Комиссия, в течении одного рабочего дня со дня поступления жалобы направляет ее в апелляционную комиссию.</w:t>
      </w:r>
    </w:p>
    <w:bookmarkEnd w:id="23"/>
    <w:bookmarkStart w:name="z6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комиссия, чей административный акт, административное действие (бездействие) обжалуется, вправе не направлять жалобу в апелляционную комиссию, если она в течении одного рабочего дня примет благоприятный административный акт, совершит административное действие, полностью удовлетворяющие требования, указанные в жалобе.</w:t>
      </w:r>
    </w:p>
    <w:bookmarkEnd w:id="24"/>
    <w:bookmarkStart w:name="z6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жалобы апелляционной комиссией составляет двадцать рабочих дней со дня поступления жалобы.</w:t>
      </w:r>
    </w:p>
    <w:bookmarkEnd w:id="25"/>
    <w:bookmarkStart w:name="z6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соблюдения единых требований и разрешения спорных вопросов по результатам отбора, приказом Министра обороны Республики Казахстан до 10 июля года отбора создается апелляционная комиссия. В состав комиссии не могут входить лица, участвовавшие в оценке и принятии решений по результатам конкурсного отбора в отношении кандидатов.</w:t>
      </w:r>
    </w:p>
    <w:bookmarkEnd w:id="26"/>
    <w:bookmarkStart w:name="z6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Апелляционная комиссия работает с военнослужащими в индивидуальном порядке. Рассмотрение жалоб осуществляется по материалам результатов этапов отбора кандидата. Неявка кандидата на заседание апелляционной комиссии, не является препятствием к рассмотрению жалобы по существу.</w:t>
      </w:r>
    </w:p>
    <w:bookmarkEnd w:id="27"/>
    <w:bookmarkStart w:name="z6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апелляционной комиссии принимается большинством голосов от общего числа членов комиссии. При равенстве голосов голос председателя апелляционной комиссии является решающим. Работа апелляционной комиссии оформляется протоколом, подписанным председателем и всеми членами комиссии.</w:t>
      </w:r>
    </w:p>
    <w:bookmarkEnd w:id="28"/>
    <w:bookmarkStart w:name="z6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вынесения отказа, проект предварительного протокола направляется военнослужащему вместе с уведомлением о форме, времени и месте проведения заслушивания для возможности выразить военнослужащим позицию по предварительному протоколу.</w:t>
      </w:r>
    </w:p>
    <w:bookmarkEnd w:id="29"/>
    <w:bookmarkStart w:name="z6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с проектом предварительного протокола направляется не менее чем за 3 (три) рабочих дня до завершения срока рассмотрения жалобы.</w:t>
      </w:r>
    </w:p>
    <w:bookmarkEnd w:id="30"/>
    <w:bookmarkStart w:name="z7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Военнослужащий предоставляет или высказывает возражения к проекту предварительному протоколу в срок не позднее 2 (двух) рабочих дней со дня получения проект предварительного протокола.</w:t>
      </w:r>
    </w:p>
    <w:bookmarkEnd w:id="31"/>
    <w:bookmarkStart w:name="z7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у военнослужащего возражений к проекту предварительного протокола, апелляционная комиссия направляет итоговый протокол, подписанный председателем и всеми членами комиссии.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приказа Министра обороны РК от 04.12.2025 </w:t>
      </w:r>
      <w:r>
        <w:rPr>
          <w:rFonts w:ascii="Times New Roman"/>
          <w:b w:val="false"/>
          <w:i w:val="false"/>
          <w:color w:val="000000"/>
          <w:sz w:val="28"/>
        </w:rPr>
        <w:t>№ 1682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Решение комиссии об отборе на учебу либо отказе, с указанием анкетных данных военнослужащих, представляется в структурное подразделение МО РК.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обороны РК от 21.07.2021 </w:t>
      </w:r>
      <w:r>
        <w:rPr>
          <w:rFonts w:ascii="Times New Roman"/>
          <w:b w:val="false"/>
          <w:i w:val="false"/>
          <w:color w:val="00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Военнослужащие в части, их касающейся, письменно ознакамливаются с решениями комиссии.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может быть обжаловано военнослужащими в судебном порядке.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Члены комиссии соблюдают строгую конфиденциальность в отношении информации отбора и обеспечивают полное отсутствие доступа посторонних лиц к документам.</w:t>
      </w:r>
    </w:p>
    <w:bookmarkEnd w:id="36"/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отбора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Отбор военнослужащих в иностранные ВУЗы, реализующие образовательные программы высшего военного образования, отвечающих требованиям профессионального отбора и иностранных ВУЗов, осуществляется в три этапа: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на первом этапе – формируются списки военнослужащих на основании поступивших документов, указанных в пункте 3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 втором этапе – проводится тестирование по языку обучения на котором будет обучаться военнослужащий в зарубежной организации образования. Тестирование по языку обучения проводится для определения уровня владения языком обучения отбираемых. Тестовые вопросы составляются с учетом программы основного среднего образования и состоят из 30 вопросов, 1 вопрос приравнивается к 1 баллу. Пороговый уровень составляет 10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отбираемыми военнослужащими на специальности органов военной разведки Министерства обороны Республики Казахстан проводится психофизиологическое и полиграфологическое исследование (далее – исследование), за исключением ранее прошедших исследование с результатом "Рекомендован", но не позднее двух лет со дня последнего проведенного исследования;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третьем этапе – осуществляется конкурсный отбор. Конкурсный отбор включает составление рейтинга отбираемых от максимального до минимального рейтингового балла и проводится отборочной комиссией.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Отбираемые военнослужащие не рекомендованные по результатам исследования, считаются не прошедшими этап.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Рейтинг формируется путем суммирования результатов тестирования по языку обучения и результатов 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обучения направляются военнослужащие, находящиеся в рейтинге с первого номера по номер, соответствующий количеству выделенных мест по плану набора, преодолевших пороговый уровень второго этапа отбора.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обороны РК от 05.07.2022 </w:t>
      </w:r>
      <w:r>
        <w:rPr>
          <w:rFonts w:ascii="Times New Roman"/>
          <w:b w:val="false"/>
          <w:i w:val="false"/>
          <w:color w:val="000000"/>
          <w:sz w:val="28"/>
        </w:rPr>
        <w:t>№ 491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Прохождение каждого этапа отбора допускается только один раз. Военнослужащий, не прошедший предыдущий этап, к следующему этапу не допускается.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15. Исключен приказом Министра обороны РК от 21.07.2021 </w:t>
      </w:r>
      <w:r>
        <w:rPr>
          <w:rFonts w:ascii="Times New Roman"/>
          <w:b w:val="false"/>
          <w:i w:val="false"/>
          <w:color w:val="00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случаях предъявления иностранным ВУЗом более высоких медицинских требований к состоянию здоровья, военнослужащие подлежат направлению на внеочередное медицинское освидетельствование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военно-врачебной экспертизы в Вооруженных Силах Республики Казахстан, утвержденными приказом Министра обороны Республики Казахстан от 21 декабря 2020 года № 716 (зарегистрирован в Реестре государственной регистрации нормативных правовых актов за № 21869).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обороны РК от 12.02.2024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Итоги отбора оформляются протоколом, результаты которого являются основанием для издания приказа Министра обороны Республики Казахстан о направлении в иностранные ВУЗы.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приказа Министра обороны РК от 17.06.2019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случае, если условия зачисления в иностранный ВУЗ, отличаются от условий зачисления, указанных в настоящих Правилах, отбор проводится в соответствии с международными договорами Республики Казахстан и контрактами, а также приглашением на обучение.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проводит с прошедшими отбор, собеседование и/или экзамены на соответствие требованиям принимающей стороны. Результаты собеседования и/или экзаменов являются решающими при зачислении.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Направление отобранных военнослужащих в иностранные ВУЗы осуществляется приказом Министра обороны Республики Казахстан.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Выписки из приказа о направлении на обучение военнослужащих высылаются в кадровые органы ВУЗов МО РК, от которых отобраны военнослужащие.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Кадровым органом ВУЗа МО РК в контракте о прохождении воинской службы, заключенном при поступлении в ВУЗ МО РК с военнослужащим, отобранным для прохождения обучения в иностранном ВУЗе, вносится запись о направлении для дальнейшего обучения в иностранный ВУЗ со ссылкой на приказ Министра обороны Республики Казахстан. Внесенная запись доводится до отобранного военнослужащего под роспись и приобщается в личное дело.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Военнослужащие, отобранные для продолжения обучения в иностранные ВУЗы, учитываются в списках личного состава ВУЗа МО РК. Военнослужащие обеспечиваются положенными видами довольствия в соответствии с международными договорами Республики Казахстан и контрактами, а также приглашением на обучение.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приказа Министра обороны РК от 17.06.2019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21-1. Военнослужащие, исключенные из иностранного ВУЗа, реализующие образовательные программы высшего образования, прибывают в ВУЗ МО РК, в котором учтены в списках личного состава. В ВУЗе МО РК исключенный военнослужащий представляется на заседание ученого совета для принятия решения о дальнейшем обучении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7 августа 2017 года № 419 "Об утверждении Правил отчисления из военных учебных заведений Министерства обороны Республики Казахстан" (зарегистрирован в Реестре государственной регистрации нормативных правовых актов под № 15634)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22 января 2016 года № 37 "Об утверждении Правил перевода и восстановления в военные учебные заведения, подведомственные Министерству обороны Республики Казахстан" (зарегистрирован в Реестре государственной регистрации нормативных правовых актов под № 13239).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21-1 в соответствии с приказом Министра обороны РК от 05.07.2022 </w:t>
      </w:r>
      <w:r>
        <w:rPr>
          <w:rFonts w:ascii="Times New Roman"/>
          <w:b w:val="false"/>
          <w:i w:val="false"/>
          <w:color w:val="000000"/>
          <w:sz w:val="28"/>
        </w:rPr>
        <w:t>№ 491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Военнослужащие, отобранные на обучение в иностранные ВУЗы, реализующие образовательные программы послевузовского образования, зачисляются в распоряжение начальника Национального университета обороны имени Первого Президента Республики Казахстан – Елбасы и направляются для зачисления адъюнктами в иностранные ВУЗы.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2017 года № 371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№ ____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приказа Министра обороны РК от 12.02.2024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отборочной (апелляционной)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органа, при котором создается комиссия)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прохождении отбора (отказе)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ВУЗа)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заместителя председателя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членов: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своем заседании рассмотрела, изучила кандидатов и постановила: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 и год рождения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иностранного ВУЗа поступления и специальность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тестирования языка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психофизиологического и полиграфологического исследования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балл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комиссии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звание, инициал имени и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звание, инициал имени и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звание, инициал имени и фамилия)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