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be7" w14:textId="f1c8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 июля 2017 года № 279. Зарегистрирован в Министерстве юстиции Республики Казахстан 23 августа 2017 года № 15537.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2015 года № 9-1/986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(зарегистрированный в Реестре государственной регистрации нормативных правовых актов № 12431, опубликованный 31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2017 года № 279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Астаны, Алматы и Шымкент (далее – услугодатель).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- 7 (семь) рабочих дней.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электронная (полностью автоматизированная).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 бесплатно.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посредством портала представляет в информационную систему субсидирования заявку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условиям, установленным Правилами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под № 13876).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 по адресам, указанным в пункте 13 настоящего стандарта государственной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указываются его наименование, почтовый адрес, исходящий номер и дата. Обращение подписывается услугополучателем.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и инициалы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услугодателей размещены на: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www.mоа.gov.kz, раздел "Государственные услуги".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портале, интернет-ресурсе www.mоа.gov.kz. Единый контакт-центр по вопросам оказания государственных услуг: 1414, 8-800-080-7777.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Уведомление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(услугополучатель)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причине:________________________________________.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Уведомление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(услугополучатель)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№__________ суммы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 тенге платежным поручением от "__" ___________20__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Заявка на субсидирование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финансовый институт/финансовый агент____________________________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бюджетной программы____________________________________________________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Управление сельского хозяйства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(городов республиканского значения, столицы) согласно договору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 20___ года №_____ перечислить средства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финансового института/финансового агента №_____________ в сумме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за __________ период.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