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8f8e" w14:textId="39f8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июля 2017 года № 431. Зарегистрирован в Министерстве юстиции Республики Казахстан 23 августа 2017 года № 15527.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w:t>
      </w:r>
      <w:r>
        <w:rPr>
          <w:rFonts w:ascii="Times New Roman"/>
          <w:b w:val="false"/>
          <w:i w:val="false"/>
          <w:color w:val="000000"/>
          <w:sz w:val="28"/>
        </w:rPr>
        <w:t xml:space="preserve"> внесено изменение на государственном языке, на русском языке текст не изменяется;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4"/>
    <w:bookmarkStart w:name="z10" w:id="5"/>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на бумажном и магнитном (электронном) носителях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или электронным образом по ИС "Казначейство-клиент" в следующем порядке:</w:t>
      </w:r>
    </w:p>
    <w:bookmarkEnd w:id="6"/>
    <w:bookmarkStart w:name="z12" w:id="7"/>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bookmarkEnd w:id="7"/>
    <w:bookmarkStart w:name="z13" w:id="8"/>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"35-1. В целях осуществления контроля соответствия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 администраторы бюджетных программ вышестоящего бюджета в течение двух рабочих дней после их утверждения предоставляют в центральный уполномоченный орган по исполнению бюджета справки на внесение изменений в планы поступлений и финансирования по платежам и в планы финансирования по обязательствам, а также индивидуальные планы финансирования по платежам и обязательствам, содержащие уточненные данные, в разрезе регионов – получателей.";</w:t>
      </w:r>
    </w:p>
    <w:bookmarkEnd w:id="9"/>
    <w:bookmarkStart w:name="z16" w:id="10"/>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47</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0"/>
    <w:bookmarkStart w:name="z17" w:id="11"/>
    <w:p>
      <w:pPr>
        <w:spacing w:after="0"/>
        <w:ind w:left="0"/>
        <w:jc w:val="both"/>
      </w:pPr>
      <w:r>
        <w:rPr>
          <w:rFonts w:ascii="Times New Roman"/>
          <w:b w:val="false"/>
          <w:i w:val="false"/>
          <w:color w:val="000000"/>
          <w:sz w:val="28"/>
        </w:rPr>
        <w:t xml:space="preserve">
      в абзац второй </w:t>
      </w:r>
      <w:r>
        <w:rPr>
          <w:rFonts w:ascii="Times New Roman"/>
          <w:b w:val="false"/>
          <w:i w:val="false"/>
          <w:color w:val="000000"/>
          <w:sz w:val="28"/>
        </w:rPr>
        <w:t>пункта 49</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2"/>
    <w:bookmarkStart w:name="z19" w:id="13"/>
    <w:p>
      <w:pPr>
        <w:spacing w:after="0"/>
        <w:ind w:left="0"/>
        <w:jc w:val="both"/>
      </w:pPr>
      <w:r>
        <w:rPr>
          <w:rFonts w:ascii="Times New Roman"/>
          <w:b w:val="false"/>
          <w:i w:val="false"/>
          <w:color w:val="000000"/>
          <w:sz w:val="28"/>
        </w:rPr>
        <w:t xml:space="preserve">
      в абзац пятый </w:t>
      </w:r>
      <w:r>
        <w:rPr>
          <w:rFonts w:ascii="Times New Roman"/>
          <w:b w:val="false"/>
          <w:i w:val="false"/>
          <w:color w:val="000000"/>
          <w:sz w:val="28"/>
        </w:rPr>
        <w:t>пункта 65</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3"/>
    <w:bookmarkStart w:name="z20" w:id="1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xml:space="preserve">
      "Письменные разрешения на открытие КСН благотворительной помощи, временного размещения денег, реконвертации внешнего займа или связанного гранта, оформляются в 3-х экземплярах, два из которых передаются администратору бюджетных программ, для последующей передачи государственному учреждению, третий экземпляр остается в уполномоченном органе по исполнению бюджета."; </w:t>
      </w:r>
    </w:p>
    <w:bookmarkEnd w:id="15"/>
    <w:bookmarkStart w:name="z22" w:id="1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16"/>
    <w:bookmarkStart w:name="z23" w:id="17"/>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отражается во внутреннем отчете территориального подразделения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в подпункт 1) </w:t>
      </w:r>
      <w:r>
        <w:rPr>
          <w:rFonts w:ascii="Times New Roman"/>
          <w:b w:val="false"/>
          <w:i w:val="false"/>
          <w:color w:val="000000"/>
          <w:sz w:val="28"/>
        </w:rPr>
        <w:t>пункта 98</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8"/>
    <w:bookmarkStart w:name="z25" w:id="19"/>
    <w:p>
      <w:pPr>
        <w:spacing w:after="0"/>
        <w:ind w:left="0"/>
        <w:jc w:val="both"/>
      </w:pPr>
      <w:r>
        <w:rPr>
          <w:rFonts w:ascii="Times New Roman"/>
          <w:b w:val="false"/>
          <w:i w:val="false"/>
          <w:color w:val="000000"/>
          <w:sz w:val="28"/>
        </w:rPr>
        <w:t xml:space="preserve">
      в абзац третий </w:t>
      </w:r>
      <w:r>
        <w:rPr>
          <w:rFonts w:ascii="Times New Roman"/>
          <w:b w:val="false"/>
          <w:i w:val="false"/>
          <w:color w:val="000000"/>
          <w:sz w:val="28"/>
        </w:rPr>
        <w:t>пункта 117</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9"/>
    <w:bookmarkStart w:name="z26" w:id="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119</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контрольные счета наличности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bookmarkEnd w:id="21"/>
    <w:bookmarkStart w:name="z28" w:id="22"/>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bookmarkEnd w:id="22"/>
    <w:bookmarkStart w:name="z29" w:id="23"/>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bookmarkEnd w:id="23"/>
    <w:bookmarkStart w:name="z30" w:id="24"/>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p>
    <w:bookmarkEnd w:id="24"/>
    <w:bookmarkStart w:name="z31" w:id="25"/>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bookmarkEnd w:id="25"/>
    <w:bookmarkStart w:name="z32" w:id="26"/>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p>
    <w:bookmarkEnd w:id="26"/>
    <w:bookmarkStart w:name="z33" w:id="27"/>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"123. При наличии остатка денег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bookmarkEnd w:id="28"/>
    <w:bookmarkStart w:name="z36" w:id="29"/>
    <w:p>
      <w:pPr>
        <w:spacing w:after="0"/>
        <w:ind w:left="0"/>
        <w:jc w:val="both"/>
      </w:pPr>
      <w:r>
        <w:rPr>
          <w:rFonts w:ascii="Times New Roman"/>
          <w:b w:val="false"/>
          <w:i w:val="false"/>
          <w:color w:val="000000"/>
          <w:sz w:val="28"/>
        </w:rPr>
        <w:t>
      1) КСН платных услуг:</w:t>
      </w:r>
    </w:p>
    <w:bookmarkEnd w:id="29"/>
    <w:bookmarkStart w:name="z37" w:id="30"/>
    <w:p>
      <w:pPr>
        <w:spacing w:after="0"/>
        <w:ind w:left="0"/>
        <w:jc w:val="both"/>
      </w:pP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bookmarkEnd w:id="30"/>
    <w:bookmarkStart w:name="z38" w:id="31"/>
    <w:p>
      <w:pPr>
        <w:spacing w:after="0"/>
        <w:ind w:left="0"/>
        <w:jc w:val="both"/>
      </w:pPr>
      <w:r>
        <w:rPr>
          <w:rFonts w:ascii="Times New Roman"/>
          <w:b w:val="false"/>
          <w:i w:val="false"/>
          <w:color w:val="000000"/>
          <w:sz w:val="28"/>
        </w:rPr>
        <w:t>
      в доход соответствующего бюджета в случаях:</w:t>
      </w:r>
    </w:p>
    <w:bookmarkEnd w:id="31"/>
    <w:bookmarkStart w:name="z39" w:id="32"/>
    <w:p>
      <w:pPr>
        <w:spacing w:after="0"/>
        <w:ind w:left="0"/>
        <w:jc w:val="both"/>
      </w:pPr>
      <w:r>
        <w:rPr>
          <w:rFonts w:ascii="Times New Roman"/>
          <w:b w:val="false"/>
          <w:i w:val="false"/>
          <w:color w:val="000000"/>
          <w:sz w:val="28"/>
        </w:rPr>
        <w:t>
      отсутствия правопреемника;</w:t>
      </w:r>
    </w:p>
    <w:bookmarkEnd w:id="32"/>
    <w:bookmarkStart w:name="z40" w:id="33"/>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bookmarkEnd w:id="33"/>
    <w:bookmarkStart w:name="z41" w:id="34"/>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bookmarkEnd w:id="34"/>
    <w:bookmarkStart w:name="z42" w:id="35"/>
    <w:p>
      <w:pPr>
        <w:spacing w:after="0"/>
        <w:ind w:left="0"/>
        <w:jc w:val="both"/>
      </w:pPr>
      <w:r>
        <w:rPr>
          <w:rFonts w:ascii="Times New Roman"/>
          <w:b w:val="false"/>
          <w:i w:val="false"/>
          <w:color w:val="000000"/>
          <w:sz w:val="28"/>
        </w:rPr>
        <w:t>
      2) КСН благотворительной помощи:</w:t>
      </w:r>
    </w:p>
    <w:bookmarkEnd w:id="35"/>
    <w:bookmarkStart w:name="z43" w:id="36"/>
    <w:p>
      <w:pPr>
        <w:spacing w:after="0"/>
        <w:ind w:left="0"/>
        <w:jc w:val="both"/>
      </w:pPr>
      <w:r>
        <w:rPr>
          <w:rFonts w:ascii="Times New Roman"/>
          <w:b w:val="false"/>
          <w:i w:val="false"/>
          <w:color w:val="000000"/>
          <w:sz w:val="28"/>
        </w:rPr>
        <w:t>
      на КСН благотворительной помощи или на счет в банке второго уровня правопреемника;</w:t>
      </w:r>
    </w:p>
    <w:bookmarkEnd w:id="36"/>
    <w:bookmarkStart w:name="z44" w:id="37"/>
    <w:p>
      <w:pPr>
        <w:spacing w:after="0"/>
        <w:ind w:left="0"/>
        <w:jc w:val="both"/>
      </w:pPr>
      <w:r>
        <w:rPr>
          <w:rFonts w:ascii="Times New Roman"/>
          <w:b w:val="false"/>
          <w:i w:val="false"/>
          <w:color w:val="000000"/>
          <w:sz w:val="28"/>
        </w:rPr>
        <w:t>
      вносителю, в случае отсутствия правопреемника;</w:t>
      </w:r>
    </w:p>
    <w:bookmarkEnd w:id="37"/>
    <w:bookmarkStart w:name="z45" w:id="38"/>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bookmarkEnd w:id="38"/>
    <w:bookmarkStart w:name="z46" w:id="39"/>
    <w:p>
      <w:pPr>
        <w:spacing w:after="0"/>
        <w:ind w:left="0"/>
        <w:jc w:val="both"/>
      </w:pPr>
      <w:r>
        <w:rPr>
          <w:rFonts w:ascii="Times New Roman"/>
          <w:b w:val="false"/>
          <w:i w:val="false"/>
          <w:color w:val="000000"/>
          <w:sz w:val="28"/>
        </w:rPr>
        <w:t>
      3) КСН временного размещения денег:</w:t>
      </w:r>
    </w:p>
    <w:bookmarkEnd w:id="39"/>
    <w:bookmarkStart w:name="z47" w:id="40"/>
    <w:p>
      <w:pPr>
        <w:spacing w:after="0"/>
        <w:ind w:left="0"/>
        <w:jc w:val="both"/>
      </w:pPr>
      <w:r>
        <w:rPr>
          <w:rFonts w:ascii="Times New Roman"/>
          <w:b w:val="false"/>
          <w:i w:val="false"/>
          <w:color w:val="000000"/>
          <w:sz w:val="28"/>
        </w:rPr>
        <w:t>
      вносителю;</w:t>
      </w:r>
    </w:p>
    <w:bookmarkEnd w:id="40"/>
    <w:bookmarkStart w:name="z48" w:id="41"/>
    <w:p>
      <w:pPr>
        <w:spacing w:after="0"/>
        <w:ind w:left="0"/>
        <w:jc w:val="both"/>
      </w:pPr>
      <w:r>
        <w:rPr>
          <w:rFonts w:ascii="Times New Roman"/>
          <w:b w:val="false"/>
          <w:i w:val="false"/>
          <w:color w:val="000000"/>
          <w:sz w:val="28"/>
        </w:rPr>
        <w:t>
      на КСН временного размещения денег правопреемника;</w:t>
      </w:r>
    </w:p>
    <w:bookmarkEnd w:id="41"/>
    <w:bookmarkStart w:name="z49" w:id="42"/>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благотворительной помощи и/или временного размещения денег в национальной валюте;</w:t>
      </w:r>
    </w:p>
    <w:bookmarkEnd w:id="42"/>
    <w:bookmarkStart w:name="z50" w:id="43"/>
    <w:p>
      <w:pPr>
        <w:spacing w:after="0"/>
        <w:ind w:left="0"/>
        <w:jc w:val="both"/>
      </w:pPr>
      <w:r>
        <w:rPr>
          <w:rFonts w:ascii="Times New Roman"/>
          <w:b w:val="false"/>
          <w:i w:val="false"/>
          <w:color w:val="000000"/>
          <w:sz w:val="28"/>
        </w:rPr>
        <w:t>
      на счет в иностранной валюте правопреемника;</w:t>
      </w:r>
    </w:p>
    <w:bookmarkEnd w:id="43"/>
    <w:bookmarkStart w:name="z51" w:id="44"/>
    <w:p>
      <w:pPr>
        <w:spacing w:after="0"/>
        <w:ind w:left="0"/>
        <w:jc w:val="both"/>
      </w:pPr>
      <w:r>
        <w:rPr>
          <w:rFonts w:ascii="Times New Roman"/>
          <w:b w:val="false"/>
          <w:i w:val="false"/>
          <w:color w:val="000000"/>
          <w:sz w:val="28"/>
        </w:rPr>
        <w:t>
      5) счете субъекта квазигосударственного сектора:</w:t>
      </w:r>
    </w:p>
    <w:bookmarkEnd w:id="44"/>
    <w:bookmarkStart w:name="z52" w:id="45"/>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45"/>
    <w:bookmarkStart w:name="z53" w:id="46"/>
    <w:p>
      <w:pPr>
        <w:spacing w:after="0"/>
        <w:ind w:left="0"/>
        <w:jc w:val="both"/>
      </w:pPr>
      <w:r>
        <w:rPr>
          <w:rFonts w:ascii="Times New Roman"/>
          <w:b w:val="false"/>
          <w:i w:val="false"/>
          <w:color w:val="000000"/>
          <w:sz w:val="28"/>
        </w:rPr>
        <w:t>
      на счет учредителя субъекта квазигосударственного сектора;</w:t>
      </w:r>
    </w:p>
    <w:bookmarkEnd w:id="46"/>
    <w:bookmarkStart w:name="z54" w:id="47"/>
    <w:p>
      <w:pPr>
        <w:spacing w:after="0"/>
        <w:ind w:left="0"/>
        <w:jc w:val="both"/>
      </w:pPr>
      <w:r>
        <w:rPr>
          <w:rFonts w:ascii="Times New Roman"/>
          <w:b w:val="false"/>
          <w:i w:val="false"/>
          <w:color w:val="000000"/>
          <w:sz w:val="28"/>
        </w:rPr>
        <w:t>
      6) КСН местного самоуправления:</w:t>
      </w:r>
    </w:p>
    <w:bookmarkEnd w:id="47"/>
    <w:bookmarkStart w:name="z55" w:id="48"/>
    <w:p>
      <w:pPr>
        <w:spacing w:after="0"/>
        <w:ind w:left="0"/>
        <w:jc w:val="both"/>
      </w:pPr>
      <w:r>
        <w:rPr>
          <w:rFonts w:ascii="Times New Roman"/>
          <w:b w:val="false"/>
          <w:i w:val="false"/>
          <w:color w:val="000000"/>
          <w:sz w:val="28"/>
        </w:rPr>
        <w:t>
      на КСН местного самоуправления правопреемника;</w:t>
      </w:r>
    </w:p>
    <w:bookmarkEnd w:id="48"/>
    <w:bookmarkStart w:name="z56" w:id="49"/>
    <w:p>
      <w:pPr>
        <w:spacing w:after="0"/>
        <w:ind w:left="0"/>
        <w:jc w:val="both"/>
      </w:pPr>
      <w:r>
        <w:rPr>
          <w:rFonts w:ascii="Times New Roman"/>
          <w:b w:val="false"/>
          <w:i w:val="false"/>
          <w:color w:val="000000"/>
          <w:sz w:val="28"/>
        </w:rPr>
        <w:t>
      в доход соответствующего бюджета в случае образования бюджета на территории города районного значения, села, поселка, сельского округа;</w:t>
      </w:r>
    </w:p>
    <w:bookmarkEnd w:id="49"/>
    <w:bookmarkStart w:name="z57" w:id="50"/>
    <w:p>
      <w:pPr>
        <w:spacing w:after="0"/>
        <w:ind w:left="0"/>
        <w:jc w:val="both"/>
      </w:pPr>
      <w:r>
        <w:rPr>
          <w:rFonts w:ascii="Times New Roman"/>
          <w:b w:val="false"/>
          <w:i w:val="false"/>
          <w:color w:val="000000"/>
          <w:sz w:val="28"/>
        </w:rPr>
        <w:t>
      7) КСН реконвертации внешнего займа или связанного гранта:</w:t>
      </w:r>
    </w:p>
    <w:bookmarkEnd w:id="50"/>
    <w:bookmarkStart w:name="z58" w:id="51"/>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bookmarkEnd w:id="51"/>
    <w:bookmarkStart w:name="z59" w:id="52"/>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bookmarkEnd w:id="52"/>
    <w:bookmarkStart w:name="z60" w:id="53"/>
    <w:p>
      <w:pPr>
        <w:spacing w:after="0"/>
        <w:ind w:left="0"/>
        <w:jc w:val="both"/>
      </w:pPr>
      <w:r>
        <w:rPr>
          <w:rFonts w:ascii="Times New Roman"/>
          <w:b w:val="false"/>
          <w:i w:val="false"/>
          <w:color w:val="000000"/>
          <w:sz w:val="28"/>
        </w:rPr>
        <w:t>
      на КСН реконвертации внешнего займа или связанного гранта правопреемника;</w:t>
      </w:r>
    </w:p>
    <w:bookmarkEnd w:id="53"/>
    <w:bookmarkStart w:name="z61" w:id="54"/>
    <w:p>
      <w:pPr>
        <w:spacing w:after="0"/>
        <w:ind w:left="0"/>
        <w:jc w:val="both"/>
      </w:pPr>
      <w:r>
        <w:rPr>
          <w:rFonts w:ascii="Times New Roman"/>
          <w:b w:val="false"/>
          <w:i w:val="false"/>
          <w:color w:val="000000"/>
          <w:sz w:val="28"/>
        </w:rPr>
        <w:t>
      8) специальном счете внешнего займа или связанного гранта:</w:t>
      </w:r>
    </w:p>
    <w:bookmarkEnd w:id="54"/>
    <w:bookmarkStart w:name="z62" w:id="55"/>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bookmarkEnd w:id="55"/>
    <w:bookmarkStart w:name="z63" w:id="56"/>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bookmarkEnd w:id="56"/>
    <w:bookmarkStart w:name="z64" w:id="57"/>
    <w:p>
      <w:pPr>
        <w:spacing w:after="0"/>
        <w:ind w:left="0"/>
        <w:jc w:val="both"/>
      </w:pPr>
      <w:r>
        <w:rPr>
          <w:rFonts w:ascii="Times New Roman"/>
          <w:b w:val="false"/>
          <w:i w:val="false"/>
          <w:color w:val="000000"/>
          <w:sz w:val="28"/>
        </w:rPr>
        <w:t>
      9) счете к специальному счету внешнего займа или связанного гранта:</w:t>
      </w:r>
    </w:p>
    <w:bookmarkEnd w:id="57"/>
    <w:bookmarkStart w:name="z65" w:id="58"/>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End w:id="58"/>
    <w:bookmarkStart w:name="z66" w:id="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124</w:t>
      </w:r>
      <w:r>
        <w:rPr>
          <w:rFonts w:ascii="Times New Roman"/>
          <w:b w:val="false"/>
          <w:i w:val="false"/>
          <w:color w:val="000000"/>
          <w:sz w:val="28"/>
        </w:rPr>
        <w:t xml:space="preserve"> изложить в следующей редакции:</w:t>
      </w:r>
    </w:p>
    <w:bookmarkEnd w:id="59"/>
    <w:bookmarkStart w:name="z67" w:id="60"/>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w:t>
      </w:r>
    </w:p>
    <w:bookmarkEnd w:id="60"/>
    <w:bookmarkStart w:name="z68" w:id="61"/>
    <w:p>
      <w:pPr>
        <w:spacing w:after="0"/>
        <w:ind w:left="0"/>
        <w:jc w:val="both"/>
      </w:pPr>
      <w:r>
        <w:rPr>
          <w:rFonts w:ascii="Times New Roman"/>
          <w:b w:val="false"/>
          <w:i w:val="false"/>
          <w:color w:val="000000"/>
          <w:sz w:val="28"/>
        </w:rPr>
        <w:t>
      наименование, БИН,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реорганизованного государственного учреждения, по направлениям расходования, предусмотренным пунктом 123 настоящих Правил, либо возвращает без исполнения письмом с указанием причины возврата.";</w:t>
      </w:r>
    </w:p>
    <w:bookmarkEnd w:id="61"/>
    <w:bookmarkStart w:name="z69"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145</w:t>
      </w:r>
      <w:r>
        <w:rPr>
          <w:rFonts w:ascii="Times New Roman"/>
          <w:b w:val="false"/>
          <w:i w:val="false"/>
          <w:color w:val="000000"/>
          <w:sz w:val="28"/>
        </w:rPr>
        <w:t>:</w:t>
      </w:r>
    </w:p>
    <w:bookmarkEnd w:id="62"/>
    <w:bookmarkStart w:name="z70" w:id="63"/>
    <w:p>
      <w:pPr>
        <w:spacing w:after="0"/>
        <w:ind w:left="0"/>
        <w:jc w:val="both"/>
      </w:pPr>
      <w:r>
        <w:rPr>
          <w:rFonts w:ascii="Times New Roman"/>
          <w:b w:val="false"/>
          <w:i w:val="false"/>
          <w:color w:val="000000"/>
          <w:sz w:val="28"/>
        </w:rPr>
        <w:t>
      часть третью изложить в следующей редакции:</w:t>
      </w:r>
    </w:p>
    <w:bookmarkEnd w:id="63"/>
    <w:bookmarkStart w:name="z71" w:id="64"/>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64"/>
    <w:bookmarkStart w:name="z72" w:id="65"/>
    <w:p>
      <w:pPr>
        <w:spacing w:after="0"/>
        <w:ind w:left="0"/>
        <w:jc w:val="both"/>
      </w:pPr>
      <w:r>
        <w:rPr>
          <w:rFonts w:ascii="Times New Roman"/>
          <w:b w:val="false"/>
          <w:i w:val="false"/>
          <w:color w:val="000000"/>
          <w:sz w:val="28"/>
        </w:rPr>
        <w:t>
      часть пятую изложить в следующей редакции:</w:t>
      </w:r>
    </w:p>
    <w:bookmarkEnd w:id="65"/>
    <w:bookmarkStart w:name="z73" w:id="66"/>
    <w:p>
      <w:pPr>
        <w:spacing w:after="0"/>
        <w:ind w:left="0"/>
        <w:jc w:val="both"/>
      </w:pPr>
      <w:r>
        <w:rPr>
          <w:rFonts w:ascii="Times New Roman"/>
          <w:b w:val="false"/>
          <w:i w:val="false"/>
          <w:color w:val="000000"/>
          <w:sz w:val="28"/>
        </w:rPr>
        <w:t>
      "При представлении в территориальные органы казначейства платежных поручений на бумажном носителе, органы государственных доходов предоставляют в двух экземплярах:</w:t>
      </w:r>
    </w:p>
    <w:bookmarkEnd w:id="66"/>
    <w:bookmarkStart w:name="z74" w:id="67"/>
    <w:p>
      <w:pPr>
        <w:spacing w:after="0"/>
        <w:ind w:left="0"/>
        <w:jc w:val="both"/>
      </w:pPr>
      <w:r>
        <w:rPr>
          <w:rFonts w:ascii="Times New Roman"/>
          <w:b w:val="false"/>
          <w:i w:val="false"/>
          <w:color w:val="000000"/>
          <w:sz w:val="28"/>
        </w:rPr>
        <w:t xml:space="preserve">
      1) реестр платежных поручений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67"/>
    <w:bookmarkStart w:name="z75" w:id="68"/>
    <w:p>
      <w:pPr>
        <w:spacing w:after="0"/>
        <w:ind w:left="0"/>
        <w:jc w:val="both"/>
      </w:pPr>
      <w:r>
        <w:rPr>
          <w:rFonts w:ascii="Times New Roman"/>
          <w:b w:val="false"/>
          <w:i w:val="false"/>
          <w:color w:val="000000"/>
          <w:sz w:val="28"/>
        </w:rPr>
        <w:t xml:space="preserve">
      2) платежное поручение по форме, утвержденной Постановлением </w:t>
      </w:r>
      <w:r>
        <w:rPr>
          <w:rFonts w:ascii="Times New Roman"/>
          <w:b w:val="false"/>
          <w:i w:val="false"/>
          <w:color w:val="000000"/>
          <w:sz w:val="28"/>
        </w:rPr>
        <w:t>№ 208</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в часть девятую внесено изменение на государственном языке текст на русском языке не изменяется;</w:t>
      </w:r>
    </w:p>
    <w:bookmarkEnd w:id="69"/>
    <w:bookmarkStart w:name="z77" w:id="7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155</w:t>
      </w:r>
      <w:r>
        <w:rPr>
          <w:rFonts w:ascii="Times New Roman"/>
          <w:b w:val="false"/>
          <w:i w:val="false"/>
          <w:color w:val="000000"/>
          <w:sz w:val="28"/>
        </w:rPr>
        <w:t xml:space="preserve"> изложить в следующей редакции:</w:t>
      </w:r>
    </w:p>
    <w:bookmarkEnd w:id="70"/>
    <w:bookmarkStart w:name="z78" w:id="71"/>
    <w:p>
      <w:pPr>
        <w:spacing w:after="0"/>
        <w:ind w:left="0"/>
        <w:jc w:val="both"/>
      </w:pPr>
      <w:r>
        <w:rPr>
          <w:rFonts w:ascii="Times New Roman"/>
          <w:b w:val="false"/>
          <w:i w:val="false"/>
          <w:color w:val="000000"/>
          <w:sz w:val="28"/>
        </w:rPr>
        <w:t xml:space="preserve">
      "Уполномоченные органы, ответственные за взимание поступлений в бюджет и обслуживающийся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bookmarkEnd w:id="71"/>
    <w:bookmarkStart w:name="z79" w:id="7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72"/>
    <w:bookmarkStart w:name="z80" w:id="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центральный уполномоченный орган по исполнению бюджета определяет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82" w:id="74"/>
    <w:p>
      <w:pPr>
        <w:spacing w:after="0"/>
        <w:ind w:left="0"/>
        <w:jc w:val="both"/>
      </w:pPr>
      <w:r>
        <w:rPr>
          <w:rFonts w:ascii="Times New Roman"/>
          <w:b w:val="false"/>
          <w:i w:val="false"/>
          <w:color w:val="000000"/>
          <w:sz w:val="28"/>
        </w:rPr>
        <w:t>
      "165. Заключение государственным учреждением договора, срок действия которого превышает текущий финансовый год, допускается в случаях:</w:t>
      </w:r>
    </w:p>
    <w:bookmarkEnd w:id="74"/>
    <w:bookmarkStart w:name="z83" w:id="75"/>
    <w:p>
      <w:pPr>
        <w:spacing w:after="0"/>
        <w:ind w:left="0"/>
        <w:jc w:val="both"/>
      </w:pPr>
      <w:r>
        <w:rPr>
          <w:rFonts w:ascii="Times New Roman"/>
          <w:b w:val="false"/>
          <w:i w:val="false"/>
          <w:color w:val="000000"/>
          <w:sz w:val="28"/>
        </w:rPr>
        <w:t>
      заключения договора (контракта) в рамках договора о займе/гранте;</w:t>
      </w:r>
    </w:p>
    <w:bookmarkEnd w:id="75"/>
    <w:bookmarkStart w:name="z84" w:id="76"/>
    <w:p>
      <w:pPr>
        <w:spacing w:after="0"/>
        <w:ind w:left="0"/>
        <w:jc w:val="both"/>
      </w:pPr>
      <w:r>
        <w:rPr>
          <w:rFonts w:ascii="Times New Roman"/>
          <w:b w:val="false"/>
          <w:i w:val="false"/>
          <w:color w:val="000000"/>
          <w:sz w:val="28"/>
        </w:rPr>
        <w:t>
      заключения договоров в рамках реализации бюджетных программ развития;</w:t>
      </w:r>
    </w:p>
    <w:bookmarkEnd w:id="76"/>
    <w:bookmarkStart w:name="z85" w:id="77"/>
    <w:p>
      <w:pPr>
        <w:spacing w:after="0"/>
        <w:ind w:left="0"/>
        <w:jc w:val="both"/>
      </w:pPr>
      <w:r>
        <w:rPr>
          <w:rFonts w:ascii="Times New Roman"/>
          <w:b w:val="false"/>
          <w:i w:val="false"/>
          <w:color w:val="000000"/>
          <w:sz w:val="28"/>
        </w:rPr>
        <w:t>
      заключения договоров в рамках реализации текущих бюджетных программ, предусматривающих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 услуг со сроком оказания более одного финансового года в случаях, установленных законодательством Республики Казахстан о государственных закупках;</w:t>
      </w:r>
    </w:p>
    <w:bookmarkEnd w:id="77"/>
    <w:bookmarkStart w:name="z86" w:id="78"/>
    <w:p>
      <w:pPr>
        <w:spacing w:after="0"/>
        <w:ind w:left="0"/>
        <w:jc w:val="both"/>
      </w:pPr>
      <w:r>
        <w:rPr>
          <w:rFonts w:ascii="Times New Roman"/>
          <w:b w:val="false"/>
          <w:i w:val="false"/>
          <w:color w:val="000000"/>
          <w:sz w:val="28"/>
        </w:rPr>
        <w:t>
      заключения договоров в рамках проведения мероприятий за счет средств резерва Правительства Республики Казахстан, со сроком реализации более одного финансового года;</w:t>
      </w:r>
    </w:p>
    <w:bookmarkEnd w:id="78"/>
    <w:bookmarkStart w:name="z87" w:id="79"/>
    <w:p>
      <w:pPr>
        <w:spacing w:after="0"/>
        <w:ind w:left="0"/>
        <w:jc w:val="both"/>
      </w:pPr>
      <w:r>
        <w:rPr>
          <w:rFonts w:ascii="Times New Roman"/>
          <w:b w:val="false"/>
          <w:i w:val="false"/>
          <w:color w:val="000000"/>
          <w:sz w:val="28"/>
        </w:rPr>
        <w:t>
      заключения договоров на страхование гражданско-правовой ответственности владельцев автотранспортных средств, страхование гражданско-правовой ответственности перевозчика перед пассажирами и на приобретение периодической печати.";</w:t>
      </w:r>
    </w:p>
    <w:bookmarkEnd w:id="79"/>
    <w:bookmarkStart w:name="z88" w:id="80"/>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167</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0"/>
    <w:bookmarkStart w:name="z89" w:id="81"/>
    <w:p>
      <w:pPr>
        <w:spacing w:after="0"/>
        <w:ind w:left="0"/>
        <w:jc w:val="both"/>
      </w:pPr>
      <w:r>
        <w:rPr>
          <w:rFonts w:ascii="Times New Roman"/>
          <w:b w:val="false"/>
          <w:i w:val="false"/>
          <w:color w:val="000000"/>
          <w:sz w:val="28"/>
        </w:rPr>
        <w:t xml:space="preserve">
      в часть третью </w:t>
      </w:r>
      <w:r>
        <w:rPr>
          <w:rFonts w:ascii="Times New Roman"/>
          <w:b w:val="false"/>
          <w:i w:val="false"/>
          <w:color w:val="000000"/>
          <w:sz w:val="28"/>
        </w:rPr>
        <w:t>пункта 168</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91" w:id="82"/>
    <w:p>
      <w:pPr>
        <w:spacing w:after="0"/>
        <w:ind w:left="0"/>
        <w:jc w:val="both"/>
      </w:pP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bookmarkEnd w:id="82"/>
    <w:bookmarkStart w:name="z92" w:id="83"/>
    <w:p>
      <w:pPr>
        <w:spacing w:after="0"/>
        <w:ind w:left="0"/>
        <w:jc w:val="both"/>
      </w:pPr>
      <w:r>
        <w:rPr>
          <w:rFonts w:ascii="Times New Roman"/>
          <w:b w:val="false"/>
          <w:i w:val="false"/>
          <w:color w:val="000000"/>
          <w:sz w:val="28"/>
        </w:rPr>
        <w:t xml:space="preserve">
      По договорам, срок действия которых превышает финансовый год, в случае наличия неудержанной суммы аванса прошлых лет, аванс, подлежащий выплате в новом финансовом году, выплачивается после полного погашения ранее выплаченного аванса объемами выполненных работ. </w:t>
      </w:r>
    </w:p>
    <w:bookmarkEnd w:id="83"/>
    <w:bookmarkStart w:name="z93" w:id="84"/>
    <w:p>
      <w:pPr>
        <w:spacing w:after="0"/>
        <w:ind w:left="0"/>
        <w:jc w:val="both"/>
      </w:pP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p>
    <w:bookmarkEnd w:id="84"/>
    <w:bookmarkStart w:name="z94" w:id="85"/>
    <w:p>
      <w:pPr>
        <w:spacing w:after="0"/>
        <w:ind w:left="0"/>
        <w:jc w:val="both"/>
      </w:pP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w:t>
      </w:r>
    </w:p>
    <w:bookmarkEnd w:id="85"/>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 подписанного в соответствии с законодательством Республики Казахстан об архитектурной, градостроительной и строительной деятельности.</w:t>
      </w:r>
    </w:p>
    <w:bookmarkStart w:name="z96" w:id="86"/>
    <w:p>
      <w:pPr>
        <w:spacing w:after="0"/>
        <w:ind w:left="0"/>
        <w:jc w:val="both"/>
      </w:pPr>
      <w:r>
        <w:rPr>
          <w:rFonts w:ascii="Times New Roman"/>
          <w:b w:val="false"/>
          <w:i w:val="false"/>
          <w:color w:val="000000"/>
          <w:sz w:val="28"/>
        </w:rPr>
        <w:t>
      Если в договорах предусмотрены условия о гарантированном удержании в размере пяти процентов на устранение возможных дефектов в гарантийный период, то гарантийное удержание производится из сумм, подлежащих окончательной оплате за выполненные работы согласно акту приемки объекта в эксплуатацию. При этом окончательная сумма гарантийного удержания в размере пяти процентов вносится на счет временного размещения денег государственного учреждения, предусмотренного законодательными актами Республики Казахстан.";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98" w:id="87"/>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87"/>
    <w:bookmarkStart w:name="z99" w:id="88"/>
    <w:p>
      <w:pPr>
        <w:spacing w:after="0"/>
        <w:ind w:left="0"/>
        <w:jc w:val="both"/>
      </w:pPr>
      <w:r>
        <w:rPr>
          <w:rFonts w:ascii="Times New Roman"/>
          <w:b w:val="false"/>
          <w:i w:val="false"/>
          <w:color w:val="000000"/>
          <w:sz w:val="28"/>
        </w:rPr>
        <w:t>
      Регистрация гражданско-правовых сделок по проектам с отлагательным условием осуществляется после представления в территориальные подразделения казначейства копии письма-уведомления с перечнем бюджетных инвестиционных проектов, по которым разрешаются регистрация договоров и проведение платежей центральным уполномоченным органом по исполнению бюджета.</w:t>
      </w:r>
    </w:p>
    <w:bookmarkEnd w:id="88"/>
    <w:bookmarkStart w:name="z100" w:id="89"/>
    <w:p>
      <w:pPr>
        <w:spacing w:after="0"/>
        <w:ind w:left="0"/>
        <w:jc w:val="both"/>
      </w:pPr>
      <w:r>
        <w:rPr>
          <w:rFonts w:ascii="Times New Roman"/>
          <w:b w:val="false"/>
          <w:i w:val="false"/>
          <w:color w:val="000000"/>
          <w:sz w:val="28"/>
        </w:rPr>
        <w:t>
      В случае если общая сумма проектов с отлагательным условием после соответствующих экспертиз превышает сумму, предусмотренную в республиканском бюджете на плановый период, то регистрация гражданско-правовых сделок осуществляется в пределах сумм, предусмотренных в текущем финансовом году.</w:t>
      </w:r>
    </w:p>
    <w:bookmarkEnd w:id="89"/>
    <w:bookmarkStart w:name="z101" w:id="90"/>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на бумажном носителе в территориальное подразделение казначейства соответствующее письмо с приложением копии решения суда, вступившего в законную силу, заверенную оттиском печати суда.</w:t>
      </w:r>
    </w:p>
    <w:bookmarkEnd w:id="90"/>
    <w:bookmarkStart w:name="z102" w:id="91"/>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вместе с письмом копию документа, подтверждающего расторжение договора (в письме обязательно указание номера, даты, суммы и остатка суммы уведомления о регистрации договора), либо копию письма-уведомления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91"/>
    <w:bookmarkStart w:name="z103" w:id="92"/>
    <w:p>
      <w:pPr>
        <w:spacing w:after="0"/>
        <w:ind w:left="0"/>
        <w:jc w:val="both"/>
      </w:pP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92"/>
    <w:bookmarkStart w:name="z104" w:id="93"/>
    <w:p>
      <w:pPr>
        <w:spacing w:after="0"/>
        <w:ind w:left="0"/>
        <w:jc w:val="both"/>
      </w:pPr>
      <w:r>
        <w:rPr>
          <w:rFonts w:ascii="Times New Roman"/>
          <w:b w:val="false"/>
          <w:i w:val="false"/>
          <w:color w:val="000000"/>
          <w:sz w:val="28"/>
        </w:rPr>
        <w:t xml:space="preserve">
      В случаях переноса плановых назначений и кассовых расходов, предусмотренных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93"/>
    <w:bookmarkStart w:name="z105" w:id="94"/>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187-1</w:t>
      </w:r>
      <w:r>
        <w:rPr>
          <w:rFonts w:ascii="Times New Roman"/>
          <w:b w:val="false"/>
          <w:i w:val="false"/>
          <w:color w:val="000000"/>
          <w:sz w:val="28"/>
        </w:rPr>
        <w:t xml:space="preserve"> изложить в следующей редакции:</w:t>
      </w:r>
    </w:p>
    <w:bookmarkStart w:name="z107" w:id="95"/>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копии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End w:id="95"/>
    <w:bookmarkStart w:name="z108" w:id="96"/>
    <w:p>
      <w:pPr>
        <w:spacing w:after="0"/>
        <w:ind w:left="0"/>
        <w:jc w:val="both"/>
      </w:pP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p>
    <w:bookmarkEnd w:id="96"/>
    <w:bookmarkStart w:name="z109" w:id="97"/>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p>
    <w:bookmarkEnd w:id="97"/>
    <w:bookmarkStart w:name="z110" w:id="98"/>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bookmarkEnd w:id="98"/>
    <w:bookmarkStart w:name="z111" w:id="99"/>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End w:id="99"/>
    <w:bookmarkStart w:name="z112" w:id="100"/>
    <w:p>
      <w:pPr>
        <w:spacing w:after="0"/>
        <w:ind w:left="0"/>
        <w:jc w:val="both"/>
      </w:pPr>
      <w:r>
        <w:rPr>
          <w:rFonts w:ascii="Times New Roman"/>
          <w:b w:val="false"/>
          <w:i w:val="false"/>
          <w:color w:val="000000"/>
          <w:sz w:val="28"/>
        </w:rPr>
        <w:t>
      дополнить пунктом 187-2 следующего содержания:</w:t>
      </w:r>
    </w:p>
    <w:bookmarkEnd w:id="100"/>
    <w:bookmarkStart w:name="z113" w:id="101"/>
    <w:p>
      <w:pPr>
        <w:spacing w:after="0"/>
        <w:ind w:left="0"/>
        <w:jc w:val="both"/>
      </w:pPr>
      <w:r>
        <w:rPr>
          <w:rFonts w:ascii="Times New Roman"/>
          <w:b w:val="false"/>
          <w:i w:val="false"/>
          <w:color w:val="000000"/>
          <w:sz w:val="28"/>
        </w:rPr>
        <w:t xml:space="preserve">
      "187-2. Допускается оплата государственным учреждением задолженности истекшего финансового года за оказанные государственные услуги населению за счет средств текущего финансового года при условии отражения их в отчетности государственного учреждения, путем заключения договора на погашение задолженности. </w:t>
      </w:r>
    </w:p>
    <w:bookmarkEnd w:id="101"/>
    <w:bookmarkStart w:name="z114" w:id="102"/>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копии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102"/>
    <w:bookmarkStart w:name="z115" w:id="103"/>
    <w:p>
      <w:pPr>
        <w:spacing w:after="0"/>
        <w:ind w:left="0"/>
        <w:jc w:val="both"/>
      </w:pPr>
      <w:r>
        <w:rPr>
          <w:rFonts w:ascii="Times New Roman"/>
          <w:b w:val="false"/>
          <w:i w:val="false"/>
          <w:color w:val="000000"/>
          <w:sz w:val="28"/>
        </w:rPr>
        <w:t>
      Также прилагается пояснительная записка с указанием причины образования задолженности по оказанным государственным услугам населению.</w:t>
      </w:r>
    </w:p>
    <w:bookmarkEnd w:id="103"/>
    <w:bookmarkStart w:name="z116" w:id="104"/>
    <w:p>
      <w:pPr>
        <w:spacing w:after="0"/>
        <w:ind w:left="0"/>
        <w:jc w:val="both"/>
      </w:pPr>
      <w:r>
        <w:rPr>
          <w:rFonts w:ascii="Times New Roman"/>
          <w:b w:val="false"/>
          <w:i w:val="false"/>
          <w:color w:val="000000"/>
          <w:sz w:val="28"/>
        </w:rPr>
        <w:t>
      Задолженность по оказанным государственным услугам населению погашается по той же специфике, по которой образовалась задолженность."</w:t>
      </w:r>
    </w:p>
    <w:bookmarkEnd w:id="104"/>
    <w:bookmarkStart w:name="z117"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188</w:t>
      </w:r>
      <w:r>
        <w:rPr>
          <w:rFonts w:ascii="Times New Roman"/>
          <w:b w:val="false"/>
          <w:i w:val="false"/>
          <w:color w:val="000000"/>
          <w:sz w:val="28"/>
        </w:rPr>
        <w:t>:</w:t>
      </w:r>
    </w:p>
    <w:bookmarkEnd w:id="105"/>
    <w:bookmarkStart w:name="z118" w:id="106"/>
    <w:p>
      <w:pPr>
        <w:spacing w:after="0"/>
        <w:ind w:left="0"/>
        <w:jc w:val="both"/>
      </w:pPr>
      <w:r>
        <w:rPr>
          <w:rFonts w:ascii="Times New Roman"/>
          <w:b w:val="false"/>
          <w:i w:val="false"/>
          <w:color w:val="000000"/>
          <w:sz w:val="28"/>
        </w:rPr>
        <w:t>
      часть третью изложить в следующей редакции:</w:t>
      </w:r>
    </w:p>
    <w:bookmarkEnd w:id="106"/>
    <w:bookmarkStart w:name="z119" w:id="107"/>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107"/>
    <w:bookmarkStart w:name="z120" w:id="108"/>
    <w:p>
      <w:pPr>
        <w:spacing w:after="0"/>
        <w:ind w:left="0"/>
        <w:jc w:val="both"/>
      </w:pPr>
      <w:r>
        <w:rPr>
          <w:rFonts w:ascii="Times New Roman"/>
          <w:b w:val="false"/>
          <w:i w:val="false"/>
          <w:color w:val="000000"/>
          <w:sz w:val="28"/>
        </w:rPr>
        <w:t>
      часть седьмую и восьмую изложить в следующей редакции:</w:t>
      </w:r>
    </w:p>
    <w:bookmarkEnd w:id="108"/>
    <w:bookmarkStart w:name="z121" w:id="109"/>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109"/>
    <w:bookmarkStart w:name="z122" w:id="110"/>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w:t>
      </w:r>
    </w:p>
    <w:bookmarkEnd w:id="110"/>
    <w:bookmarkStart w:name="z123" w:id="1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111"/>
    <w:bookmarkStart w:name="z124" w:id="112"/>
    <w:p>
      <w:pPr>
        <w:spacing w:after="0"/>
        <w:ind w:left="0"/>
        <w:jc w:val="both"/>
      </w:pPr>
      <w:r>
        <w:rPr>
          <w:rFonts w:ascii="Times New Roman"/>
          <w:b w:val="false"/>
          <w:i w:val="false"/>
          <w:color w:val="000000"/>
          <w:sz w:val="28"/>
        </w:rPr>
        <w:t>
      "2) для физического лица:</w:t>
      </w:r>
    </w:p>
    <w:bookmarkEnd w:id="112"/>
    <w:bookmarkStart w:name="z125" w:id="113"/>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 / 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113"/>
    <w:bookmarkStart w:name="z126" w:id="114"/>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128" w:id="115"/>
    <w:p>
      <w:pPr>
        <w:spacing w:after="0"/>
        <w:ind w:left="0"/>
        <w:jc w:val="both"/>
      </w:pPr>
      <w:r>
        <w:rPr>
          <w:rFonts w:ascii="Times New Roman"/>
          <w:b w:val="false"/>
          <w:i w:val="false"/>
          <w:color w:val="000000"/>
          <w:sz w:val="28"/>
        </w:rPr>
        <w:t>
      "191.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утвержденных индивидуальными планами финансирования по обязательствам на текущий финансовый год, и базовых расходов второго и третьего годов планового периода.</w:t>
      </w:r>
    </w:p>
    <w:bookmarkEnd w:id="115"/>
    <w:bookmarkStart w:name="z129" w:id="116"/>
    <w:p>
      <w:pPr>
        <w:spacing w:after="0"/>
        <w:ind w:left="0"/>
        <w:jc w:val="both"/>
      </w:pPr>
      <w:r>
        <w:rPr>
          <w:rFonts w:ascii="Times New Roman"/>
          <w:b w:val="false"/>
          <w:i w:val="false"/>
          <w:color w:val="000000"/>
          <w:sz w:val="28"/>
        </w:rPr>
        <w:t>
      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 При этом к заявке прикрепляется пояснительная записка государственного учреждения, в которой указываются номер и дата последнего уведомления о регистрации обязательства прошлого финансового года.</w:t>
      </w:r>
    </w:p>
    <w:bookmarkEnd w:id="116"/>
    <w:bookmarkStart w:name="z130" w:id="117"/>
    <w:p>
      <w:pPr>
        <w:spacing w:after="0"/>
        <w:ind w:left="0"/>
        <w:jc w:val="both"/>
      </w:pPr>
      <w:r>
        <w:rPr>
          <w:rFonts w:ascii="Times New Roman"/>
          <w:b w:val="false"/>
          <w:i w:val="false"/>
          <w:color w:val="000000"/>
          <w:sz w:val="28"/>
        </w:rPr>
        <w:t>
      По договорам, заключенным до 1 января 2009 года, вместе с заявкой на регистрацию гражданско-правовой сделки государственное учреждение предоставляет договор с отметкой территориального подразделения казначейства с дополнительными соглашениями, в случае их заключения.";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192</w:t>
      </w:r>
      <w:r>
        <w:rPr>
          <w:rFonts w:ascii="Times New Roman"/>
          <w:b w:val="false"/>
          <w:i w:val="false"/>
          <w:color w:val="000000"/>
          <w:sz w:val="28"/>
        </w:rPr>
        <w:t xml:space="preserve"> исключить;</w:t>
      </w:r>
    </w:p>
    <w:bookmarkStart w:name="z132" w:id="118"/>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118"/>
    <w:bookmarkStart w:name="z133" w:id="119"/>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индивидуального предпринимателя согласно уведомлению о начале деятельности в качестве индивидуального предпринимателя/ подтверждению с веб-портала "Электронного правительства" либо с веб-портала "Е-лицензирование" или лицензии, выданной уполномоченным органом на право занятия деятельностью в качестве частного нотариуса, адвоката, частного судебного исполнителя или подтверждению с веб-портала "Электронного правительства", либо с веб-портала "Е-лицензирование",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bookmarkEnd w:id="119"/>
    <w:bookmarkStart w:name="z134" w:id="120"/>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bookmarkEnd w:id="120"/>
    <w:bookmarkStart w:name="z135"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199</w:t>
      </w:r>
      <w:r>
        <w:rPr>
          <w:rFonts w:ascii="Times New Roman"/>
          <w:b w:val="false"/>
          <w:i w:val="false"/>
          <w:color w:val="000000"/>
          <w:sz w:val="28"/>
        </w:rPr>
        <w:t>:</w:t>
      </w:r>
    </w:p>
    <w:bookmarkEnd w:id="121"/>
    <w:bookmarkStart w:name="z136" w:id="122"/>
    <w:p>
      <w:pPr>
        <w:spacing w:after="0"/>
        <w:ind w:left="0"/>
        <w:jc w:val="both"/>
      </w:pPr>
      <w:r>
        <w:rPr>
          <w:rFonts w:ascii="Times New Roman"/>
          <w:b w:val="false"/>
          <w:i w:val="false"/>
          <w:color w:val="000000"/>
          <w:sz w:val="28"/>
        </w:rPr>
        <w:t>
      подпункт 16) изложить в следующей редакции:</w:t>
      </w:r>
    </w:p>
    <w:bookmarkEnd w:id="122"/>
    <w:bookmarkStart w:name="z137" w:id="123"/>
    <w:p>
      <w:pPr>
        <w:spacing w:after="0"/>
        <w:ind w:left="0"/>
        <w:jc w:val="both"/>
      </w:pPr>
      <w:r>
        <w:rPr>
          <w:rFonts w:ascii="Times New Roman"/>
          <w:b w:val="false"/>
          <w:i w:val="false"/>
          <w:color w:val="000000"/>
          <w:sz w:val="28"/>
        </w:rPr>
        <w:t>
      "16) наличие в условиях договора (дополнительного соглашения на изменение суммы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p>
    <w:bookmarkEnd w:id="123"/>
    <w:bookmarkStart w:name="z138" w:id="124"/>
    <w:p>
      <w:pPr>
        <w:spacing w:after="0"/>
        <w:ind w:left="0"/>
        <w:jc w:val="both"/>
      </w:pPr>
      <w:r>
        <w:rPr>
          <w:rFonts w:ascii="Times New Roman"/>
          <w:b w:val="false"/>
          <w:i w:val="false"/>
          <w:color w:val="000000"/>
          <w:sz w:val="28"/>
        </w:rPr>
        <w:t>
      подпункт 19) изложить в следующей редакции:</w:t>
      </w:r>
    </w:p>
    <w:bookmarkEnd w:id="124"/>
    <w:bookmarkStart w:name="z139" w:id="125"/>
    <w:p>
      <w:pPr>
        <w:spacing w:after="0"/>
        <w:ind w:left="0"/>
        <w:jc w:val="both"/>
      </w:pPr>
      <w:r>
        <w:rPr>
          <w:rFonts w:ascii="Times New Roman"/>
          <w:b w:val="false"/>
          <w:i w:val="false"/>
          <w:color w:val="000000"/>
          <w:sz w:val="28"/>
        </w:rPr>
        <w:t>
      "19) наличие в данных договора обязательного условия об оказании срока оказания услуг (выполнения работ, поставки товаров) в срок не менее, чем пятнадцати дней с момента вступления договора в силу,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End w:id="125"/>
    <w:bookmarkStart w:name="z140" w:id="126"/>
    <w:p>
      <w:pPr>
        <w:spacing w:after="0"/>
        <w:ind w:left="0"/>
        <w:jc w:val="both"/>
      </w:pPr>
      <w:r>
        <w:rPr>
          <w:rFonts w:ascii="Times New Roman"/>
          <w:b w:val="false"/>
          <w:i w:val="false"/>
          <w:color w:val="000000"/>
          <w:sz w:val="28"/>
        </w:rPr>
        <w:t>
      подпункт 21) изложить в следующей редакции:</w:t>
      </w:r>
    </w:p>
    <w:bookmarkEnd w:id="126"/>
    <w:bookmarkStart w:name="z141" w:id="127"/>
    <w:p>
      <w:pPr>
        <w:spacing w:after="0"/>
        <w:ind w:left="0"/>
        <w:jc w:val="both"/>
      </w:pPr>
      <w:r>
        <w:rPr>
          <w:rFonts w:ascii="Times New Roman"/>
          <w:b w:val="false"/>
          <w:i w:val="false"/>
          <w:color w:val="000000"/>
          <w:sz w:val="28"/>
        </w:rPr>
        <w:t>
      "21)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143" w:id="128"/>
    <w:p>
      <w:pPr>
        <w:spacing w:after="0"/>
        <w:ind w:left="0"/>
        <w:jc w:val="both"/>
      </w:pPr>
      <w:r>
        <w:rPr>
          <w:rFonts w:ascii="Times New Roman"/>
          <w:b w:val="false"/>
          <w:i w:val="false"/>
          <w:color w:val="000000"/>
          <w:sz w:val="28"/>
        </w:rPr>
        <w:t xml:space="preserve">
      "202. При неверном оформлении 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p>
    <w:bookmarkEnd w:id="128"/>
    <w:bookmarkStart w:name="z144" w:id="129"/>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129"/>
    <w:bookmarkStart w:name="z145" w:id="130"/>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130"/>
    <w:bookmarkStart w:name="z146" w:id="131"/>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Start w:name="z148" w:id="132"/>
    <w:p>
      <w:pPr>
        <w:spacing w:after="0"/>
        <w:ind w:left="0"/>
        <w:jc w:val="both"/>
      </w:pPr>
      <w:r>
        <w:rPr>
          <w:rFonts w:ascii="Times New Roman"/>
          <w:b w:val="false"/>
          <w:i w:val="false"/>
          <w:color w:val="000000"/>
          <w:sz w:val="28"/>
        </w:rPr>
        <w:t>
      "204. Уведомление выдается государственному учреждению в течение 2-х рабочих дней со дня, следующего за днем предоставления заявки в территориальное подразделение казначейства.</w:t>
      </w:r>
    </w:p>
    <w:bookmarkEnd w:id="132"/>
    <w:bookmarkStart w:name="z149" w:id="133"/>
    <w:p>
      <w:pPr>
        <w:spacing w:after="0"/>
        <w:ind w:left="0"/>
        <w:jc w:val="both"/>
      </w:pPr>
      <w:r>
        <w:rPr>
          <w:rFonts w:ascii="Times New Roman"/>
          <w:b w:val="false"/>
          <w:i w:val="false"/>
          <w:color w:val="000000"/>
          <w:sz w:val="28"/>
        </w:rPr>
        <w:t xml:space="preserve">
      Уведомление при регистрации договора (дополнительного соглашения) выдается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(далее -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133"/>
    <w:bookmarkStart w:name="z150" w:id="134"/>
    <w:p>
      <w:pPr>
        <w:spacing w:after="0"/>
        <w:ind w:left="0"/>
        <w:jc w:val="both"/>
      </w:pPr>
      <w:r>
        <w:rPr>
          <w:rFonts w:ascii="Times New Roman"/>
          <w:b w:val="false"/>
          <w:i w:val="false"/>
          <w:color w:val="000000"/>
          <w:sz w:val="28"/>
        </w:rPr>
        <w:t xml:space="preserve">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134"/>
    <w:bookmarkStart w:name="z151" w:id="135"/>
    <w:p>
      <w:pPr>
        <w:spacing w:after="0"/>
        <w:ind w:left="0"/>
        <w:jc w:val="both"/>
      </w:pPr>
      <w:r>
        <w:rPr>
          <w:rFonts w:ascii="Times New Roman"/>
          <w:b w:val="false"/>
          <w:i w:val="false"/>
          <w:color w:val="000000"/>
          <w:sz w:val="28"/>
        </w:rPr>
        <w:t xml:space="preserve">
      205. При регистрации договора (дополнительного соглашения) на бумажном носителе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3-х экземплярах.";</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153" w:id="136"/>
    <w:p>
      <w:pPr>
        <w:spacing w:after="0"/>
        <w:ind w:left="0"/>
        <w:jc w:val="both"/>
      </w:pPr>
      <w:r>
        <w:rPr>
          <w:rFonts w:ascii="Times New Roman"/>
          <w:b w:val="false"/>
          <w:i w:val="false"/>
          <w:color w:val="000000"/>
          <w:sz w:val="28"/>
        </w:rPr>
        <w:t xml:space="preserve">
      "209. Государственное учреждение при регистрации договора (дополнительного соглашения) передает один из двух полученных на бумажном носителе экземпляров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настоящих Правил получателю денег, подписанный(ое)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и главным бухгалтером государственного учреждения и заверенный(ое) оттиском гербовой печати государственного учреждения.";</w:t>
      </w:r>
    </w:p>
    <w:bookmarkEnd w:id="136"/>
    <w:bookmarkStart w:name="z154" w:id="13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211</w:t>
      </w:r>
      <w:r>
        <w:rPr>
          <w:rFonts w:ascii="Times New Roman"/>
          <w:b w:val="false"/>
          <w:i w:val="false"/>
          <w:color w:val="000000"/>
          <w:sz w:val="28"/>
        </w:rPr>
        <w:t xml:space="preserve"> изложить в следующей редакции:</w:t>
      </w:r>
    </w:p>
    <w:bookmarkEnd w:id="137"/>
    <w:bookmarkStart w:name="z155" w:id="138"/>
    <w:p>
      <w:pPr>
        <w:spacing w:after="0"/>
        <w:ind w:left="0"/>
        <w:jc w:val="both"/>
      </w:pPr>
      <w:r>
        <w:rPr>
          <w:rFonts w:ascii="Times New Roman"/>
          <w:b w:val="false"/>
          <w:i w:val="false"/>
          <w:color w:val="000000"/>
          <w:sz w:val="28"/>
        </w:rPr>
        <w:t xml:space="preserve">
      "211. Государственное учреждение к счету к оплате со статусом "окончательный" предоставляет в территориальное подразделение казначейства (при обслуживании в ИС "Казначейство-клиент" прикрепляет сканированный образ)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 с указанием ФИО (при его наличии), подписями и оттисками печати государственного учреждения и получателя денег, кроме уведомлений по договорам, заключенным с нерезидентом Республики Казахстан, и предусматривающим дальнейшую оплату в иностранной или национальной валюте за пределы Республики Казахстан.";</w:t>
      </w:r>
    </w:p>
    <w:bookmarkEnd w:id="138"/>
    <w:bookmarkStart w:name="z156"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215</w:t>
      </w:r>
      <w:r>
        <w:rPr>
          <w:rFonts w:ascii="Times New Roman"/>
          <w:b w:val="false"/>
          <w:i w:val="false"/>
          <w:color w:val="000000"/>
          <w:sz w:val="28"/>
        </w:rPr>
        <w:t>:</w:t>
      </w:r>
    </w:p>
    <w:bookmarkEnd w:id="139"/>
    <w:bookmarkStart w:name="z157" w:id="140"/>
    <w:p>
      <w:pPr>
        <w:spacing w:after="0"/>
        <w:ind w:left="0"/>
        <w:jc w:val="both"/>
      </w:pPr>
      <w:r>
        <w:rPr>
          <w:rFonts w:ascii="Times New Roman"/>
          <w:b w:val="false"/>
          <w:i w:val="false"/>
          <w:color w:val="000000"/>
          <w:sz w:val="28"/>
        </w:rPr>
        <w:t>
      в часть первую внесено изменение на государственном языке текст на русском языке не изменяется;</w:t>
      </w:r>
    </w:p>
    <w:bookmarkEnd w:id="140"/>
    <w:bookmarkStart w:name="z158" w:id="141"/>
    <w:p>
      <w:pPr>
        <w:spacing w:after="0"/>
        <w:ind w:left="0"/>
        <w:jc w:val="both"/>
      </w:pPr>
      <w:r>
        <w:rPr>
          <w:rFonts w:ascii="Times New Roman"/>
          <w:b w:val="false"/>
          <w:i w:val="false"/>
          <w:color w:val="000000"/>
          <w:sz w:val="28"/>
        </w:rPr>
        <w:t>
      часть вторую изложить в следующей редакции:</w:t>
      </w:r>
    </w:p>
    <w:bookmarkEnd w:id="141"/>
    <w:bookmarkStart w:name="z159" w:id="142"/>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 При этом указанные документы заверяются оттиском оригинала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161" w:id="143"/>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 xml:space="preserve">13 </w:t>
      </w:r>
      <w:r>
        <w:rPr>
          <w:rFonts w:ascii="Times New Roman"/>
          <w:b w:val="false"/>
          <w:i w:val="false"/>
          <w:color w:val="000000"/>
          <w:sz w:val="28"/>
        </w:rPr>
        <w:t>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End w:id="143"/>
    <w:bookmarkStart w:name="z162" w:id="144"/>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144"/>
    <w:bookmarkStart w:name="z163" w:id="145"/>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145"/>
    <w:bookmarkStart w:name="z164" w:id="146"/>
    <w:p>
      <w:pPr>
        <w:spacing w:after="0"/>
        <w:ind w:left="0"/>
        <w:jc w:val="both"/>
      </w:pPr>
      <w:r>
        <w:rPr>
          <w:rFonts w:ascii="Times New Roman"/>
          <w:b w:val="false"/>
          <w:i w:val="false"/>
          <w:color w:val="000000"/>
          <w:sz w:val="28"/>
        </w:rPr>
        <w:t>
      1) для юридического лица:</w:t>
      </w:r>
    </w:p>
    <w:bookmarkEnd w:id="146"/>
    <w:bookmarkStart w:name="z165" w:id="147"/>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147"/>
    <w:bookmarkStart w:name="z166" w:id="148"/>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148"/>
    <w:bookmarkStart w:name="z167" w:id="149"/>
    <w:p>
      <w:pPr>
        <w:spacing w:after="0"/>
        <w:ind w:left="0"/>
        <w:jc w:val="both"/>
      </w:pPr>
      <w:r>
        <w:rPr>
          <w:rFonts w:ascii="Times New Roman"/>
          <w:b w:val="false"/>
          <w:i w:val="false"/>
          <w:color w:val="000000"/>
          <w:sz w:val="28"/>
        </w:rPr>
        <w:t>
      2) для физического лица:</w:t>
      </w:r>
    </w:p>
    <w:bookmarkEnd w:id="149"/>
    <w:bookmarkStart w:name="z168" w:id="150"/>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 / 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150"/>
    <w:bookmarkStart w:name="z169" w:id="151"/>
    <w:p>
      <w:pPr>
        <w:spacing w:after="0"/>
        <w:ind w:left="0"/>
        <w:jc w:val="both"/>
      </w:pP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p>
    <w:bookmarkEnd w:id="151"/>
    <w:bookmarkStart w:name="z170" w:id="152"/>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152"/>
    <w:bookmarkStart w:name="z171" w:id="153"/>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153"/>
    <w:bookmarkStart w:name="z172" w:id="154"/>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154"/>
    <w:bookmarkStart w:name="z173" w:id="155"/>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настоящего пункта, подтверждающих реквизиты, по которым вносятся изменения;</w:t>
      </w:r>
    </w:p>
    <w:bookmarkEnd w:id="155"/>
    <w:bookmarkStart w:name="z174" w:id="156"/>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w:t>
      </w:r>
    </w:p>
    <w:bookmarkEnd w:id="156"/>
    <w:bookmarkStart w:name="z175" w:id="157"/>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свидетельства о государственной регистрации индивидуального предпринимателя.</w:t>
      </w:r>
    </w:p>
    <w:bookmarkEnd w:id="157"/>
    <w:bookmarkStart w:name="z176" w:id="158"/>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p>
    <w:bookmarkEnd w:id="158"/>
    <w:bookmarkStart w:name="z177" w:id="159"/>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159"/>
    <w:bookmarkStart w:name="z178"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222</w:t>
      </w:r>
      <w:r>
        <w:rPr>
          <w:rFonts w:ascii="Times New Roman"/>
          <w:b w:val="false"/>
          <w:i w:val="false"/>
          <w:color w:val="000000"/>
          <w:sz w:val="28"/>
        </w:rPr>
        <w:t>:</w:t>
      </w:r>
    </w:p>
    <w:bookmarkEnd w:id="160"/>
    <w:bookmarkStart w:name="z179" w:id="161"/>
    <w:p>
      <w:pPr>
        <w:spacing w:after="0"/>
        <w:ind w:left="0"/>
        <w:jc w:val="both"/>
      </w:pPr>
      <w:r>
        <w:rPr>
          <w:rFonts w:ascii="Times New Roman"/>
          <w:b w:val="false"/>
          <w:i w:val="false"/>
          <w:color w:val="000000"/>
          <w:sz w:val="28"/>
        </w:rPr>
        <w:t>
      подпункт 21) изложить в следующей редакции:</w:t>
      </w:r>
    </w:p>
    <w:bookmarkEnd w:id="161"/>
    <w:bookmarkStart w:name="z180" w:id="162"/>
    <w:p>
      <w:pPr>
        <w:spacing w:after="0"/>
        <w:ind w:left="0"/>
        <w:jc w:val="both"/>
      </w:pPr>
      <w:r>
        <w:rPr>
          <w:rFonts w:ascii="Times New Roman"/>
          <w:b w:val="false"/>
          <w:i w:val="false"/>
          <w:color w:val="000000"/>
          <w:sz w:val="28"/>
        </w:rPr>
        <w:t xml:space="preserve">
      "21) Прикрепление уведомления по ИС "Казначейство-клиент" к счету к оплате без соблюдения требований, предусмотренных </w:t>
      </w:r>
      <w:r>
        <w:rPr>
          <w:rFonts w:ascii="Times New Roman"/>
          <w:b w:val="false"/>
          <w:i w:val="false"/>
          <w:color w:val="000000"/>
          <w:sz w:val="28"/>
        </w:rPr>
        <w:t>пунктами 204</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настоящих Правил";</w:t>
      </w:r>
    </w:p>
    <w:bookmarkEnd w:id="162"/>
    <w:bookmarkStart w:name="z181" w:id="163"/>
    <w:p>
      <w:pPr>
        <w:spacing w:after="0"/>
        <w:ind w:left="0"/>
        <w:jc w:val="both"/>
      </w:pPr>
      <w:r>
        <w:rPr>
          <w:rFonts w:ascii="Times New Roman"/>
          <w:b w:val="false"/>
          <w:i w:val="false"/>
          <w:color w:val="000000"/>
          <w:sz w:val="28"/>
        </w:rPr>
        <w:t>
      в подпункт 23) внесено изменение на государственном языке текст на русском языке не изменяется;</w:t>
      </w:r>
    </w:p>
    <w:bookmarkEnd w:id="163"/>
    <w:bookmarkStart w:name="z182" w:id="164"/>
    <w:p>
      <w:pPr>
        <w:spacing w:after="0"/>
        <w:ind w:left="0"/>
        <w:jc w:val="both"/>
      </w:pPr>
      <w:r>
        <w:rPr>
          <w:rFonts w:ascii="Times New Roman"/>
          <w:b w:val="false"/>
          <w:i w:val="false"/>
          <w:color w:val="000000"/>
          <w:sz w:val="28"/>
        </w:rPr>
        <w:t xml:space="preserve">
      подпункт 16)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64"/>
    <w:bookmarkStart w:name="z183" w:id="165"/>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165"/>
    <w:bookmarkStart w:name="z184" w:id="166"/>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166"/>
    <w:bookmarkStart w:name="z185" w:id="167"/>
    <w:p>
      <w:pPr>
        <w:spacing w:after="0"/>
        <w:ind w:left="0"/>
        <w:jc w:val="both"/>
      </w:pP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p>
    <w:bookmarkEnd w:id="167"/>
    <w:bookmarkStart w:name="z186" w:id="168"/>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168"/>
    <w:bookmarkStart w:name="z187" w:id="169"/>
    <w:p>
      <w:pPr>
        <w:spacing w:after="0"/>
        <w:ind w:left="0"/>
        <w:jc w:val="both"/>
      </w:pPr>
      <w:r>
        <w:rPr>
          <w:rFonts w:ascii="Times New Roman"/>
          <w:b w:val="false"/>
          <w:i w:val="false"/>
          <w:color w:val="000000"/>
          <w:sz w:val="28"/>
        </w:rPr>
        <w:t>
      период, за который осуществляется платеж (указывается при перечислении пенсионных взносов и социальных отчислений);</w:t>
      </w:r>
    </w:p>
    <w:bookmarkEnd w:id="169"/>
    <w:bookmarkStart w:name="z188" w:id="170"/>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170"/>
    <w:bookmarkStart w:name="z189" w:id="171"/>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171"/>
    <w:bookmarkStart w:name="z190" w:id="172"/>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72"/>
    <w:bookmarkStart w:name="z191" w:id="1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End w:id="173"/>
    <w:bookmarkStart w:name="z192" w:id="174"/>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174"/>
    <w:bookmarkStart w:name="z193" w:id="175"/>
    <w:p>
      <w:pPr>
        <w:spacing w:after="0"/>
        <w:ind w:left="0"/>
        <w:jc w:val="both"/>
      </w:pPr>
      <w:r>
        <w:rPr>
          <w:rFonts w:ascii="Times New Roman"/>
          <w:b w:val="false"/>
          <w:i w:val="false"/>
          <w:color w:val="000000"/>
          <w:sz w:val="28"/>
        </w:rPr>
        <w:t>
      1 - обычный платеж;</w:t>
      </w:r>
    </w:p>
    <w:bookmarkEnd w:id="175"/>
    <w:bookmarkStart w:name="z194" w:id="176"/>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176"/>
    <w:bookmarkStart w:name="z195" w:id="177"/>
    <w:p>
      <w:pPr>
        <w:spacing w:after="0"/>
        <w:ind w:left="0"/>
        <w:jc w:val="both"/>
      </w:pPr>
      <w:r>
        <w:rPr>
          <w:rFonts w:ascii="Times New Roman"/>
          <w:b w:val="false"/>
          <w:i w:val="false"/>
          <w:color w:val="000000"/>
          <w:sz w:val="28"/>
        </w:rPr>
        <w:t>
      3 - перечисление заработной платы и дивидендов;</w:t>
      </w:r>
    </w:p>
    <w:bookmarkEnd w:id="177"/>
    <w:bookmarkStart w:name="z196" w:id="178"/>
    <w:p>
      <w:pPr>
        <w:spacing w:after="0"/>
        <w:ind w:left="0"/>
        <w:jc w:val="both"/>
      </w:pPr>
      <w:r>
        <w:rPr>
          <w:rFonts w:ascii="Times New Roman"/>
          <w:b w:val="false"/>
          <w:i w:val="false"/>
          <w:color w:val="000000"/>
          <w:sz w:val="28"/>
        </w:rPr>
        <w:t>
      4 - социальные отчисления с приложением.</w:t>
      </w:r>
    </w:p>
    <w:bookmarkEnd w:id="178"/>
    <w:bookmarkStart w:name="z197" w:id="179"/>
    <w:p>
      <w:pPr>
        <w:spacing w:after="0"/>
        <w:ind w:left="0"/>
        <w:jc w:val="both"/>
      </w:pPr>
      <w:r>
        <w:rPr>
          <w:rFonts w:ascii="Times New Roman"/>
          <w:b w:val="false"/>
          <w:i w:val="false"/>
          <w:color w:val="000000"/>
          <w:sz w:val="28"/>
        </w:rPr>
        <w:t>
      5 - отчисления на обязательное социальные медицинские страхования с приложением.";</w:t>
      </w:r>
    </w:p>
    <w:bookmarkEnd w:id="179"/>
    <w:bookmarkStart w:name="z198" w:id="180"/>
    <w:p>
      <w:pPr>
        <w:spacing w:after="0"/>
        <w:ind w:left="0"/>
        <w:jc w:val="both"/>
      </w:pPr>
      <w:r>
        <w:rPr>
          <w:rFonts w:ascii="Times New Roman"/>
          <w:b w:val="false"/>
          <w:i w:val="false"/>
          <w:color w:val="000000"/>
          <w:sz w:val="28"/>
        </w:rPr>
        <w:t xml:space="preserve">
      в разделе "6. Исполнение бюджета по расходам" </w:t>
      </w:r>
      <w:r>
        <w:rPr>
          <w:rFonts w:ascii="Times New Roman"/>
          <w:b w:val="false"/>
          <w:i w:val="false"/>
          <w:color w:val="000000"/>
          <w:sz w:val="28"/>
        </w:rPr>
        <w:t>параграф 9</w:t>
      </w:r>
      <w:r>
        <w:rPr>
          <w:rFonts w:ascii="Times New Roman"/>
          <w:b w:val="false"/>
          <w:i w:val="false"/>
          <w:color w:val="000000"/>
          <w:sz w:val="28"/>
        </w:rPr>
        <w:t xml:space="preserve"> изложить в следующей редакции:</w:t>
      </w:r>
    </w:p>
    <w:bookmarkEnd w:id="180"/>
    <w:bookmarkStart w:name="z199" w:id="181"/>
    <w:p>
      <w:pPr>
        <w:spacing w:after="0"/>
        <w:ind w:left="0"/>
        <w:jc w:val="both"/>
      </w:pPr>
      <w:r>
        <w:rPr>
          <w:rFonts w:ascii="Times New Roman"/>
          <w:b w:val="false"/>
          <w:i w:val="false"/>
          <w:color w:val="000000"/>
          <w:sz w:val="28"/>
        </w:rPr>
        <w:t>
      "параграф "Параграф 9.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страхование";</w:t>
      </w:r>
    </w:p>
    <w:bookmarkEnd w:id="181"/>
    <w:bookmarkStart w:name="z200" w:id="18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232</w:t>
      </w:r>
      <w:r>
        <w:rPr>
          <w:rFonts w:ascii="Times New Roman"/>
          <w:b w:val="false"/>
          <w:i w:val="false"/>
          <w:color w:val="000000"/>
          <w:sz w:val="28"/>
        </w:rPr>
        <w:t xml:space="preserve"> изложить в следующей редакции:</w:t>
      </w:r>
    </w:p>
    <w:bookmarkEnd w:id="182"/>
    <w:bookmarkStart w:name="z201" w:id="183"/>
    <w:p>
      <w:pPr>
        <w:spacing w:after="0"/>
        <w:ind w:left="0"/>
        <w:jc w:val="both"/>
      </w:pPr>
      <w:r>
        <w:rPr>
          <w:rFonts w:ascii="Times New Roman"/>
          <w:b w:val="false"/>
          <w:i w:val="false"/>
          <w:color w:val="000000"/>
          <w:sz w:val="28"/>
        </w:rPr>
        <w:t xml:space="preserve">
      "Документ с образцами подписей и оттиска печати предоставляется государственным учреждением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(зарегистрированный в Реестре государственной регистрации нормативных правовых актов под № 14422) (далее – Постановление № 207).";</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203" w:id="184"/>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сообщений, установленном </w:t>
      </w:r>
    </w:p>
    <w:bookmarkEnd w:id="184"/>
    <w:bookmarkStart w:name="z204" w:id="185"/>
    <w:p>
      <w:pPr>
        <w:spacing w:after="0"/>
        <w:ind w:left="0"/>
        <w:jc w:val="both"/>
      </w:pPr>
      <w:r>
        <w:rPr>
          <w:rFonts w:ascii="Times New Roman"/>
          <w:b w:val="false"/>
          <w:i w:val="false"/>
          <w:color w:val="000000"/>
          <w:sz w:val="28"/>
        </w:rPr>
        <w:t>
      КЦМР. При передаче по ИС "Казначейство-клиент" к электронному образу счета к оплате прикрепляются списки получателей денег в электронном формате сообщений, установленном КЦМР, и подписываются ЭЦП бухгалтера и/или руководителя государственного учреждения.</w:t>
      </w:r>
    </w:p>
    <w:bookmarkEnd w:id="185"/>
    <w:bookmarkStart w:name="z205" w:id="186"/>
    <w:p>
      <w:pPr>
        <w:spacing w:after="0"/>
        <w:ind w:left="0"/>
        <w:jc w:val="both"/>
      </w:pPr>
      <w:r>
        <w:rPr>
          <w:rFonts w:ascii="Times New Roman"/>
          <w:b w:val="false"/>
          <w:i w:val="false"/>
          <w:color w:val="000000"/>
          <w:sz w:val="28"/>
        </w:rPr>
        <w:t xml:space="preserve">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bookmarkEnd w:id="186"/>
    <w:bookmarkStart w:name="z206" w:id="18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187"/>
    <w:bookmarkStart w:name="z207" w:id="188"/>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209" w:id="189"/>
    <w:p>
      <w:pPr>
        <w:spacing w:after="0"/>
        <w:ind w:left="0"/>
        <w:jc w:val="both"/>
      </w:pP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профессиональных и добровольным пенсионным взносам и социальным отчислениям, отчислениям и (или) взносам на обязательное социальное медицинское страхование ,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189"/>
    <w:bookmarkStart w:name="z210" w:id="1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237</w:t>
      </w:r>
      <w:r>
        <w:rPr>
          <w:rFonts w:ascii="Times New Roman"/>
          <w:b w:val="false"/>
          <w:i w:val="false"/>
          <w:color w:val="000000"/>
          <w:sz w:val="28"/>
        </w:rPr>
        <w:t xml:space="preserve"> изложить в следующей редакции:</w:t>
      </w:r>
    </w:p>
    <w:bookmarkEnd w:id="190"/>
    <w:bookmarkStart w:name="z211" w:id="191"/>
    <w:p>
      <w:pPr>
        <w:spacing w:after="0"/>
        <w:ind w:left="0"/>
        <w:jc w:val="both"/>
      </w:pPr>
      <w:r>
        <w:rPr>
          <w:rFonts w:ascii="Times New Roman"/>
          <w:b w:val="false"/>
          <w:i w:val="false"/>
          <w:color w:val="000000"/>
          <w:sz w:val="28"/>
        </w:rPr>
        <w:t xml:space="preserve">
      "237. Суммы возврата платежей по заработной плате отражаются в отчете формы 5-56 "Отчет по возвратам платежей по заработной плате"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bookmarkStart w:name="z213" w:id="192"/>
    <w:p>
      <w:pPr>
        <w:spacing w:after="0"/>
        <w:ind w:left="0"/>
        <w:jc w:val="both"/>
      </w:pPr>
      <w:r>
        <w:rPr>
          <w:rFonts w:ascii="Times New Roman"/>
          <w:b w:val="false"/>
          <w:i w:val="false"/>
          <w:color w:val="000000"/>
          <w:sz w:val="28"/>
        </w:rPr>
        <w:t>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в случае заключения Соглашения с территориальным подразделением казначейства - электронным образом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bookmarkEnd w:id="192"/>
    <w:bookmarkStart w:name="z214" w:id="193"/>
    <w:p>
      <w:pPr>
        <w:spacing w:after="0"/>
        <w:ind w:left="0"/>
        <w:jc w:val="both"/>
      </w:pPr>
      <w:r>
        <w:rPr>
          <w:rFonts w:ascii="Times New Roman"/>
          <w:b w:val="false"/>
          <w:i w:val="false"/>
          <w:color w:val="000000"/>
          <w:sz w:val="28"/>
        </w:rPr>
        <w:t xml:space="preserve">
      в разделе "6. Исполнение бюджета по расходам" </w:t>
      </w:r>
      <w:r>
        <w:rPr>
          <w:rFonts w:ascii="Times New Roman"/>
          <w:b w:val="false"/>
          <w:i w:val="false"/>
          <w:color w:val="000000"/>
          <w:sz w:val="28"/>
        </w:rPr>
        <w:t>параграф 11</w:t>
      </w:r>
      <w:r>
        <w:rPr>
          <w:rFonts w:ascii="Times New Roman"/>
          <w:b w:val="false"/>
          <w:i w:val="false"/>
          <w:color w:val="000000"/>
          <w:sz w:val="28"/>
        </w:rPr>
        <w:t xml:space="preserve"> изложить в следующей редакции:</w:t>
      </w:r>
    </w:p>
    <w:bookmarkEnd w:id="193"/>
    <w:bookmarkStart w:name="z215" w:id="194"/>
    <w:p>
      <w:pPr>
        <w:spacing w:after="0"/>
        <w:ind w:left="0"/>
        <w:jc w:val="both"/>
      </w:pPr>
      <w:r>
        <w:rPr>
          <w:rFonts w:ascii="Times New Roman"/>
          <w:b w:val="false"/>
          <w:i w:val="false"/>
          <w:color w:val="000000"/>
          <w:sz w:val="28"/>
        </w:rPr>
        <w:t>
      "Параграф 11. Порядок предоставления и исполнения счетов к оплате для проведения платежей по спецификам (видам расходов) без заключения договора, либо по которым не требуется регистрация заключенных гражданско-правовых сделок";</w:t>
      </w:r>
    </w:p>
    <w:bookmarkEnd w:id="194"/>
    <w:bookmarkStart w:name="z216" w:id="195"/>
    <w:p>
      <w:pPr>
        <w:spacing w:after="0"/>
        <w:ind w:left="0"/>
        <w:jc w:val="both"/>
      </w:pPr>
      <w:r>
        <w:rPr>
          <w:rFonts w:ascii="Times New Roman"/>
          <w:b w:val="false"/>
          <w:i w:val="false"/>
          <w:color w:val="000000"/>
          <w:sz w:val="28"/>
        </w:rPr>
        <w:t>
      дополнить пунктом 244-1 следующего содержания:</w:t>
      </w:r>
    </w:p>
    <w:bookmarkEnd w:id="195"/>
    <w:bookmarkStart w:name="z217" w:id="196"/>
    <w:p>
      <w:pPr>
        <w:spacing w:after="0"/>
        <w:ind w:left="0"/>
        <w:jc w:val="both"/>
      </w:pPr>
      <w:r>
        <w:rPr>
          <w:rFonts w:ascii="Times New Roman"/>
          <w:b w:val="false"/>
          <w:i w:val="false"/>
          <w:color w:val="000000"/>
          <w:sz w:val="28"/>
        </w:rPr>
        <w:t>
      "244-1. При проведении платежа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представляется копия решения комиссии, копия документа (счета-фактуры или накладная акт о поставке товаров,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219" w:id="197"/>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с приложением подтверждающих документов, перечисленных в абзаце втором </w:t>
      </w:r>
      <w:r>
        <w:rPr>
          <w:rFonts w:ascii="Times New Roman"/>
          <w:b w:val="false"/>
          <w:i w:val="false"/>
          <w:color w:val="000000"/>
          <w:sz w:val="28"/>
        </w:rPr>
        <w:t>пункта 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244-1 настоящих Правил на бумажном носителе, в случае заключения Соглашения с территориальным подразделением казначейства – </w:t>
      </w:r>
      <w:r>
        <w:rPr>
          <w:rFonts w:ascii="Times New Roman"/>
          <w:b w:val="false"/>
          <w:i w:val="false"/>
          <w:color w:val="000000"/>
          <w:sz w:val="28"/>
        </w:rPr>
        <w:t xml:space="preserve">электронным образом по ИС "Казначейство-клиент", а также заявку на получение наличных денег и чека, предоставляемых со счетами к оплате на восстановление полученных наличных денег в банке и оплату банковских услуг,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p>
    <w:bookmarkStart w:name="z222" w:id="198"/>
    <w:p>
      <w:pPr>
        <w:spacing w:after="0"/>
        <w:ind w:left="0"/>
        <w:jc w:val="both"/>
      </w:pPr>
      <w:r>
        <w:rPr>
          <w:rFonts w:ascii="Times New Roman"/>
          <w:b w:val="false"/>
          <w:i w:val="false"/>
          <w:color w:val="000000"/>
          <w:sz w:val="28"/>
        </w:rPr>
        <w:t xml:space="preserve">
      "254.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2-х экземплярах. Документ с образцами подписей и оттиска печати оформляется по форме и в порядке, установленном </w:t>
      </w:r>
      <w:r>
        <w:rPr>
          <w:rFonts w:ascii="Times New Roman"/>
          <w:b w:val="false"/>
          <w:i w:val="false"/>
          <w:color w:val="000000"/>
          <w:sz w:val="28"/>
        </w:rPr>
        <w:t>Постановлением № 207</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260</w:t>
      </w:r>
      <w:r>
        <w:rPr>
          <w:rFonts w:ascii="Times New Roman"/>
          <w:b w:val="false"/>
          <w:i w:val="false"/>
          <w:color w:val="000000"/>
          <w:sz w:val="28"/>
        </w:rPr>
        <w:t xml:space="preserve"> изложить в следующей редакции:</w:t>
      </w:r>
    </w:p>
    <w:bookmarkStart w:name="z224" w:id="199"/>
    <w:p>
      <w:pPr>
        <w:spacing w:after="0"/>
        <w:ind w:left="0"/>
        <w:jc w:val="both"/>
      </w:pPr>
      <w:r>
        <w:rPr>
          <w:rFonts w:ascii="Times New Roman"/>
          <w:b w:val="false"/>
          <w:i w:val="false"/>
          <w:color w:val="000000"/>
          <w:sz w:val="28"/>
        </w:rPr>
        <w:t xml:space="preserve">
      "260. Государственное учреждение заключает с банком Договор банковского обслуживания корпоративных платежных карточек, а также представляет в банк документы, установленные </w:t>
      </w:r>
      <w:r>
        <w:rPr>
          <w:rFonts w:ascii="Times New Roman"/>
          <w:b w:val="false"/>
          <w:i w:val="false"/>
          <w:color w:val="000000"/>
          <w:sz w:val="28"/>
        </w:rPr>
        <w:t>Постановлением № 207</w:t>
      </w:r>
      <w:r>
        <w:rPr>
          <w:rFonts w:ascii="Times New Roman"/>
          <w:b w:val="false"/>
          <w:i w:val="false"/>
          <w:color w:val="000000"/>
          <w:sz w:val="28"/>
        </w:rPr>
        <w:t>.";</w:t>
      </w:r>
    </w:p>
    <w:bookmarkEnd w:id="199"/>
    <w:bookmarkStart w:name="z225" w:id="2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266</w:t>
      </w:r>
      <w:r>
        <w:rPr>
          <w:rFonts w:ascii="Times New Roman"/>
          <w:b w:val="false"/>
          <w:i w:val="false"/>
          <w:color w:val="000000"/>
          <w:sz w:val="28"/>
        </w:rPr>
        <w:t xml:space="preserve"> изложить в следующей редакции:</w:t>
      </w:r>
    </w:p>
    <w:bookmarkEnd w:id="200"/>
    <w:bookmarkStart w:name="z226" w:id="201"/>
    <w:p>
      <w:pPr>
        <w:spacing w:after="0"/>
        <w:ind w:left="0"/>
        <w:jc w:val="both"/>
      </w:pPr>
      <w:r>
        <w:rPr>
          <w:rFonts w:ascii="Times New Roman"/>
          <w:b w:val="false"/>
          <w:i w:val="false"/>
          <w:color w:val="000000"/>
          <w:sz w:val="28"/>
        </w:rPr>
        <w:t>
      "Государственные учреждения, обслуживающиеся по ИС "Казначейство-клиент" самостоятельно формируют отчеты формы 2-38 "Платежное поручение", 5-17 "Реестр восстановлений и переносов", 5-56 "Отчет по возвратам платежей по заработной плате" 5-57 "Отчет по возвратам пенсионных и социальных платежей, отчислений и (или) взносов на обязательное социальное медицинское страхование".";</w:t>
      </w:r>
    </w:p>
    <w:bookmarkEnd w:id="201"/>
    <w:bookmarkStart w:name="z227" w:id="202"/>
    <w:p>
      <w:pPr>
        <w:spacing w:after="0"/>
        <w:ind w:left="0"/>
        <w:jc w:val="both"/>
      </w:pPr>
      <w:r>
        <w:rPr>
          <w:rFonts w:ascii="Times New Roman"/>
          <w:b w:val="false"/>
          <w:i w:val="false"/>
          <w:color w:val="000000"/>
          <w:sz w:val="28"/>
        </w:rPr>
        <w:t xml:space="preserve">
      в разделе "6. Исполнение бюджета по расходам" </w:t>
      </w:r>
      <w:r>
        <w:rPr>
          <w:rFonts w:ascii="Times New Roman"/>
          <w:b w:val="false"/>
          <w:i w:val="false"/>
          <w:color w:val="000000"/>
          <w:sz w:val="28"/>
        </w:rPr>
        <w:t>параграф 16</w:t>
      </w:r>
      <w:r>
        <w:rPr>
          <w:rFonts w:ascii="Times New Roman"/>
          <w:b w:val="false"/>
          <w:i w:val="false"/>
          <w:color w:val="000000"/>
          <w:sz w:val="28"/>
        </w:rPr>
        <w:t xml:space="preserve"> изложить в следующей редакции:</w:t>
      </w:r>
    </w:p>
    <w:bookmarkEnd w:id="202"/>
    <w:bookmarkStart w:name="z228" w:id="203"/>
    <w:p>
      <w:pPr>
        <w:spacing w:after="0"/>
        <w:ind w:left="0"/>
        <w:jc w:val="both"/>
      </w:pPr>
      <w:r>
        <w:rPr>
          <w:rFonts w:ascii="Times New Roman"/>
          <w:b w:val="false"/>
          <w:i w:val="false"/>
          <w:color w:val="000000"/>
          <w:sz w:val="28"/>
        </w:rPr>
        <w:t>
      "Параграф "16. Исполнение инкассовых распоряжений, распоряжений органа государственных доходов, уполномоченного органа по внутреннему государственному аудиту и исполнительных документов";</w:t>
      </w:r>
    </w:p>
    <w:bookmarkEnd w:id="203"/>
    <w:bookmarkStart w:name="z229" w:id="20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204"/>
    <w:bookmarkStart w:name="z230" w:id="205"/>
    <w:p>
      <w:pPr>
        <w:spacing w:after="0"/>
        <w:ind w:left="0"/>
        <w:jc w:val="both"/>
      </w:pPr>
      <w:r>
        <w:rPr>
          <w:rFonts w:ascii="Times New Roman"/>
          <w:b w:val="false"/>
          <w:i w:val="false"/>
          <w:color w:val="000000"/>
          <w:sz w:val="28"/>
        </w:rPr>
        <w:t xml:space="preserve">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либо заверенной постранично печатью частного судебного исполнителя либо территориального отдела уполномоченного органа по исполнению судебных актов, за исключением инкассовых распоряжений органов государственных доходов.";</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232" w:id="206"/>
    <w:p>
      <w:pPr>
        <w:spacing w:after="0"/>
        <w:ind w:left="0"/>
        <w:jc w:val="both"/>
      </w:pPr>
      <w:r>
        <w:rPr>
          <w:rFonts w:ascii="Times New Roman"/>
          <w:b w:val="false"/>
          <w:i w:val="false"/>
          <w:color w:val="000000"/>
          <w:sz w:val="28"/>
        </w:rPr>
        <w:t>
      "283. Получив инкассовое распоряжение ответственный исполнитель территориального подразделения казначейства:</w:t>
      </w:r>
    </w:p>
    <w:bookmarkEnd w:id="206"/>
    <w:bookmarkStart w:name="z233" w:id="207"/>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bookmarkEnd w:id="207"/>
    <w:bookmarkStart w:name="z234" w:id="208"/>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bookmarkEnd w:id="208"/>
    <w:bookmarkStart w:name="z235" w:id="209"/>
    <w:p>
      <w:pPr>
        <w:spacing w:after="0"/>
        <w:ind w:left="0"/>
        <w:jc w:val="both"/>
      </w:pP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p>
    <w:bookmarkEnd w:id="209"/>
    <w:bookmarkStart w:name="z236" w:id="210"/>
    <w:p>
      <w:pPr>
        <w:spacing w:after="0"/>
        <w:ind w:left="0"/>
        <w:jc w:val="both"/>
      </w:pP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p>
    <w:bookmarkEnd w:id="210"/>
    <w:bookmarkStart w:name="z237" w:id="211"/>
    <w:p>
      <w:pPr>
        <w:spacing w:after="0"/>
        <w:ind w:left="0"/>
        <w:jc w:val="both"/>
      </w:pPr>
      <w:r>
        <w:rPr>
          <w:rFonts w:ascii="Times New Roman"/>
          <w:b w:val="false"/>
          <w:i w:val="false"/>
          <w:color w:val="000000"/>
          <w:sz w:val="28"/>
        </w:rPr>
        <w:t>
      с приложением первого экземпляра инкассового распоряжения и копии исполнительного документа в случае, предусмотренном пунктом 278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bookmarkEnd w:id="211"/>
    <w:bookmarkStart w:name="z238" w:id="212"/>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212"/>
    <w:bookmarkStart w:name="z239" w:id="213"/>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213"/>
    <w:bookmarkStart w:name="z240" w:id="214"/>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214"/>
    <w:bookmarkStart w:name="z241" w:id="215"/>
    <w:p>
      <w:pPr>
        <w:spacing w:after="0"/>
        <w:ind w:left="0"/>
        <w:jc w:val="both"/>
      </w:pPr>
      <w:r>
        <w:rPr>
          <w:rFonts w:ascii="Times New Roman"/>
          <w:b w:val="false"/>
          <w:i w:val="false"/>
          <w:color w:val="000000"/>
          <w:sz w:val="28"/>
        </w:rPr>
        <w:t>
      налогам и другим обязательным платежам в бюджет;</w:t>
      </w:r>
    </w:p>
    <w:bookmarkEnd w:id="215"/>
    <w:bookmarkStart w:name="z242" w:id="216"/>
    <w:p>
      <w:pPr>
        <w:spacing w:after="0"/>
        <w:ind w:left="0"/>
        <w:jc w:val="both"/>
      </w:pPr>
      <w:r>
        <w:rPr>
          <w:rFonts w:ascii="Times New Roman"/>
          <w:b w:val="false"/>
          <w:i w:val="false"/>
          <w:color w:val="000000"/>
          <w:sz w:val="28"/>
        </w:rPr>
        <w:t>
      обязательным пенсионным взносам;</w:t>
      </w:r>
    </w:p>
    <w:bookmarkEnd w:id="216"/>
    <w:bookmarkStart w:name="z243" w:id="217"/>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17"/>
    <w:bookmarkStart w:name="z244" w:id="218"/>
    <w:p>
      <w:pPr>
        <w:spacing w:after="0"/>
        <w:ind w:left="0"/>
        <w:jc w:val="both"/>
      </w:pPr>
      <w:r>
        <w:rPr>
          <w:rFonts w:ascii="Times New Roman"/>
          <w:b w:val="false"/>
          <w:i w:val="false"/>
          <w:color w:val="000000"/>
          <w:sz w:val="28"/>
        </w:rPr>
        <w:t>
      социальным отчислениям;</w:t>
      </w:r>
    </w:p>
    <w:bookmarkEnd w:id="218"/>
    <w:bookmarkStart w:name="z245" w:id="219"/>
    <w:p>
      <w:pPr>
        <w:spacing w:after="0"/>
        <w:ind w:left="0"/>
        <w:jc w:val="both"/>
      </w:pPr>
      <w:r>
        <w:rPr>
          <w:rFonts w:ascii="Times New Roman"/>
          <w:b w:val="false"/>
          <w:i w:val="false"/>
          <w:color w:val="000000"/>
          <w:sz w:val="28"/>
        </w:rPr>
        <w:t>
      оплате банковских услуг.";</w:t>
      </w:r>
    </w:p>
    <w:bookmarkEnd w:id="219"/>
    <w:bookmarkStart w:name="z246" w:id="2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220"/>
    <w:bookmarkStart w:name="z247" w:id="221"/>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bookmarkStart w:name="z249" w:id="222"/>
    <w:p>
      <w:pPr>
        <w:spacing w:after="0"/>
        <w:ind w:left="0"/>
        <w:jc w:val="both"/>
      </w:pPr>
      <w:r>
        <w:rPr>
          <w:rFonts w:ascii="Times New Roman"/>
          <w:b w:val="false"/>
          <w:i w:val="false"/>
          <w:color w:val="000000"/>
          <w:sz w:val="28"/>
        </w:rPr>
        <w:t xml:space="preserve">
      "315. Операции по конвертации иностранной валюты по видам валют на суммы, не превышающие суммы,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36 "Об утверждении Правил проведения Национальным Банком Республики Казахстан операций по конвертации и реконвертации иностранной валюты для клиентов (зарегистрированным в Реестре государственной регистрации нормативных правовых актов под № 13279) (далее – Постановление № 36), осуществляются без предоставления предварительных сведений.</w:t>
      </w:r>
    </w:p>
    <w:bookmarkEnd w:id="222"/>
    <w:bookmarkStart w:name="z250" w:id="223"/>
    <w:p>
      <w:pPr>
        <w:spacing w:after="0"/>
        <w:ind w:left="0"/>
        <w:jc w:val="both"/>
      </w:pPr>
      <w:r>
        <w:rPr>
          <w:rFonts w:ascii="Times New Roman"/>
          <w:b w:val="false"/>
          <w:i w:val="false"/>
          <w:color w:val="000000"/>
          <w:sz w:val="28"/>
        </w:rPr>
        <w:t xml:space="preserve">
      316. Операции по конвертации иностранной валюты по видам валют на суммы, превышающие суммы, установленные </w:t>
      </w:r>
      <w:r>
        <w:rPr>
          <w:rFonts w:ascii="Times New Roman"/>
          <w:b w:val="false"/>
          <w:i w:val="false"/>
          <w:color w:val="000000"/>
          <w:sz w:val="28"/>
        </w:rPr>
        <w:t>Постановлением № 36</w:t>
      </w:r>
      <w:r>
        <w:rPr>
          <w:rFonts w:ascii="Times New Roman"/>
          <w:b w:val="false"/>
          <w:i w:val="false"/>
          <w:color w:val="000000"/>
          <w:sz w:val="28"/>
        </w:rPr>
        <w:t xml:space="preserve"> осуществляются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bookmarkEnd w:id="223"/>
    <w:bookmarkStart w:name="z251" w:id="224"/>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 за три рабочих дня;</w:t>
      </w:r>
    </w:p>
    <w:bookmarkEnd w:id="224"/>
    <w:bookmarkStart w:name="z252" w:id="225"/>
    <w:p>
      <w:pPr>
        <w:spacing w:after="0"/>
        <w:ind w:left="0"/>
        <w:jc w:val="both"/>
      </w:pPr>
      <w:r>
        <w:rPr>
          <w:rFonts w:ascii="Times New Roman"/>
          <w:b w:val="false"/>
          <w:i w:val="false"/>
          <w:color w:val="000000"/>
          <w:sz w:val="28"/>
        </w:rPr>
        <w:t>
      японские йены - за пять рабочих дней.";</w:t>
      </w:r>
    </w:p>
    <w:bookmarkEnd w:id="225"/>
    <w:bookmarkStart w:name="z253" w:id="22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341</w:t>
      </w:r>
      <w:r>
        <w:rPr>
          <w:rFonts w:ascii="Times New Roman"/>
          <w:b w:val="false"/>
          <w:i w:val="false"/>
          <w:color w:val="000000"/>
          <w:sz w:val="28"/>
        </w:rPr>
        <w:t xml:space="preserve"> изложить в следующей редакции:</w:t>
      </w:r>
    </w:p>
    <w:bookmarkEnd w:id="226"/>
    <w:bookmarkStart w:name="z254" w:id="227"/>
    <w:p>
      <w:pPr>
        <w:spacing w:after="0"/>
        <w:ind w:left="0"/>
        <w:jc w:val="both"/>
      </w:pPr>
      <w:r>
        <w:rPr>
          <w:rFonts w:ascii="Times New Roman"/>
          <w:b w:val="false"/>
          <w:i w:val="false"/>
          <w:color w:val="000000"/>
          <w:sz w:val="28"/>
        </w:rPr>
        <w:t>
      "341. При недостаточности или неверном указании реквизитов в платежных документах, поступивших в электронном виде из НБ РК, не позволяющих определить назначение платежа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сумму иностранной валюты, обращенной в собственность государства по отдельным основаниям, на код специфики 090004 "Поступления (конфисковано) в собственность государства в иностранной валюте" соответствующего территориального подразделения казначейства.";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343</w:t>
      </w:r>
      <w:r>
        <w:rPr>
          <w:rFonts w:ascii="Times New Roman"/>
          <w:b w:val="false"/>
          <w:i w:val="false"/>
          <w:color w:val="000000"/>
          <w:sz w:val="28"/>
        </w:rPr>
        <w:t xml:space="preserve"> изложить в следующей редакции:</w:t>
      </w:r>
    </w:p>
    <w:bookmarkStart w:name="z256" w:id="228"/>
    <w:p>
      <w:pPr>
        <w:spacing w:after="0"/>
        <w:ind w:left="0"/>
        <w:jc w:val="both"/>
      </w:pPr>
      <w:r>
        <w:rPr>
          <w:rFonts w:ascii="Times New Roman"/>
          <w:b w:val="false"/>
          <w:i w:val="false"/>
          <w:color w:val="000000"/>
          <w:sz w:val="28"/>
        </w:rPr>
        <w:t>
      "343. Орган государственных доходов проводит работу по выяснению реквизитов платежа и в течение семи рабочих дней со дня получения уведомления предоставляет в территориальное подразделение казначейства и/или центральный уполномоченный орган по исполнению бюджета сведения о назначении платежа и реквизитах. Орган государственных доходов обеспечивает своевременность предоставления реквизитов и их достоверность.</w:t>
      </w:r>
    </w:p>
    <w:bookmarkEnd w:id="228"/>
    <w:bookmarkStart w:name="z257" w:id="229"/>
    <w:p>
      <w:pPr>
        <w:spacing w:after="0"/>
        <w:ind w:left="0"/>
        <w:jc w:val="both"/>
      </w:pPr>
      <w:r>
        <w:rPr>
          <w:rFonts w:ascii="Times New Roman"/>
          <w:b w:val="false"/>
          <w:i w:val="false"/>
          <w:color w:val="000000"/>
          <w:sz w:val="28"/>
        </w:rPr>
        <w:t>
      Орган, передающий иностранную валюту, обращенную в собственность государства по отдельным основаниям, проводит работу по выяснению реквизитов платежа и в течение десяти рабочих дней со дня получения уведомления предоставляет в территориальное подразделение казначейства сведения о назначении платежа и реквизитах. Орган, передающий иностранную валюту, обращенную в собственность государства по отдельным основаниям обеспечивает своевременность предоставления реквизитов и их достоверность.";</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259" w:id="230"/>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подразделения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230"/>
    <w:bookmarkStart w:name="z260" w:id="231"/>
    <w:p>
      <w:pPr>
        <w:spacing w:after="0"/>
        <w:ind w:left="0"/>
        <w:jc w:val="both"/>
      </w:pPr>
      <w:r>
        <w:rPr>
          <w:rFonts w:ascii="Times New Roman"/>
          <w:b w:val="false"/>
          <w:i w:val="false"/>
          <w:color w:val="000000"/>
          <w:sz w:val="28"/>
        </w:rPr>
        <w:t xml:space="preserve">
      части третью, четвертую и пятую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231"/>
    <w:bookmarkStart w:name="z261" w:id="232"/>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и дополнительно указывается период, за который осуществляется платеж (при перечислении пенсионных взносов и социальных отчислений). При этом дата подтверждающего документа не должна быть позже даты формирования платежного поручения.</w:t>
      </w:r>
    </w:p>
    <w:bookmarkEnd w:id="232"/>
    <w:bookmarkStart w:name="z262" w:id="233"/>
    <w:p>
      <w:pPr>
        <w:spacing w:after="0"/>
        <w:ind w:left="0"/>
        <w:jc w:val="both"/>
      </w:pPr>
      <w:r>
        <w:rPr>
          <w:rFonts w:ascii="Times New Roman"/>
          <w:b w:val="false"/>
          <w:i w:val="false"/>
          <w:color w:val="000000"/>
          <w:sz w:val="28"/>
        </w:rPr>
        <w:t>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сообщений, установленном КЦМР. При передаче по ИС "Казначейство-клиент" к электронному образу платежного поручения прикрепляются списки получателей денег в электронном формате сообщений, установленном КЦМР, и подписываются ЭЦП бухгалтера и/или руководителя субъекта квазигосударственного сектора.</w:t>
      </w:r>
    </w:p>
    <w:bookmarkEnd w:id="233"/>
    <w:bookmarkStart w:name="z263" w:id="234"/>
    <w:p>
      <w:pPr>
        <w:spacing w:after="0"/>
        <w:ind w:left="0"/>
        <w:jc w:val="both"/>
      </w:pP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p>
    <w:bookmarkEnd w:id="234"/>
    <w:bookmarkStart w:name="z264" w:id="235"/>
    <w:p>
      <w:pPr>
        <w:spacing w:after="0"/>
        <w:ind w:left="0"/>
        <w:jc w:val="both"/>
      </w:pPr>
      <w:r>
        <w:rPr>
          <w:rFonts w:ascii="Times New Roman"/>
          <w:b w:val="false"/>
          <w:i w:val="false"/>
          <w:color w:val="000000"/>
          <w:sz w:val="28"/>
        </w:rPr>
        <w:t>
      1 - обычный платеж;</w:t>
      </w:r>
    </w:p>
    <w:bookmarkEnd w:id="235"/>
    <w:bookmarkStart w:name="z265" w:id="236"/>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236"/>
    <w:bookmarkStart w:name="z266" w:id="237"/>
    <w:p>
      <w:pPr>
        <w:spacing w:after="0"/>
        <w:ind w:left="0"/>
        <w:jc w:val="both"/>
      </w:pPr>
      <w:r>
        <w:rPr>
          <w:rFonts w:ascii="Times New Roman"/>
          <w:b w:val="false"/>
          <w:i w:val="false"/>
          <w:color w:val="000000"/>
          <w:sz w:val="28"/>
        </w:rPr>
        <w:t>
      3 - перечисление заработной платы и дивидендов;</w:t>
      </w:r>
    </w:p>
    <w:bookmarkEnd w:id="237"/>
    <w:bookmarkStart w:name="z267" w:id="238"/>
    <w:p>
      <w:pPr>
        <w:spacing w:after="0"/>
        <w:ind w:left="0"/>
        <w:jc w:val="both"/>
      </w:pPr>
      <w:r>
        <w:rPr>
          <w:rFonts w:ascii="Times New Roman"/>
          <w:b w:val="false"/>
          <w:i w:val="false"/>
          <w:color w:val="000000"/>
          <w:sz w:val="28"/>
        </w:rPr>
        <w:t>
      4 - социальные отчисления с приложением;</w:t>
      </w:r>
    </w:p>
    <w:bookmarkEnd w:id="238"/>
    <w:bookmarkStart w:name="z268" w:id="239"/>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239"/>
    <w:bookmarkStart w:name="z269" w:id="24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p>
    <w:bookmarkEnd w:id="240"/>
    <w:bookmarkStart w:name="z270" w:id="241"/>
    <w:p>
      <w:pPr>
        <w:spacing w:after="0"/>
        <w:ind w:left="0"/>
        <w:jc w:val="both"/>
      </w:pPr>
      <w:r>
        <w:rPr>
          <w:rFonts w:ascii="Times New Roman"/>
          <w:b w:val="false"/>
          <w:i w:val="false"/>
          <w:color w:val="000000"/>
          <w:sz w:val="28"/>
        </w:rPr>
        <w:t>
      "368. После проведения платежей по перечислению заработной платы</w:t>
      </w:r>
      <w:r>
        <w:rPr>
          <w:rFonts w:ascii="Times New Roman"/>
          <w:b w:val="false"/>
          <w:i w:val="false"/>
          <w:color w:val="000000"/>
          <w:sz w:val="28"/>
        </w:rPr>
        <w:t xml:space="preserve"> и других денежных выплат работникам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субъекту квазигосударственного сектора вместе с документами, предусмотренными </w:t>
      </w:r>
      <w:r>
        <w:rPr>
          <w:rFonts w:ascii="Times New Roman"/>
          <w:b w:val="false"/>
          <w:i w:val="false"/>
          <w:color w:val="000000"/>
          <w:sz w:val="28"/>
        </w:rPr>
        <w:t>пунктом 375</w:t>
      </w:r>
      <w:r>
        <w:rPr>
          <w:rFonts w:ascii="Times New Roman"/>
          <w:b w:val="false"/>
          <w:i w:val="false"/>
          <w:color w:val="000000"/>
          <w:sz w:val="28"/>
        </w:rPr>
        <w:t xml:space="preserve"> настоящих Правил.";</w:t>
      </w:r>
    </w:p>
    <w:bookmarkEnd w:id="241"/>
    <w:bookmarkStart w:name="z272" w:id="24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369</w:t>
      </w:r>
      <w:r>
        <w:rPr>
          <w:rFonts w:ascii="Times New Roman"/>
          <w:b w:val="false"/>
          <w:i w:val="false"/>
          <w:color w:val="000000"/>
          <w:sz w:val="28"/>
        </w:rPr>
        <w:t xml:space="preserve"> изложить в следующей редакции:</w:t>
      </w:r>
    </w:p>
    <w:bookmarkEnd w:id="242"/>
    <w:bookmarkStart w:name="z273" w:id="243"/>
    <w:p>
      <w:pPr>
        <w:spacing w:after="0"/>
        <w:ind w:left="0"/>
        <w:jc w:val="both"/>
      </w:pPr>
      <w:r>
        <w:rPr>
          <w:rFonts w:ascii="Times New Roman"/>
          <w:b w:val="false"/>
          <w:i w:val="false"/>
          <w:color w:val="000000"/>
          <w:sz w:val="28"/>
        </w:rPr>
        <w:t xml:space="preserve">
      "369. Суммы возврата платежей по заработной плате отражаются в отчете формы 5-56 "Отчет по возвратам платежей по заработной плате"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243"/>
    <w:bookmarkStart w:name="z274" w:id="2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244"/>
    <w:bookmarkStart w:name="z275" w:id="245"/>
    <w:p>
      <w:pPr>
        <w:spacing w:after="0"/>
        <w:ind w:left="0"/>
        <w:jc w:val="both"/>
      </w:pPr>
      <w:r>
        <w:rPr>
          <w:rFonts w:ascii="Times New Roman"/>
          <w:b w:val="false"/>
          <w:i w:val="false"/>
          <w:color w:val="000000"/>
          <w:sz w:val="28"/>
        </w:rPr>
        <w:t>
      "371.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p>
    <w:bookmarkEnd w:id="245"/>
    <w:bookmarkStart w:name="z276" w:id="246"/>
    <w:p>
      <w:pPr>
        <w:spacing w:after="0"/>
        <w:ind w:left="0"/>
        <w:jc w:val="both"/>
      </w:pP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уставного капитала субъекта квазигосударственного сектора;</w:t>
      </w:r>
    </w:p>
    <w:bookmarkEnd w:id="246"/>
    <w:bookmarkStart w:name="z277" w:id="247"/>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247"/>
    <w:bookmarkStart w:name="z278" w:id="248"/>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248"/>
    <w:bookmarkStart w:name="z279" w:id="249"/>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End w:id="249"/>
    <w:bookmarkStart w:name="z280" w:id="250"/>
    <w:p>
      <w:pPr>
        <w:spacing w:after="0"/>
        <w:ind w:left="0"/>
        <w:jc w:val="both"/>
      </w:pPr>
      <w:r>
        <w:rPr>
          <w:rFonts w:ascii="Times New Roman"/>
          <w:b w:val="false"/>
          <w:i w:val="false"/>
          <w:color w:val="000000"/>
          <w:sz w:val="28"/>
        </w:rPr>
        <w:t>
      По перечню проектов, выделенных в рамках программы "Нұрлы жол", а также проектов в области космической деятельности допускается авансовая (предварительная) оплата в размере не более 50 процентов от суммы на текущий финансовый год.</w:t>
      </w:r>
    </w:p>
    <w:bookmarkEnd w:id="250"/>
    <w:bookmarkStart w:name="z281" w:id="251"/>
    <w:p>
      <w:pPr>
        <w:spacing w:after="0"/>
        <w:ind w:left="0"/>
        <w:jc w:val="both"/>
      </w:pPr>
      <w:r>
        <w:rPr>
          <w:rFonts w:ascii="Times New Roman"/>
          <w:b w:val="false"/>
          <w:i w:val="false"/>
          <w:color w:val="000000"/>
          <w:sz w:val="28"/>
        </w:rPr>
        <w:t>
      3) при выполнении государственного задания за исключением авансового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251"/>
    <w:bookmarkStart w:name="z282" w:id="252"/>
    <w:p>
      <w:pPr>
        <w:spacing w:after="0"/>
        <w:ind w:left="0"/>
        <w:jc w:val="both"/>
      </w:pPr>
      <w:r>
        <w:rPr>
          <w:rFonts w:ascii="Times New Roman"/>
          <w:b w:val="false"/>
          <w:i w:val="false"/>
          <w:color w:val="000000"/>
          <w:sz w:val="28"/>
        </w:rPr>
        <w:t>
      дополнить пунктом 371-1 следующего содержания:</w:t>
      </w:r>
    </w:p>
    <w:bookmarkEnd w:id="252"/>
    <w:bookmarkStart w:name="z283" w:id="253"/>
    <w:p>
      <w:pPr>
        <w:spacing w:after="0"/>
        <w:ind w:left="0"/>
        <w:jc w:val="both"/>
      </w:pPr>
      <w:r>
        <w:rPr>
          <w:rFonts w:ascii="Times New Roman"/>
          <w:b w:val="false"/>
          <w:i w:val="false"/>
          <w:color w:val="000000"/>
          <w:sz w:val="28"/>
        </w:rPr>
        <w:t>
      "371-1. Для субъекта квазигосударственного сектора, использующего информационную систему по приему и обработке электронных счетов-фактур, основанием для формирования и предоставления платежного поручения для проведения платежей при реализации инвестиционного проекта либо выполнения государственного задания является электронная счет-фактура.";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374</w:t>
      </w:r>
      <w:r>
        <w:rPr>
          <w:rFonts w:ascii="Times New Roman"/>
          <w:b w:val="false"/>
          <w:i w:val="false"/>
          <w:color w:val="000000"/>
          <w:sz w:val="28"/>
        </w:rPr>
        <w:t xml:space="preserve"> и </w:t>
      </w:r>
      <w:r>
        <w:rPr>
          <w:rFonts w:ascii="Times New Roman"/>
          <w:b w:val="false"/>
          <w:i w:val="false"/>
          <w:color w:val="000000"/>
          <w:sz w:val="28"/>
        </w:rPr>
        <w:t>375</w:t>
      </w:r>
      <w:r>
        <w:rPr>
          <w:rFonts w:ascii="Times New Roman"/>
          <w:b w:val="false"/>
          <w:i w:val="false"/>
          <w:color w:val="000000"/>
          <w:sz w:val="28"/>
        </w:rPr>
        <w:t xml:space="preserve"> изложить в следующей редакции:</w:t>
      </w:r>
    </w:p>
    <w:bookmarkStart w:name="z285" w:id="254"/>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254"/>
    <w:bookmarkStart w:name="z286" w:id="255"/>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255"/>
    <w:bookmarkStart w:name="z287" w:id="256"/>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256"/>
    <w:bookmarkStart w:name="z288" w:id="257"/>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257"/>
    <w:bookmarkStart w:name="z289" w:id="258"/>
    <w:p>
      <w:pPr>
        <w:spacing w:after="0"/>
        <w:ind w:left="0"/>
        <w:jc w:val="both"/>
      </w:pPr>
      <w:r>
        <w:rPr>
          <w:rFonts w:ascii="Times New Roman"/>
          <w:b w:val="false"/>
          <w:i w:val="false"/>
          <w:color w:val="000000"/>
          <w:sz w:val="28"/>
        </w:rPr>
        <w:t>
      представления с исправлениями, в том числе от руки;</w:t>
      </w:r>
    </w:p>
    <w:bookmarkEnd w:id="258"/>
    <w:bookmarkStart w:name="z290" w:id="259"/>
    <w:p>
      <w:pPr>
        <w:spacing w:after="0"/>
        <w:ind w:left="0"/>
        <w:jc w:val="both"/>
      </w:pP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259"/>
    <w:bookmarkStart w:name="z291" w:id="260"/>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260"/>
    <w:bookmarkStart w:name="z292" w:id="261"/>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261"/>
    <w:bookmarkStart w:name="z293" w:id="262"/>
    <w:p>
      <w:pPr>
        <w:spacing w:after="0"/>
        <w:ind w:left="0"/>
        <w:jc w:val="both"/>
      </w:pPr>
      <w:r>
        <w:rPr>
          <w:rFonts w:ascii="Times New Roman"/>
          <w:b w:val="false"/>
          <w:i w:val="false"/>
          <w:color w:val="000000"/>
          <w:sz w:val="28"/>
        </w:rPr>
        <w:t>
      выявления отсутствия либо недостоверности ЭЦП при проверке на подлинность;</w:t>
      </w:r>
    </w:p>
    <w:bookmarkEnd w:id="262"/>
    <w:bookmarkStart w:name="z294" w:id="263"/>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263"/>
    <w:bookmarkStart w:name="z295" w:id="264"/>
    <w:p>
      <w:pPr>
        <w:spacing w:after="0"/>
        <w:ind w:left="0"/>
        <w:jc w:val="both"/>
      </w:pPr>
      <w:r>
        <w:rPr>
          <w:rFonts w:ascii="Times New Roman"/>
          <w:b w:val="false"/>
          <w:i w:val="false"/>
          <w:color w:val="000000"/>
          <w:sz w:val="28"/>
        </w:rPr>
        <w:t>
      несоответствия суммы цифрами сумме прописью;</w:t>
      </w:r>
    </w:p>
    <w:bookmarkEnd w:id="264"/>
    <w:bookmarkStart w:name="z296" w:id="265"/>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265"/>
    <w:bookmarkStart w:name="z297" w:id="266"/>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266"/>
    <w:bookmarkStart w:name="z298" w:id="267"/>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267"/>
    <w:bookmarkStart w:name="z299" w:id="268"/>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268"/>
    <w:bookmarkStart w:name="z300" w:id="269"/>
    <w:p>
      <w:pPr>
        <w:spacing w:after="0"/>
        <w:ind w:left="0"/>
        <w:jc w:val="both"/>
      </w:pP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p>
    <w:bookmarkEnd w:id="269"/>
    <w:bookmarkStart w:name="z301" w:id="270"/>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270"/>
    <w:bookmarkStart w:name="z302" w:id="271"/>
    <w:p>
      <w:pPr>
        <w:spacing w:after="0"/>
        <w:ind w:left="0"/>
        <w:jc w:val="both"/>
      </w:pPr>
      <w:r>
        <w:rPr>
          <w:rFonts w:ascii="Times New Roman"/>
          <w:b w:val="false"/>
          <w:i w:val="false"/>
          <w:color w:val="000000"/>
          <w:sz w:val="28"/>
        </w:rPr>
        <w:t>
      отсутствия ссылки на подтверждающий документ;</w:t>
      </w:r>
    </w:p>
    <w:bookmarkEnd w:id="271"/>
    <w:bookmarkStart w:name="z303" w:id="272"/>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272"/>
    <w:bookmarkStart w:name="z304" w:id="273"/>
    <w:p>
      <w:pPr>
        <w:spacing w:after="0"/>
        <w:ind w:left="0"/>
        <w:jc w:val="both"/>
      </w:pPr>
      <w:r>
        <w:rPr>
          <w:rFonts w:ascii="Times New Roman"/>
          <w:b w:val="false"/>
          <w:i w:val="false"/>
          <w:color w:val="000000"/>
          <w:sz w:val="28"/>
        </w:rPr>
        <w:t>
      дублирование номера платежного поручения;</w:t>
      </w:r>
    </w:p>
    <w:bookmarkEnd w:id="273"/>
    <w:bookmarkStart w:name="z305" w:id="274"/>
    <w:p>
      <w:pPr>
        <w:spacing w:after="0"/>
        <w:ind w:left="0"/>
        <w:jc w:val="both"/>
      </w:pP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p>
    <w:bookmarkEnd w:id="274"/>
    <w:bookmarkStart w:name="z306" w:id="275"/>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275"/>
    <w:bookmarkStart w:name="z307" w:id="276"/>
    <w:p>
      <w:pPr>
        <w:spacing w:after="0"/>
        <w:ind w:left="0"/>
        <w:jc w:val="both"/>
      </w:pP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p>
    <w:bookmarkEnd w:id="276"/>
    <w:bookmarkStart w:name="z308" w:id="277"/>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277"/>
    <w:bookmarkStart w:name="z309" w:id="278"/>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 - 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bookmarkEnd w:id="278"/>
    <w:bookmarkStart w:name="z310" w:id="279"/>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с отметкой о возврате в первом экземпляре реестра платежных поручений - за подписью уполномоченного лица субъекта квазигосударственного сектора,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279"/>
    <w:bookmarkStart w:name="z311" w:id="280"/>
    <w:p>
      <w:pPr>
        <w:spacing w:after="0"/>
        <w:ind w:left="0"/>
        <w:jc w:val="both"/>
      </w:pPr>
      <w:r>
        <w:rPr>
          <w:rFonts w:ascii="Times New Roman"/>
          <w:b w:val="false"/>
          <w:i w:val="false"/>
          <w:color w:val="000000"/>
          <w:sz w:val="28"/>
        </w:rPr>
        <w:t xml:space="preserve">
      375. После проведения платежа на бумажном носителе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 Субъекты квазигосударственного сектора, обслуживающиеся по ИС "Казначейство-клиент", самостоятельно формируют отчет по форме 5-20.";</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w:t>
      </w:r>
      <w:r>
        <w:rPr>
          <w:rFonts w:ascii="Times New Roman"/>
          <w:b w:val="false"/>
          <w:i w:val="false"/>
          <w:color w:val="000000"/>
          <w:sz w:val="28"/>
        </w:rPr>
        <w:t xml:space="preserve"> изложить в следующей редакции:</w:t>
      </w:r>
    </w:p>
    <w:bookmarkStart w:name="z313" w:id="281"/>
    <w:p>
      <w:pPr>
        <w:spacing w:after="0"/>
        <w:ind w:left="0"/>
        <w:jc w:val="both"/>
      </w:pPr>
      <w:r>
        <w:rPr>
          <w:rFonts w:ascii="Times New Roman"/>
          <w:b w:val="false"/>
          <w:i w:val="false"/>
          <w:color w:val="000000"/>
          <w:sz w:val="28"/>
        </w:rPr>
        <w:t>
      "443. КСН благотворительной помощи открываются в центральном уполномоченном органе по исполнению бюджета.";</w:t>
      </w:r>
    </w:p>
    <w:bookmarkEnd w:id="281"/>
    <w:bookmarkStart w:name="z314" w:id="28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458</w:t>
      </w:r>
      <w:r>
        <w:rPr>
          <w:rFonts w:ascii="Times New Roman"/>
          <w:b w:val="false"/>
          <w:i w:val="false"/>
          <w:color w:val="000000"/>
          <w:sz w:val="28"/>
        </w:rPr>
        <w:t xml:space="preserve"> изложить в следующей редакции:</w:t>
      </w:r>
    </w:p>
    <w:bookmarkEnd w:id="282"/>
    <w:bookmarkStart w:name="z315" w:id="283"/>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территориального органа в сфере обеспечения исполнения исполнительных документов) копию исполнительного документа, заверенного печатью территориального органа в сфере обеспечения исполнения исполнительных документов.";</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к Правилам внесено изменение на государственном языке согласно приложениям 2, 3, 13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43</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318" w:id="28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284"/>
    <w:bookmarkStart w:name="z319" w:id="2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5"/>
    <w:bookmarkStart w:name="z320" w:id="28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86"/>
    <w:bookmarkStart w:name="z321" w:id="28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87"/>
    <w:bookmarkStart w:name="z322" w:id="288"/>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2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324" w:id="289"/>
      <w:r>
        <w:rPr>
          <w:rFonts w:ascii="Times New Roman"/>
          <w:b w:val="false"/>
          <w:i w:val="false"/>
          <w:color w:val="000000"/>
          <w:sz w:val="28"/>
        </w:rPr>
        <w:t>
      "СОГЛАСОВАН"</w:t>
      </w:r>
    </w:p>
    <w:bookmarkEnd w:id="289"/>
    <w:p>
      <w:pPr>
        <w:spacing w:after="0"/>
        <w:ind w:left="0"/>
        <w:jc w:val="both"/>
      </w:pPr>
      <w:r>
        <w:rPr>
          <w:rFonts w:ascii="Times New Roman"/>
          <w:b w:val="false"/>
          <w:i w:val="false"/>
          <w:color w:val="000000"/>
          <w:sz w:val="28"/>
        </w:rPr>
        <w:t>И.о. Председателя Национального</w:t>
      </w:r>
    </w:p>
    <w:p>
      <w:pPr>
        <w:spacing w:after="0"/>
        <w:ind w:left="0"/>
        <w:jc w:val="both"/>
      </w:pPr>
      <w:r>
        <w:rPr>
          <w:rFonts w:ascii="Times New Roman"/>
          <w:b w:val="false"/>
          <w:i w:val="false"/>
          <w:color w:val="000000"/>
          <w:sz w:val="28"/>
        </w:rPr>
        <w:t>Банка Республики Казахстан</w:t>
      </w:r>
    </w:p>
    <w:p>
      <w:pPr>
        <w:spacing w:after="0"/>
        <w:ind w:left="0"/>
        <w:jc w:val="both"/>
      </w:pPr>
      <w:r>
        <w:rPr>
          <w:rFonts w:ascii="Times New Roman"/>
          <w:b w:val="false"/>
          <w:i w:val="false"/>
          <w:color w:val="000000"/>
          <w:sz w:val="28"/>
        </w:rPr>
        <w:t>________________ Д. Галиева</w:t>
      </w:r>
    </w:p>
    <w:p>
      <w:pPr>
        <w:spacing w:after="0"/>
        <w:ind w:left="0"/>
        <w:jc w:val="both"/>
      </w:pPr>
      <w:r>
        <w:rPr>
          <w:rFonts w:ascii="Times New Roman"/>
          <w:b w:val="false"/>
          <w:i w:val="false"/>
          <w:color w:val="000000"/>
          <w:sz w:val="28"/>
        </w:rPr>
        <w:t>14 июля 2017 года</w:t>
      </w:r>
    </w:p>
    <w:p>
      <w:pPr>
        <w:spacing w:after="0"/>
        <w:ind w:left="0"/>
        <w:jc w:val="both"/>
      </w:pPr>
      <w:bookmarkStart w:name="z325" w:id="290"/>
      <w:r>
        <w:rPr>
          <w:rFonts w:ascii="Times New Roman"/>
          <w:b w:val="false"/>
          <w:i w:val="false"/>
          <w:color w:val="000000"/>
          <w:sz w:val="28"/>
        </w:rPr>
        <w:t>
      "СОГЛАСОВАН"</w:t>
      </w:r>
    </w:p>
    <w:bookmarkEnd w:id="29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_________________ Т. Сулейменов </w:t>
      </w:r>
    </w:p>
    <w:p>
      <w:pPr>
        <w:spacing w:after="0"/>
        <w:ind w:left="0"/>
        <w:jc w:val="both"/>
      </w:pPr>
      <w:r>
        <w:rPr>
          <w:rFonts w:ascii="Times New Roman"/>
          <w:b w:val="false"/>
          <w:i w:val="false"/>
          <w:color w:val="000000"/>
          <w:sz w:val="28"/>
        </w:rPr>
        <w:t>24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9" w:id="291"/>
      <w:r>
        <w:rPr>
          <w:rFonts w:ascii="Times New Roman"/>
          <w:b w:val="false"/>
          <w:i w:val="false"/>
          <w:color w:val="000000"/>
          <w:sz w:val="28"/>
        </w:rPr>
        <w:t>
      В ______________________________________________________________________________</w:t>
      </w:r>
    </w:p>
    <w:bookmarkEnd w:id="291"/>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 xml:space="preserve">       подразделение казначейства центрального уполномоченного органа по</w:t>
      </w:r>
    </w:p>
    <w:p>
      <w:pPr>
        <w:spacing w:after="0"/>
        <w:ind w:left="0"/>
        <w:jc w:val="both"/>
      </w:pPr>
      <w:r>
        <w:rPr>
          <w:rFonts w:ascii="Times New Roman"/>
          <w:b w:val="false"/>
          <w:i w:val="false"/>
          <w:color w:val="000000"/>
          <w:sz w:val="28"/>
        </w:rPr>
        <w:t xml:space="preserve">       исполнению бюджета)</w:t>
      </w:r>
    </w:p>
    <w:p>
      <w:pPr>
        <w:spacing w:after="0"/>
        <w:ind w:left="0"/>
        <w:jc w:val="both"/>
      </w:pPr>
      <w:bookmarkStart w:name="z330" w:id="292"/>
      <w:r>
        <w:rPr>
          <w:rFonts w:ascii="Times New Roman"/>
          <w:b w:val="false"/>
          <w:i w:val="false"/>
          <w:color w:val="000000"/>
          <w:sz w:val="28"/>
        </w:rPr>
        <w:t>
      ________________________________________________________________________________</w:t>
      </w:r>
    </w:p>
    <w:bookmarkEnd w:id="292"/>
    <w:p>
      <w:pPr>
        <w:spacing w:after="0"/>
        <w:ind w:left="0"/>
        <w:jc w:val="both"/>
      </w:pPr>
      <w:r>
        <w:rPr>
          <w:rFonts w:ascii="Times New Roman"/>
          <w:b w:val="false"/>
          <w:i w:val="false"/>
          <w:color w:val="000000"/>
          <w:sz w:val="28"/>
        </w:rPr>
        <w:t xml:space="preserve">       (администратор бюджетных программ/территориальное подразделение казначейства</w:t>
      </w:r>
    </w:p>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w:t>
      </w:r>
    </w:p>
    <w:p>
      <w:pPr>
        <w:spacing w:after="0"/>
        <w:ind w:left="0"/>
        <w:jc w:val="both"/>
      </w:pPr>
      <w:bookmarkStart w:name="z331" w:id="293"/>
      <w:r>
        <w:rPr>
          <w:rFonts w:ascii="Times New Roman"/>
          <w:b w:val="false"/>
          <w:i w:val="false"/>
          <w:color w:val="000000"/>
          <w:sz w:val="28"/>
        </w:rPr>
        <w:t xml:space="preserve">
                                           </w:t>
      </w:r>
      <w:r>
        <w:rPr>
          <w:rFonts w:ascii="Times New Roman"/>
          <w:b/>
          <w:i w:val="false"/>
          <w:color w:val="000000"/>
          <w:sz w:val="28"/>
        </w:rPr>
        <w:t>Заявка</w:t>
      </w:r>
    </w:p>
    <w:bookmarkEnd w:id="293"/>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присвоение кодов государственным учреждениям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"___"_____________ 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w:t>
            </w:r>
            <w:r>
              <w:rPr>
                <w:rFonts w:ascii="Times New Roman"/>
                <w:b/>
                <w:i w:val="false"/>
                <w:color w:val="000000"/>
                <w:sz w:val="20"/>
              </w:rPr>
              <w:t>в</w:t>
            </w:r>
            <w:r>
              <w:rPr>
                <w:rFonts w:ascii="Times New Roman"/>
                <w:b/>
                <w:i w:val="false"/>
                <w:color w:val="000000"/>
                <w:sz w:val="20"/>
              </w:rPr>
              <w:t>енного учреждения</w:t>
            </w:r>
          </w:p>
          <w:bookmarkEnd w:id="2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ведомственной принадлежности (согласно Единой бюджетной классифи</w:t>
            </w:r>
            <w:r>
              <w:rPr>
                <w:rFonts w:ascii="Times New Roman"/>
                <w:b/>
                <w:i w:val="false"/>
                <w:color w:val="000000"/>
                <w:sz w:val="20"/>
              </w:rPr>
              <w:t>кации Республики</w:t>
            </w:r>
            <w:r>
              <w:rPr>
                <w:rFonts w:ascii="Times New Roman"/>
                <w:b w:val="false"/>
                <w:i w:val="false"/>
                <w:color w:val="000000"/>
                <w:sz w:val="20"/>
              </w:rPr>
              <w:t xml:space="preserve"> </w:t>
            </w:r>
            <w:r>
              <w:rPr>
                <w:rFonts w:ascii="Times New Roman"/>
                <w:b/>
                <w:i w:val="false"/>
                <w:color w:val="000000"/>
                <w:sz w:val="20"/>
              </w:rPr>
              <w:t>Казах</w:t>
            </w:r>
            <w:r>
              <w:rPr>
                <w:rFonts w:ascii="Times New Roman"/>
                <w:b/>
                <w:i w:val="false"/>
                <w:color w:val="000000"/>
                <w:sz w:val="20"/>
              </w:rPr>
              <w:t>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органа государственных дохо</w:t>
            </w:r>
            <w:r>
              <w:rPr>
                <w:rFonts w:ascii="Times New Roman"/>
                <w:b/>
                <w:i w:val="false"/>
                <w:color w:val="000000"/>
                <w:sz w:val="20"/>
              </w:rPr>
              <w:t>дов (рег</w:t>
            </w:r>
            <w:r>
              <w:rPr>
                <w:rFonts w:ascii="Times New Roman"/>
                <w:b/>
                <w:i w:val="false"/>
                <w:color w:val="000000"/>
                <w:sz w:val="20"/>
              </w:rPr>
              <w:t>и</w:t>
            </w:r>
            <w:r>
              <w:rPr>
                <w:rFonts w:ascii="Times New Roman"/>
                <w:b/>
                <w:i w:val="false"/>
                <w:color w:val="000000"/>
                <w:sz w:val="20"/>
              </w:rPr>
              <w:t>она для учета налоговых пос</w:t>
            </w:r>
            <w:r>
              <w:rPr>
                <w:rFonts w:ascii="Times New Roman"/>
                <w:b/>
                <w:i w:val="false"/>
                <w:color w:val="000000"/>
                <w:sz w:val="20"/>
              </w:rPr>
              <w:t>туплений)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экономи</w:t>
            </w:r>
            <w:r>
              <w:rPr>
                <w:rFonts w:ascii="Times New Roman"/>
                <w:b/>
                <w:i w:val="false"/>
                <w:color w:val="000000"/>
                <w:sz w:val="20"/>
              </w:rPr>
              <w:t>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руководителя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главного бухгалтера</w:t>
            </w:r>
            <w:r>
              <w:rPr>
                <w:rFonts w:ascii="Times New Roman"/>
                <w:b w:val="false"/>
                <w:i w:val="false"/>
                <w:color w:val="000000"/>
                <w:sz w:val="20"/>
              </w:rPr>
              <w:t xml:space="preserve"> </w:t>
            </w:r>
            <w:r>
              <w:rPr>
                <w:rFonts w:ascii="Times New Roman"/>
                <w:b/>
                <w:i w:val="false"/>
                <w:color w:val="000000"/>
                <w:sz w:val="20"/>
              </w:rPr>
              <w:t>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государственного учреждения, внесенный в государственный регистр, теле</w:t>
            </w:r>
            <w:r>
              <w:rPr>
                <w:rFonts w:ascii="Times New Roman"/>
                <w:b/>
                <w:i w:val="false"/>
                <w:color w:val="000000"/>
                <w:sz w:val="20"/>
              </w:rPr>
              <w:t>фон, факс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(нормативный право</w:t>
            </w:r>
            <w:r>
              <w:rPr>
                <w:rFonts w:ascii="Times New Roman"/>
                <w:b/>
                <w:i w:val="false"/>
                <w:color w:val="000000"/>
                <w:sz w:val="20"/>
              </w:rPr>
              <w:t xml:space="preserve">вой </w:t>
            </w:r>
            <w:r>
              <w:rPr>
                <w:rFonts w:ascii="Times New Roman"/>
                <w:b/>
                <w:i w:val="false"/>
                <w:color w:val="000000"/>
                <w:sz w:val="20"/>
              </w:rPr>
              <w:t>акт, на основании которого создано государственное учреж</w:t>
            </w:r>
            <w:r>
              <w:rPr>
                <w:rFonts w:ascii="Times New Roman"/>
                <w:b/>
                <w:i w:val="false"/>
                <w:color w:val="000000"/>
                <w:sz w:val="20"/>
              </w:rPr>
              <w:t>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Правопреем</w:t>
            </w:r>
            <w:r>
              <w:rPr>
                <w:rFonts w:ascii="Times New Roman"/>
                <w:b/>
                <w:i w:val="false"/>
                <w:color w:val="000000"/>
                <w:sz w:val="20"/>
              </w:rPr>
              <w:t>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5"/>
          <w:p>
            <w:pPr>
              <w:spacing w:after="20"/>
              <w:ind w:left="20"/>
              <w:jc w:val="both"/>
            </w:pPr>
            <w:r>
              <w:rPr>
                <w:rFonts w:ascii="Times New Roman"/>
                <w:b w:val="false"/>
                <w:i w:val="false"/>
                <w:color w:val="000000"/>
                <w:sz w:val="20"/>
              </w:rPr>
              <w:t>
1</w:t>
            </w:r>
          </w:p>
          <w:bookmarkEnd w:id="2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34" w:id="296"/>
      <w:r>
        <w:rPr>
          <w:rFonts w:ascii="Times New Roman"/>
          <w:b w:val="false"/>
          <w:i w:val="false"/>
          <w:color w:val="000000"/>
          <w:sz w:val="28"/>
        </w:rPr>
        <w:t>
      Руководитель администратора</w:t>
      </w:r>
    </w:p>
    <w:bookmarkEnd w:id="296"/>
    <w:p>
      <w:pPr>
        <w:spacing w:after="0"/>
        <w:ind w:left="0"/>
        <w:jc w:val="both"/>
      </w:pPr>
      <w:r>
        <w:rPr>
          <w:rFonts w:ascii="Times New Roman"/>
          <w:b w:val="false"/>
          <w:i w:val="false"/>
          <w:color w:val="000000"/>
          <w:sz w:val="28"/>
        </w:rPr>
        <w:t>бюджетных программ (территориального</w:t>
      </w:r>
    </w:p>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 xml:space="preserve">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5-19 </w:t>
            </w:r>
          </w:p>
        </w:tc>
      </w:tr>
    </w:tbl>
    <w:bookmarkStart w:name="z338" w:id="297"/>
    <w:p>
      <w:pPr>
        <w:spacing w:after="0"/>
        <w:ind w:left="0"/>
        <w:jc w:val="both"/>
      </w:pPr>
      <w:r>
        <w:rPr>
          <w:rFonts w:ascii="Times New Roman"/>
          <w:b w:val="false"/>
          <w:i w:val="false"/>
          <w:color w:val="000000"/>
          <w:sz w:val="28"/>
        </w:rPr>
        <w:t xml:space="preserve">
      Отчет произведен: </w:t>
      </w:r>
    </w:p>
    <w:bookmarkEnd w:id="297"/>
    <w:bookmarkStart w:name="z339" w:id="298"/>
    <w:p>
      <w:pPr>
        <w:spacing w:after="0"/>
        <w:ind w:left="0"/>
        <w:jc w:val="both"/>
      </w:pPr>
      <w:r>
        <w:rPr>
          <w:rFonts w:ascii="Times New Roman"/>
          <w:b w:val="false"/>
          <w:i w:val="false"/>
          <w:color w:val="000000"/>
          <w:sz w:val="28"/>
        </w:rPr>
        <w:t xml:space="preserve">
      дата - время </w:t>
      </w:r>
    </w:p>
    <w:bookmarkEnd w:id="298"/>
    <w:bookmarkStart w:name="z340" w:id="299"/>
    <w:p>
      <w:pPr>
        <w:spacing w:after="0"/>
        <w:ind w:left="0"/>
        <w:jc w:val="both"/>
      </w:pPr>
      <w:r>
        <w:rPr>
          <w:rFonts w:ascii="Times New Roman"/>
          <w:b w:val="false"/>
          <w:i w:val="false"/>
          <w:color w:val="000000"/>
          <w:sz w:val="28"/>
        </w:rPr>
        <w:t xml:space="preserve">
      Страница X из № </w:t>
      </w:r>
    </w:p>
    <w:bookmarkEnd w:id="299"/>
    <w:p>
      <w:pPr>
        <w:spacing w:after="0"/>
        <w:ind w:left="0"/>
        <w:jc w:val="both"/>
      </w:pPr>
      <w:bookmarkStart w:name="z341" w:id="300"/>
      <w:r>
        <w:rPr>
          <w:rFonts w:ascii="Times New Roman"/>
          <w:b w:val="false"/>
          <w:i w:val="false"/>
          <w:color w:val="000000"/>
          <w:sz w:val="28"/>
        </w:rPr>
        <w:t xml:space="preserve">
                                           </w:t>
      </w:r>
      <w:r>
        <w:rPr>
          <w:rFonts w:ascii="Times New Roman"/>
          <w:b/>
          <w:i w:val="false"/>
          <w:color w:val="000000"/>
          <w:sz w:val="28"/>
        </w:rPr>
        <w:t>Перечень</w:t>
      </w:r>
    </w:p>
    <w:bookmarkEnd w:id="300"/>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контрольных счетов наличности соответствующих бюджетов,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платных услуг, благотворительной помощи,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временного размещения денег, местного самоуправления,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реконвертации внешнего займа или связанного гранта</w:t>
      </w:r>
      <w:r>
        <w:rPr>
          <w:rFonts w:ascii="Times New Roman"/>
          <w:b/>
          <w:i w:val="false"/>
          <w:color w:val="000000"/>
          <w:sz w:val="28"/>
        </w:rPr>
        <w:t xml:space="preserve"> и счетов субъектов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квазигосударственного сектора</w:t>
      </w:r>
    </w:p>
    <w:bookmarkStart w:name="z342" w:id="301"/>
    <w:p>
      <w:pPr>
        <w:spacing w:after="0"/>
        <w:ind w:left="0"/>
        <w:jc w:val="both"/>
      </w:pPr>
      <w:r>
        <w:rPr>
          <w:rFonts w:ascii="Times New Roman"/>
          <w:b w:val="false"/>
          <w:i w:val="false"/>
          <w:color w:val="000000"/>
          <w:sz w:val="28"/>
        </w:rPr>
        <w:t>
      Регион:____________________________________</w:t>
      </w:r>
    </w:p>
    <w:bookmarkEnd w:id="301"/>
    <w:bookmarkStart w:name="z343" w:id="302"/>
    <w:p>
      <w:pPr>
        <w:spacing w:after="0"/>
        <w:ind w:left="0"/>
        <w:jc w:val="both"/>
      </w:pPr>
      <w:r>
        <w:rPr>
          <w:rFonts w:ascii="Times New Roman"/>
          <w:b w:val="false"/>
          <w:i w:val="false"/>
          <w:color w:val="000000"/>
          <w:sz w:val="28"/>
        </w:rPr>
        <w:t>
      Источник финансирования: ___________________</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4"/>
          <w:p>
            <w:pPr>
              <w:spacing w:after="20"/>
              <w:ind w:left="20"/>
              <w:jc w:val="both"/>
            </w:pPr>
            <w:r>
              <w:rPr>
                <w:rFonts w:ascii="Times New Roman"/>
                <w:b w:val="false"/>
                <w:i w:val="false"/>
                <w:color w:val="000000"/>
                <w:sz w:val="20"/>
              </w:rPr>
              <w:t>
1</w:t>
            </w:r>
          </w:p>
          <w:bookmarkEnd w:id="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46" w:id="305"/>
      <w:r>
        <w:rPr>
          <w:rFonts w:ascii="Times New Roman"/>
          <w:b w:val="false"/>
          <w:i w:val="false"/>
          <w:color w:val="000000"/>
          <w:sz w:val="28"/>
        </w:rPr>
        <w:t>
      Ответственный исполнитель</w:t>
      </w:r>
    </w:p>
    <w:bookmarkEnd w:id="305"/>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w:t>
      </w:r>
    </w:p>
    <w:bookmarkStart w:name="z347" w:id="306"/>
    <w:p>
      <w:pPr>
        <w:spacing w:after="0"/>
        <w:ind w:left="0"/>
        <w:jc w:val="both"/>
      </w:pPr>
      <w:r>
        <w:rPr>
          <w:rFonts w:ascii="Times New Roman"/>
          <w:b w:val="false"/>
          <w:i w:val="false"/>
          <w:color w:val="000000"/>
          <w:sz w:val="28"/>
        </w:rPr>
        <w:t>
      М.Ш.</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ХХ.ХХ.ХХХХ ХХ:ХХ:ХХ</w:t>
            </w:r>
            <w:r>
              <w:br/>
            </w:r>
            <w:r>
              <w:rPr>
                <w:rFonts w:ascii="Times New Roman"/>
                <w:b w:val="false"/>
                <w:i w:val="false"/>
                <w:color w:val="000000"/>
                <w:sz w:val="20"/>
              </w:rPr>
              <w:t>Страница X из №</w:t>
            </w:r>
          </w:p>
        </w:tc>
      </w:tr>
    </w:tbl>
    <w:p>
      <w:pPr>
        <w:spacing w:after="0"/>
        <w:ind w:left="0"/>
        <w:jc w:val="both"/>
      </w:pPr>
      <w:bookmarkStart w:name="z352" w:id="307"/>
      <w:r>
        <w:rPr>
          <w:rFonts w:ascii="Times New Roman"/>
          <w:b w:val="false"/>
          <w:i w:val="false"/>
          <w:color w:val="000000"/>
          <w:sz w:val="28"/>
        </w:rPr>
        <w:t xml:space="preserve">
                                           </w:t>
      </w:r>
      <w:r>
        <w:rPr>
          <w:rFonts w:ascii="Times New Roman"/>
          <w:b/>
          <w:i w:val="false"/>
          <w:color w:val="000000"/>
          <w:sz w:val="28"/>
        </w:rPr>
        <w:t>Перечень</w:t>
      </w:r>
    </w:p>
    <w:bookmarkEnd w:id="307"/>
    <w:p>
      <w:pPr>
        <w:spacing w:after="0"/>
        <w:ind w:left="0"/>
        <w:jc w:val="both"/>
      </w:pPr>
      <w:r>
        <w:rPr>
          <w:rFonts w:ascii="Times New Roman"/>
          <w:b w:val="false"/>
          <w:i w:val="false"/>
          <w:color w:val="000000"/>
          <w:sz w:val="28"/>
        </w:rPr>
        <w:t xml:space="preserve">                   </w:t>
      </w:r>
      <w:r>
        <w:rPr>
          <w:rFonts w:ascii="Times New Roman"/>
          <w:b/>
          <w:i w:val="false"/>
          <w:color w:val="000000"/>
          <w:sz w:val="28"/>
        </w:rPr>
        <w:t>счетов в иностранной валюте, специальных счетов внешних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займов или связанных грантов, счетов к специальным</w:t>
      </w:r>
      <w:r>
        <w:rPr>
          <w:rFonts w:ascii="Times New Roman"/>
          <w:b/>
          <w:i w:val="false"/>
          <w:color w:val="000000"/>
          <w:sz w:val="28"/>
        </w:rPr>
        <w:t xml:space="preserve"> счетам внешних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займов или связанных грантов в казначействе</w:t>
      </w:r>
    </w:p>
    <w:bookmarkStart w:name="z353" w:id="308"/>
    <w:p>
      <w:pPr>
        <w:spacing w:after="0"/>
        <w:ind w:left="0"/>
        <w:jc w:val="both"/>
      </w:pPr>
      <w:r>
        <w:rPr>
          <w:rFonts w:ascii="Times New Roman"/>
          <w:b w:val="false"/>
          <w:i w:val="false"/>
          <w:color w:val="000000"/>
          <w:sz w:val="28"/>
        </w:rPr>
        <w:t>
      Регион: _____________________________________________________</w:t>
      </w:r>
    </w:p>
    <w:bookmarkEnd w:id="308"/>
    <w:bookmarkStart w:name="z354" w:id="309"/>
    <w:p>
      <w:pPr>
        <w:spacing w:after="0"/>
        <w:ind w:left="0"/>
        <w:jc w:val="both"/>
      </w:pPr>
      <w:r>
        <w:rPr>
          <w:rFonts w:ascii="Times New Roman"/>
          <w:b w:val="false"/>
          <w:i w:val="false"/>
          <w:color w:val="000000"/>
          <w:sz w:val="28"/>
        </w:rPr>
        <w:t>
      Код государственного учреждения ______________________________</w:t>
      </w:r>
    </w:p>
    <w:bookmarkEnd w:id="309"/>
    <w:bookmarkStart w:name="z355" w:id="310"/>
    <w:p>
      <w:pPr>
        <w:spacing w:after="0"/>
        <w:ind w:left="0"/>
        <w:jc w:val="both"/>
      </w:pPr>
      <w:r>
        <w:rPr>
          <w:rFonts w:ascii="Times New Roman"/>
          <w:b w:val="false"/>
          <w:i w:val="false"/>
          <w:color w:val="000000"/>
          <w:sz w:val="28"/>
        </w:rPr>
        <w:t>
      Вид валюты: _________________________________________________</w:t>
      </w:r>
    </w:p>
    <w:bookmarkEnd w:id="310"/>
    <w:bookmarkStart w:name="z356" w:id="311"/>
    <w:p>
      <w:pPr>
        <w:spacing w:after="0"/>
        <w:ind w:left="0"/>
        <w:jc w:val="both"/>
      </w:pPr>
      <w:r>
        <w:rPr>
          <w:rFonts w:ascii="Times New Roman"/>
          <w:b w:val="false"/>
          <w:i w:val="false"/>
          <w:color w:val="000000"/>
          <w:sz w:val="28"/>
        </w:rPr>
        <w:t>
      Источник финансирования: _____________________________________</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2"/>
          <w:p>
            <w:pPr>
              <w:spacing w:after="20"/>
              <w:ind w:left="20"/>
              <w:jc w:val="both"/>
            </w:pPr>
            <w:r>
              <w:rPr>
                <w:rFonts w:ascii="Times New Roman"/>
                <w:b w:val="false"/>
                <w:i w:val="false"/>
                <w:color w:val="000000"/>
                <w:sz w:val="20"/>
              </w:rPr>
              <w:t>
</w:t>
            </w:r>
            <w:r>
              <w:rPr>
                <w:rFonts w:ascii="Times New Roman"/>
                <w:b/>
                <w:i w:val="false"/>
                <w:color w:val="000000"/>
                <w:sz w:val="20"/>
              </w:rPr>
              <w:t>Вид бюдже</w:t>
            </w:r>
            <w:r>
              <w:rPr>
                <w:rFonts w:ascii="Times New Roman"/>
                <w:b/>
                <w:i w:val="false"/>
                <w:color w:val="000000"/>
                <w:sz w:val="20"/>
              </w:rPr>
              <w:t>та</w:t>
            </w:r>
          </w:p>
          <w:bookmarkEnd w:id="3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w:t>
            </w:r>
            <w:r>
              <w:rPr>
                <w:rFonts w:ascii="Times New Roman"/>
                <w:b/>
                <w:i w:val="false"/>
                <w:color w:val="000000"/>
                <w:sz w:val="20"/>
              </w:rPr>
              <w:t>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w:t>
            </w:r>
            <w:r>
              <w:rPr>
                <w:rFonts w:ascii="Times New Roman"/>
                <w:b/>
                <w:i w:val="false"/>
                <w:color w:val="000000"/>
                <w:sz w:val="20"/>
              </w:rPr>
              <w:t>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специ</w:t>
            </w:r>
            <w:r>
              <w:rPr>
                <w:rFonts w:ascii="Times New Roman"/>
                <w:b/>
                <w:i w:val="false"/>
                <w:color w:val="000000"/>
                <w:sz w:val="20"/>
              </w:rPr>
              <w:t>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специфи</w:t>
            </w:r>
            <w:r>
              <w:rPr>
                <w:rFonts w:ascii="Times New Roman"/>
                <w:b/>
                <w:i w:val="false"/>
                <w:color w:val="000000"/>
                <w:sz w:val="20"/>
              </w:rPr>
              <w:t>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ва</w:t>
            </w:r>
            <w:r>
              <w:rPr>
                <w:rFonts w:ascii="Times New Roman"/>
                <w:b/>
                <w:i w:val="false"/>
                <w:color w:val="000000"/>
                <w:sz w:val="20"/>
              </w:rPr>
              <w:t>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финансиро</w:t>
            </w:r>
            <w:r>
              <w:rPr>
                <w:rFonts w:ascii="Times New Roman"/>
                <w:b/>
                <w:i w:val="false"/>
                <w:color w:val="000000"/>
                <w:sz w:val="20"/>
              </w:rPr>
              <w:t>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от</w:t>
            </w:r>
            <w:r>
              <w:rPr>
                <w:rFonts w:ascii="Times New Roman"/>
                <w:b/>
                <w:i w:val="false"/>
                <w:color w:val="000000"/>
                <w:sz w:val="20"/>
              </w:rPr>
              <w:t>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Разрешенные направления расхо</w:t>
            </w:r>
            <w:r>
              <w:rPr>
                <w:rFonts w:ascii="Times New Roman"/>
                <w:b/>
                <w:i w:val="false"/>
                <w:color w:val="000000"/>
                <w:sz w:val="20"/>
              </w:rPr>
              <w:t>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последней опера</w:t>
            </w:r>
            <w:r>
              <w:rPr>
                <w:rFonts w:ascii="Times New Roman"/>
                <w:b/>
                <w:i w:val="false"/>
                <w:color w:val="000000"/>
                <w:sz w:val="20"/>
              </w:rPr>
              <w:t>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w:t>
            </w:r>
            <w:r>
              <w:rPr>
                <w:rFonts w:ascii="Times New Roman"/>
                <w:b/>
                <w:i w:val="false"/>
                <w:color w:val="000000"/>
                <w:sz w:val="20"/>
              </w:rPr>
              <w:t>кры</w:t>
            </w:r>
            <w:r>
              <w:rPr>
                <w:rFonts w:ascii="Times New Roman"/>
                <w:b/>
                <w:i w:val="false"/>
                <w:color w:val="000000"/>
                <w:sz w:val="20"/>
              </w:rPr>
              <w:t>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3"/>
          <w:p>
            <w:pPr>
              <w:spacing w:after="20"/>
              <w:ind w:left="20"/>
              <w:jc w:val="both"/>
            </w:pPr>
            <w:r>
              <w:rPr>
                <w:rFonts w:ascii="Times New Roman"/>
                <w:b w:val="false"/>
                <w:i w:val="false"/>
                <w:color w:val="000000"/>
                <w:sz w:val="20"/>
              </w:rPr>
              <w:t>
1</w:t>
            </w:r>
          </w:p>
          <w:bookmarkEnd w:id="3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359" w:id="314"/>
      <w:r>
        <w:rPr>
          <w:rFonts w:ascii="Times New Roman"/>
          <w:b w:val="false"/>
          <w:i w:val="false"/>
          <w:color w:val="000000"/>
          <w:sz w:val="28"/>
        </w:rPr>
        <w:t>
      Ответственный исполнитель __________________________</w:t>
      </w:r>
    </w:p>
    <w:bookmarkEnd w:id="314"/>
    <w:p>
      <w:pPr>
        <w:spacing w:after="0"/>
        <w:ind w:left="0"/>
        <w:jc w:val="both"/>
      </w:pPr>
      <w:r>
        <w:rPr>
          <w:rFonts w:ascii="Times New Roman"/>
          <w:b w:val="false"/>
          <w:i w:val="false"/>
          <w:color w:val="000000"/>
          <w:sz w:val="28"/>
        </w:rPr>
        <w:t xml:space="preserve">                               (подпись)</w:t>
      </w:r>
    </w:p>
    <w:bookmarkStart w:name="z360" w:id="315"/>
    <w:p>
      <w:pPr>
        <w:spacing w:after="0"/>
        <w:ind w:left="0"/>
        <w:jc w:val="both"/>
      </w:pPr>
      <w:r>
        <w:rPr>
          <w:rFonts w:ascii="Times New Roman"/>
          <w:b w:val="false"/>
          <w:i w:val="false"/>
          <w:color w:val="000000"/>
          <w:sz w:val="28"/>
        </w:rPr>
        <w:t>
      М.Ш.</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w:t>
            </w:r>
            <w:r>
              <w:br/>
            </w:r>
            <w:r>
              <w:rPr>
                <w:rFonts w:ascii="Times New Roman"/>
                <w:b w:val="false"/>
                <w:i w:val="false"/>
                <w:color w:val="000000"/>
                <w:sz w:val="20"/>
              </w:rPr>
              <w:t xml:space="preserve">к Правилам исполнения </w:t>
            </w:r>
            <w:r>
              <w:br/>
            </w:r>
            <w:r>
              <w:rPr>
                <w:rFonts w:ascii="Times New Roman"/>
                <w:b w:val="false"/>
                <w:i w:val="false"/>
                <w:color w:val="000000"/>
                <w:sz w:val="20"/>
              </w:rPr>
              <w:t xml:space="preserve">бюджета и его кассового </w:t>
            </w:r>
            <w:r>
              <w:br/>
            </w:r>
            <w:r>
              <w:rPr>
                <w:rFonts w:ascii="Times New Roman"/>
                <w:b w:val="false"/>
                <w:i w:val="false"/>
                <w:color w:val="000000"/>
                <w:sz w:val="20"/>
              </w:rPr>
              <w:t xml:space="preserve">обслуживания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 xml:space="preserve"> Страница X из № </w:t>
            </w:r>
          </w:p>
        </w:tc>
      </w:tr>
    </w:tbl>
    <w:p>
      <w:pPr>
        <w:spacing w:after="0"/>
        <w:ind w:left="0"/>
        <w:jc w:val="both"/>
      </w:pPr>
      <w:bookmarkStart w:name="z365" w:id="316"/>
      <w:r>
        <w:rPr>
          <w:rFonts w:ascii="Times New Roman"/>
          <w:b w:val="false"/>
          <w:i w:val="false"/>
          <w:color w:val="000000"/>
          <w:sz w:val="28"/>
        </w:rPr>
        <w:t xml:space="preserve">
                         </w:t>
      </w:r>
      <w:r>
        <w:rPr>
          <w:rFonts w:ascii="Times New Roman"/>
          <w:b/>
          <w:i w:val="false"/>
          <w:color w:val="000000"/>
          <w:sz w:val="28"/>
        </w:rPr>
        <w:t>Выписка с контрольного счета наличности/счета субъекта</w:t>
      </w:r>
    </w:p>
    <w:bookmarkEnd w:id="316"/>
    <w:p>
      <w:pPr>
        <w:spacing w:after="0"/>
        <w:ind w:left="0"/>
        <w:jc w:val="both"/>
      </w:pPr>
      <w:r>
        <w:rPr>
          <w:rFonts w:ascii="Times New Roman"/>
          <w:b w:val="false"/>
          <w:i w:val="false"/>
          <w:color w:val="000000"/>
          <w:sz w:val="28"/>
        </w:rPr>
        <w:t xml:space="preserve">                               </w:t>
      </w:r>
      <w:r>
        <w:rPr>
          <w:rFonts w:ascii="Times New Roman"/>
          <w:b/>
          <w:i w:val="false"/>
          <w:color w:val="000000"/>
          <w:sz w:val="28"/>
        </w:rPr>
        <w:t>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_____________________</w:t>
      </w:r>
    </w:p>
    <w:bookmarkStart w:name="z366" w:id="317"/>
    <w:p>
      <w:pPr>
        <w:spacing w:after="0"/>
        <w:ind w:left="0"/>
        <w:jc w:val="both"/>
      </w:pPr>
      <w:r>
        <w:rPr>
          <w:rFonts w:ascii="Times New Roman"/>
          <w:b w:val="false"/>
          <w:i w:val="false"/>
          <w:color w:val="000000"/>
          <w:sz w:val="28"/>
        </w:rPr>
        <w:t>
      Регион:</w:t>
      </w:r>
    </w:p>
    <w:bookmarkEnd w:id="317"/>
    <w:bookmarkStart w:name="z367" w:id="318"/>
    <w:p>
      <w:pPr>
        <w:spacing w:after="0"/>
        <w:ind w:left="0"/>
        <w:jc w:val="both"/>
      </w:pPr>
      <w:r>
        <w:rPr>
          <w:rFonts w:ascii="Times New Roman"/>
          <w:b w:val="false"/>
          <w:i w:val="false"/>
          <w:color w:val="000000"/>
          <w:sz w:val="28"/>
        </w:rPr>
        <w:t>
      Вид бюджета:</w:t>
      </w:r>
    </w:p>
    <w:bookmarkEnd w:id="318"/>
    <w:bookmarkStart w:name="z368" w:id="319"/>
    <w:p>
      <w:pPr>
        <w:spacing w:after="0"/>
        <w:ind w:left="0"/>
        <w:jc w:val="both"/>
      </w:pPr>
      <w:r>
        <w:rPr>
          <w:rFonts w:ascii="Times New Roman"/>
          <w:b w:val="false"/>
          <w:i w:val="false"/>
          <w:color w:val="000000"/>
          <w:sz w:val="28"/>
        </w:rPr>
        <w:t>
      Источник финансирования:</w:t>
      </w:r>
    </w:p>
    <w:bookmarkEnd w:id="319"/>
    <w:bookmarkStart w:name="z369" w:id="320"/>
    <w:p>
      <w:pPr>
        <w:spacing w:after="0"/>
        <w:ind w:left="0"/>
        <w:jc w:val="both"/>
      </w:pPr>
      <w:r>
        <w:rPr>
          <w:rFonts w:ascii="Times New Roman"/>
          <w:b w:val="false"/>
          <w:i w:val="false"/>
          <w:color w:val="000000"/>
          <w:sz w:val="28"/>
        </w:rPr>
        <w:t>
      Код банка (БИК):</w:t>
      </w:r>
    </w:p>
    <w:bookmarkEnd w:id="320"/>
    <w:bookmarkStart w:name="z370" w:id="321"/>
    <w:p>
      <w:pPr>
        <w:spacing w:after="0"/>
        <w:ind w:left="0"/>
        <w:jc w:val="both"/>
      </w:pPr>
      <w:r>
        <w:rPr>
          <w:rFonts w:ascii="Times New Roman"/>
          <w:b w:val="false"/>
          <w:i w:val="false"/>
          <w:color w:val="000000"/>
          <w:sz w:val="28"/>
        </w:rPr>
        <w:t>
      Наименование банка:</w:t>
      </w:r>
    </w:p>
    <w:bookmarkEnd w:id="321"/>
    <w:bookmarkStart w:name="z371" w:id="322"/>
    <w:p>
      <w:pPr>
        <w:spacing w:after="0"/>
        <w:ind w:left="0"/>
        <w:jc w:val="both"/>
      </w:pPr>
      <w:r>
        <w:rPr>
          <w:rFonts w:ascii="Times New Roman"/>
          <w:b w:val="false"/>
          <w:i w:val="false"/>
          <w:color w:val="000000"/>
          <w:sz w:val="28"/>
        </w:rPr>
        <w:t>
      Номер банковского счета (ИИК):</w:t>
      </w:r>
    </w:p>
    <w:bookmarkEnd w:id="322"/>
    <w:bookmarkStart w:name="z372" w:id="323"/>
    <w:p>
      <w:pPr>
        <w:spacing w:after="0"/>
        <w:ind w:left="0"/>
        <w:jc w:val="both"/>
      </w:pPr>
      <w:r>
        <w:rPr>
          <w:rFonts w:ascii="Times New Roman"/>
          <w:b w:val="false"/>
          <w:i w:val="false"/>
          <w:color w:val="000000"/>
          <w:sz w:val="28"/>
        </w:rPr>
        <w:t>
      Наименование банковского счета:</w:t>
      </w:r>
    </w:p>
    <w:bookmarkEnd w:id="323"/>
    <w:bookmarkStart w:name="z373" w:id="324"/>
    <w:p>
      <w:pPr>
        <w:spacing w:after="0"/>
        <w:ind w:left="0"/>
        <w:jc w:val="both"/>
      </w:pPr>
      <w:r>
        <w:rPr>
          <w:rFonts w:ascii="Times New Roman"/>
          <w:b w:val="false"/>
          <w:i w:val="false"/>
          <w:color w:val="000000"/>
          <w:sz w:val="28"/>
        </w:rPr>
        <w:t>
      Код государственного учреждения/СКС</w:t>
      </w:r>
    </w:p>
    <w:bookmarkEnd w:id="324"/>
    <w:bookmarkStart w:name="z374" w:id="325"/>
    <w:p>
      <w:pPr>
        <w:spacing w:after="0"/>
        <w:ind w:left="0"/>
        <w:jc w:val="both"/>
      </w:pPr>
      <w:r>
        <w:rPr>
          <w:rFonts w:ascii="Times New Roman"/>
          <w:b w:val="false"/>
          <w:i w:val="false"/>
          <w:color w:val="000000"/>
          <w:sz w:val="28"/>
        </w:rPr>
        <w:t>
      Контрольный счет наличности:</w:t>
      </w:r>
    </w:p>
    <w:bookmarkEnd w:id="325"/>
    <w:bookmarkStart w:name="z375" w:id="326"/>
    <w:p>
      <w:pPr>
        <w:spacing w:after="0"/>
        <w:ind w:left="0"/>
        <w:jc w:val="both"/>
      </w:pPr>
      <w:r>
        <w:rPr>
          <w:rFonts w:ascii="Times New Roman"/>
          <w:b w:val="false"/>
          <w:i w:val="false"/>
          <w:color w:val="000000"/>
          <w:sz w:val="28"/>
        </w:rPr>
        <w:t>
      Единицы измерения: тенге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7"/>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года</w:t>
            </w:r>
          </w:p>
          <w:bookmarkEnd w:id="327"/>
          <w:p>
            <w:pPr>
              <w:spacing w:after="20"/>
              <w:ind w:left="20"/>
              <w:jc w:val="both"/>
            </w:pPr>
            <w:r>
              <w:rPr>
                <w:rFonts w:ascii="Times New Roman"/>
                <w:b w:val="false"/>
                <w:i w:val="false"/>
                <w:color w:val="000000"/>
                <w:sz w:val="20"/>
              </w:rPr>
              <w:t>
</w:t>
            </w:r>
            <w:r>
              <w:rPr>
                <w:rFonts w:ascii="Times New Roman"/>
                <w:b/>
                <w:i w:val="false"/>
                <w:color w:val="000000"/>
                <w:sz w:val="20"/>
              </w:rPr>
              <w:t>Входящий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w:t>
            </w:r>
          </w:p>
        </w:tc>
      </w:tr>
    </w:tbl>
    <w:bookmarkStart w:name="z377" w:id="328"/>
    <w:p>
      <w:pPr>
        <w:spacing w:after="0"/>
        <w:ind w:left="0"/>
        <w:jc w:val="both"/>
      </w:pPr>
      <w:r>
        <w:rPr>
          <w:rFonts w:ascii="Times New Roman"/>
          <w:b w:val="false"/>
          <w:i w:val="false"/>
          <w:color w:val="000000"/>
          <w:sz w:val="28"/>
        </w:rPr>
        <w:t>
             Количество операций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9"/>
          <w:p>
            <w:pPr>
              <w:spacing w:after="20"/>
              <w:ind w:left="20"/>
              <w:jc w:val="both"/>
            </w:pPr>
            <w:r>
              <w:rPr>
                <w:rFonts w:ascii="Times New Roman"/>
                <w:b w:val="false"/>
                <w:i w:val="false"/>
                <w:color w:val="000000"/>
                <w:sz w:val="20"/>
              </w:rPr>
              <w:t>
</w:t>
            </w:r>
            <w:r>
              <w:rPr>
                <w:rFonts w:ascii="Times New Roman"/>
                <w:b/>
                <w:i w:val="false"/>
                <w:color w:val="000000"/>
                <w:sz w:val="20"/>
              </w:rPr>
              <w:t>№ транз</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ОБОРОТЫ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0"/>
          <w:p>
            <w:pPr>
              <w:spacing w:after="20"/>
              <w:ind w:left="20"/>
              <w:jc w:val="both"/>
            </w:pPr>
            <w:r>
              <w:rPr>
                <w:rFonts w:ascii="Times New Roman"/>
                <w:b w:val="false"/>
                <w:i w:val="false"/>
                <w:color w:val="000000"/>
                <w:sz w:val="20"/>
              </w:rPr>
              <w:t>
Итого</w:t>
            </w:r>
          </w:p>
          <w:bookmarkEnd w:id="330"/>
        </w:tc>
      </w:tr>
    </w:tbl>
    <w:p>
      <w:pPr>
        <w:spacing w:after="0"/>
        <w:ind w:left="0"/>
        <w:jc w:val="both"/>
      </w:pPr>
      <w:bookmarkStart w:name="z381" w:id="331"/>
      <w:r>
        <w:rPr>
          <w:rFonts w:ascii="Times New Roman"/>
          <w:b w:val="false"/>
          <w:i w:val="false"/>
          <w:color w:val="000000"/>
          <w:sz w:val="28"/>
        </w:rPr>
        <w:t>
      Исходящий остаток</w:t>
      </w:r>
    </w:p>
    <w:bookmarkEnd w:id="331"/>
    <w:p>
      <w:pPr>
        <w:spacing w:after="0"/>
        <w:ind w:left="0"/>
        <w:jc w:val="both"/>
      </w:pPr>
      <w:r>
        <w:rPr>
          <w:rFonts w:ascii="Times New Roman"/>
          <w:b w:val="false"/>
          <w:i w:val="false"/>
          <w:color w:val="000000"/>
          <w:sz w:val="28"/>
        </w:rPr>
        <w:t>Руководитель территориального                                    Руководитель ГУ/СКС</w:t>
      </w:r>
    </w:p>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_________ ______________________                  _________ _______________________</w:t>
      </w:r>
    </w:p>
    <w:p>
      <w:pPr>
        <w:spacing w:after="0"/>
        <w:ind w:left="0"/>
        <w:jc w:val="both"/>
      </w:pPr>
      <w:r>
        <w:rPr>
          <w:rFonts w:ascii="Times New Roman"/>
          <w:b w:val="false"/>
          <w:i w:val="false"/>
          <w:color w:val="000000"/>
          <w:sz w:val="28"/>
        </w:rPr>
        <w:t>(подпись) (Ф.И.О) (при его наличии)                  (подпись) (Ф.И.О) (при его наличии)</w:t>
      </w:r>
    </w:p>
    <w:p>
      <w:pPr>
        <w:spacing w:after="0"/>
        <w:ind w:left="0"/>
        <w:jc w:val="both"/>
      </w:pPr>
      <w:r>
        <w:rPr>
          <w:rFonts w:ascii="Times New Roman"/>
          <w:b w:val="false"/>
          <w:i w:val="false"/>
          <w:color w:val="000000"/>
          <w:sz w:val="28"/>
        </w:rPr>
        <w:t>М.П.                                                М.П.</w:t>
      </w:r>
    </w:p>
    <w:p>
      <w:pPr>
        <w:spacing w:after="0"/>
        <w:ind w:left="0"/>
        <w:jc w:val="both"/>
      </w:pPr>
      <w:r>
        <w:rPr>
          <w:rFonts w:ascii="Times New Roman"/>
          <w:b w:val="false"/>
          <w:i w:val="false"/>
          <w:color w:val="000000"/>
          <w:sz w:val="28"/>
        </w:rPr>
        <w:t>Ответственный исполнитель                        Главный бухгалтер ГУ/СКС</w:t>
      </w:r>
    </w:p>
    <w:p>
      <w:pPr>
        <w:spacing w:after="0"/>
        <w:ind w:left="0"/>
        <w:jc w:val="both"/>
      </w:pPr>
      <w:r>
        <w:rPr>
          <w:rFonts w:ascii="Times New Roman"/>
          <w:b w:val="false"/>
          <w:i w:val="false"/>
          <w:color w:val="000000"/>
          <w:sz w:val="28"/>
        </w:rPr>
        <w:t>________ ______________________                  ________ ________________________</w:t>
      </w:r>
    </w:p>
    <w:p>
      <w:pPr>
        <w:spacing w:after="0"/>
        <w:ind w:left="0"/>
        <w:jc w:val="both"/>
      </w:pPr>
      <w:r>
        <w:rPr>
          <w:rFonts w:ascii="Times New Roman"/>
          <w:b w:val="false"/>
          <w:i w:val="false"/>
          <w:color w:val="000000"/>
          <w:sz w:val="28"/>
        </w:rPr>
        <w:t>(подпись) (Ф.И.О)  (при его наличии)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85" w:id="332"/>
      <w:r>
        <w:rPr>
          <w:rFonts w:ascii="Times New Roman"/>
          <w:b w:val="false"/>
          <w:i w:val="false"/>
          <w:color w:val="000000"/>
          <w:sz w:val="28"/>
        </w:rPr>
        <w:t>
      В ______________________________________________________________________________</w:t>
      </w:r>
    </w:p>
    <w:bookmarkEnd w:id="332"/>
    <w:p>
      <w:pPr>
        <w:spacing w:after="0"/>
        <w:ind w:left="0"/>
        <w:jc w:val="both"/>
      </w:pPr>
      <w:r>
        <w:rPr>
          <w:rFonts w:ascii="Times New Roman"/>
          <w:b w:val="false"/>
          <w:i w:val="false"/>
          <w:color w:val="000000"/>
          <w:sz w:val="28"/>
        </w:rPr>
        <w:t xml:space="preserve">       (центральный уполномоченный орган по исполнению бюджета/ 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 бюджета)</w:t>
      </w:r>
    </w:p>
    <w:p>
      <w:pPr>
        <w:spacing w:after="0"/>
        <w:ind w:left="0"/>
        <w:jc w:val="both"/>
      </w:pPr>
      <w:bookmarkStart w:name="z386" w:id="333"/>
      <w:r>
        <w:rPr>
          <w:rFonts w:ascii="Times New Roman"/>
          <w:b w:val="false"/>
          <w:i w:val="false"/>
          <w:color w:val="000000"/>
          <w:sz w:val="28"/>
        </w:rPr>
        <w:t>
      ________________________________________________________________________________</w:t>
      </w:r>
    </w:p>
    <w:bookmarkEnd w:id="333"/>
    <w:p>
      <w:pPr>
        <w:spacing w:after="0"/>
        <w:ind w:left="0"/>
        <w:jc w:val="both"/>
      </w:pPr>
      <w:r>
        <w:rPr>
          <w:rFonts w:ascii="Times New Roman"/>
          <w:b w:val="false"/>
          <w:i w:val="false"/>
          <w:color w:val="000000"/>
          <w:sz w:val="28"/>
        </w:rPr>
        <w:t xml:space="preserve">                   (администратор бюджетных программ)</w:t>
      </w:r>
    </w:p>
    <w:p>
      <w:pPr>
        <w:spacing w:after="0"/>
        <w:ind w:left="0"/>
        <w:jc w:val="both"/>
      </w:pPr>
      <w:bookmarkStart w:name="z387" w:id="334"/>
      <w:r>
        <w:rPr>
          <w:rFonts w:ascii="Times New Roman"/>
          <w:b w:val="false"/>
          <w:i w:val="false"/>
          <w:color w:val="000000"/>
          <w:sz w:val="28"/>
        </w:rPr>
        <w:t xml:space="preserve">
                                           </w:t>
      </w:r>
      <w:r>
        <w:rPr>
          <w:rFonts w:ascii="Times New Roman"/>
          <w:b/>
          <w:i w:val="false"/>
          <w:color w:val="000000"/>
          <w:sz w:val="28"/>
        </w:rPr>
        <w:t>Заявка</w:t>
      </w:r>
    </w:p>
    <w:bookmarkEnd w:id="334"/>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прекращение действия кодов государственных учреждений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государственного учреж</w:t>
            </w:r>
            <w:r>
              <w:rPr>
                <w:rFonts w:ascii="Times New Roman"/>
                <w:b/>
                <w:i w:val="false"/>
                <w:color w:val="000000"/>
                <w:sz w:val="20"/>
              </w:rPr>
              <w:t>дения</w:t>
            </w:r>
          </w:p>
          <w:bookmarkEnd w:id="3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w:t>
            </w:r>
            <w:r>
              <w:rPr>
                <w:rFonts w:ascii="Times New Roman"/>
                <w:b/>
                <w:i w:val="false"/>
                <w:color w:val="000000"/>
                <w:sz w:val="20"/>
              </w:rPr>
              <w:t>н</w:t>
            </w:r>
            <w:r>
              <w:rPr>
                <w:rFonts w:ascii="Times New Roman"/>
                <w:b/>
                <w:i w:val="false"/>
                <w:color w:val="000000"/>
                <w:sz w:val="20"/>
              </w:rPr>
              <w:t>ого учреж</w:t>
            </w:r>
            <w:r>
              <w:rPr>
                <w:rFonts w:ascii="Times New Roman"/>
                <w:b/>
                <w:i w:val="false"/>
                <w:color w:val="000000"/>
                <w:sz w:val="20"/>
              </w:rPr>
              <w:t>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бюдже</w:t>
            </w:r>
            <w:r>
              <w:rPr>
                <w:rFonts w:ascii="Times New Roman"/>
                <w:b/>
                <w:i w:val="false"/>
                <w:color w:val="000000"/>
                <w:sz w:val="20"/>
              </w:rPr>
              <w:t>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органа государственных доходов региона для учета налоговых поступлений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эконо</w:t>
            </w:r>
            <w:r>
              <w:rPr>
                <w:rFonts w:ascii="Times New Roman"/>
                <w:b/>
                <w:i w:val="false"/>
                <w:color w:val="000000"/>
                <w:sz w:val="20"/>
              </w:rPr>
              <w:t>мики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государ</w:t>
            </w:r>
            <w:r>
              <w:rPr>
                <w:rFonts w:ascii="Times New Roman"/>
                <w:b/>
                <w:i w:val="false"/>
                <w:color w:val="000000"/>
                <w:sz w:val="20"/>
              </w:rPr>
              <w:t>ственного у</w:t>
            </w:r>
            <w:r>
              <w:rPr>
                <w:rFonts w:ascii="Times New Roman"/>
                <w:b/>
                <w:i w:val="false"/>
                <w:color w:val="000000"/>
                <w:sz w:val="20"/>
              </w:rPr>
              <w:t>чреж</w:t>
            </w:r>
            <w:r>
              <w:rPr>
                <w:rFonts w:ascii="Times New Roman"/>
                <w:b/>
                <w:i w:val="false"/>
                <w:color w:val="000000"/>
                <w:sz w:val="20"/>
              </w:rPr>
              <w:t>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государственного учреждения, внесенный в юридический регистр, телефон,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прекраще</w:t>
            </w:r>
            <w:r>
              <w:rPr>
                <w:rFonts w:ascii="Times New Roman"/>
                <w:b/>
                <w:i w:val="false"/>
                <w:color w:val="000000"/>
                <w:sz w:val="20"/>
              </w:rPr>
              <w:t>ния действия кода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6"/>
          <w:p>
            <w:pPr>
              <w:spacing w:after="20"/>
              <w:ind w:left="20"/>
              <w:jc w:val="both"/>
            </w:pPr>
            <w:r>
              <w:rPr>
                <w:rFonts w:ascii="Times New Roman"/>
                <w:b w:val="false"/>
                <w:i w:val="false"/>
                <w:color w:val="000000"/>
                <w:sz w:val="20"/>
              </w:rPr>
              <w:t>
1</w:t>
            </w:r>
          </w:p>
          <w:bookmarkEnd w:id="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90" w:id="337"/>
      <w:r>
        <w:rPr>
          <w:rFonts w:ascii="Times New Roman"/>
          <w:b w:val="false"/>
          <w:i w:val="false"/>
          <w:color w:val="000000"/>
          <w:sz w:val="28"/>
        </w:rPr>
        <w:t>
      Руководитель администратора</w:t>
      </w:r>
    </w:p>
    <w:bookmarkEnd w:id="337"/>
    <w:p>
      <w:pPr>
        <w:spacing w:after="0"/>
        <w:ind w:left="0"/>
        <w:jc w:val="both"/>
      </w:pPr>
      <w:r>
        <w:rPr>
          <w:rFonts w:ascii="Times New Roman"/>
          <w:b w:val="false"/>
          <w:i w:val="false"/>
          <w:color w:val="000000"/>
          <w:sz w:val="28"/>
        </w:rPr>
        <w:t>бюджетных программ _______ _______________________</w:t>
      </w:r>
    </w:p>
    <w:p>
      <w:pPr>
        <w:spacing w:after="0"/>
        <w:ind w:left="0"/>
        <w:jc w:val="both"/>
      </w:pPr>
      <w:r>
        <w:rPr>
          <w:rFonts w:ascii="Times New Roman"/>
          <w:b w:val="false"/>
          <w:i w:val="false"/>
          <w:color w:val="000000"/>
          <w:sz w:val="28"/>
        </w:rPr>
        <w:t>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94" w:id="338"/>
      <w:r>
        <w:rPr>
          <w:rFonts w:ascii="Times New Roman"/>
          <w:b w:val="false"/>
          <w:i w:val="false"/>
          <w:color w:val="000000"/>
          <w:sz w:val="28"/>
        </w:rPr>
        <w:t>
      В ______________________________________________________________________________</w:t>
      </w:r>
    </w:p>
    <w:bookmarkEnd w:id="338"/>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бюджета/территориальное</w:t>
      </w:r>
    </w:p>
    <w:p>
      <w:pPr>
        <w:spacing w:after="0"/>
        <w:ind w:left="0"/>
        <w:jc w:val="both"/>
      </w:pPr>
      <w:r>
        <w:rPr>
          <w:rFonts w:ascii="Times New Roman"/>
          <w:b w:val="false"/>
          <w:i w:val="false"/>
          <w:color w:val="000000"/>
          <w:sz w:val="28"/>
        </w:rPr>
        <w:t>подразделение казначейства центрального уполномоченного органа по исполнению</w:t>
      </w:r>
    </w:p>
    <w:p>
      <w:pPr>
        <w:spacing w:after="0"/>
        <w:ind w:left="0"/>
        <w:jc w:val="both"/>
      </w:pPr>
      <w:r>
        <w:rPr>
          <w:rFonts w:ascii="Times New Roman"/>
          <w:b w:val="false"/>
          <w:i w:val="false"/>
          <w:color w:val="000000"/>
          <w:sz w:val="28"/>
        </w:rPr>
        <w:t>бюджета)</w:t>
      </w:r>
    </w:p>
    <w:p>
      <w:pPr>
        <w:spacing w:after="0"/>
        <w:ind w:left="0"/>
        <w:jc w:val="both"/>
      </w:pPr>
      <w:bookmarkStart w:name="z395" w:id="339"/>
      <w:r>
        <w:rPr>
          <w:rFonts w:ascii="Times New Roman"/>
          <w:b w:val="false"/>
          <w:i w:val="false"/>
          <w:color w:val="000000"/>
          <w:sz w:val="28"/>
        </w:rPr>
        <w:t>
      ________________________________________________________________________________</w:t>
      </w:r>
    </w:p>
    <w:bookmarkEnd w:id="339"/>
    <w:p>
      <w:pPr>
        <w:spacing w:after="0"/>
        <w:ind w:left="0"/>
        <w:jc w:val="both"/>
      </w:pPr>
      <w:r>
        <w:rPr>
          <w:rFonts w:ascii="Times New Roman"/>
          <w:b w:val="false"/>
          <w:i w:val="false"/>
          <w:color w:val="000000"/>
          <w:sz w:val="28"/>
        </w:rPr>
        <w:t xml:space="preserve"> (субъект квазигосударственного сектора)</w:t>
      </w:r>
    </w:p>
    <w:p>
      <w:pPr>
        <w:spacing w:after="0"/>
        <w:ind w:left="0"/>
        <w:jc w:val="both"/>
      </w:pPr>
      <w:bookmarkStart w:name="z396" w:id="340"/>
      <w:r>
        <w:rPr>
          <w:rFonts w:ascii="Times New Roman"/>
          <w:b w:val="false"/>
          <w:i w:val="false"/>
          <w:color w:val="000000"/>
          <w:sz w:val="28"/>
        </w:rPr>
        <w:t xml:space="preserve">
                         </w:t>
      </w:r>
      <w:r>
        <w:rPr>
          <w:rFonts w:ascii="Times New Roman"/>
          <w:b/>
          <w:i w:val="false"/>
          <w:color w:val="000000"/>
          <w:sz w:val="28"/>
        </w:rPr>
        <w:t>Заявка на прекращение действия кодов и закрытие счетов</w:t>
      </w:r>
    </w:p>
    <w:bookmarkEnd w:id="340"/>
    <w:p>
      <w:pPr>
        <w:spacing w:after="0"/>
        <w:ind w:left="0"/>
        <w:jc w:val="both"/>
      </w:pPr>
      <w:r>
        <w:rPr>
          <w:rFonts w:ascii="Times New Roman"/>
          <w:b w:val="false"/>
          <w:i w:val="false"/>
          <w:color w:val="000000"/>
          <w:sz w:val="28"/>
        </w:rPr>
        <w:t xml:space="preserve">                         </w:t>
      </w:r>
      <w:r>
        <w:rPr>
          <w:rFonts w:ascii="Times New Roman"/>
          <w:b/>
          <w:i w:val="false"/>
          <w:color w:val="000000"/>
          <w:sz w:val="28"/>
        </w:rPr>
        <w:t>субъектов 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 __________ ______года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СКС</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органа государственных доходов региона для учета налоговых поступлений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СКС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СКС, внесенный в юридический регистр, телефон,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прекращения действия кода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2"/>
          <w:p>
            <w:pPr>
              <w:spacing w:after="20"/>
              <w:ind w:left="20"/>
              <w:jc w:val="both"/>
            </w:pPr>
            <w:r>
              <w:rPr>
                <w:rFonts w:ascii="Times New Roman"/>
                <w:b w:val="false"/>
                <w:i w:val="false"/>
                <w:color w:val="000000"/>
                <w:sz w:val="20"/>
              </w:rPr>
              <w:t>
1</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99" w:id="343"/>
      <w:r>
        <w:rPr>
          <w:rFonts w:ascii="Times New Roman"/>
          <w:b w:val="false"/>
          <w:i w:val="false"/>
          <w:color w:val="000000"/>
          <w:sz w:val="28"/>
        </w:rPr>
        <w:t>
      Одновременно просит закрыть _____________________________________________________</w:t>
      </w:r>
    </w:p>
    <w:bookmarkEnd w:id="343"/>
    <w:p>
      <w:pPr>
        <w:spacing w:after="0"/>
        <w:ind w:left="0"/>
        <w:jc w:val="both"/>
      </w:pPr>
      <w:r>
        <w:rPr>
          <w:rFonts w:ascii="Times New Roman"/>
          <w:b w:val="false"/>
          <w:i w:val="false"/>
          <w:color w:val="000000"/>
          <w:sz w:val="28"/>
        </w:rPr>
        <w:t xml:space="preserve">                   (указывается номер КСН субъекта квазигосударственного сектора)</w:t>
      </w:r>
    </w:p>
    <w:p>
      <w:pPr>
        <w:spacing w:after="0"/>
        <w:ind w:left="0"/>
        <w:jc w:val="both"/>
      </w:pPr>
      <w:bookmarkStart w:name="z400" w:id="344"/>
      <w:r>
        <w:rPr>
          <w:rFonts w:ascii="Times New Roman"/>
          <w:b w:val="false"/>
          <w:i w:val="false"/>
          <w:color w:val="000000"/>
          <w:sz w:val="28"/>
        </w:rPr>
        <w:t>
      Руководитель СКС/ территориального</w:t>
      </w:r>
    </w:p>
    <w:bookmarkEnd w:id="344"/>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 _____________________</w:t>
      </w:r>
    </w:p>
    <w:p>
      <w:pPr>
        <w:spacing w:after="0"/>
        <w:ind w:left="0"/>
        <w:jc w:val="both"/>
      </w:pPr>
      <w:r>
        <w:rPr>
          <w:rFonts w:ascii="Times New Roman"/>
          <w:b w:val="false"/>
          <w:i w:val="false"/>
          <w:color w:val="000000"/>
          <w:sz w:val="28"/>
        </w:rPr>
        <w:t>М.П.                         (подпись) (расшифровка подписи)</w:t>
      </w:r>
    </w:p>
    <w:p>
      <w:pPr>
        <w:spacing w:after="0"/>
        <w:ind w:left="0"/>
        <w:jc w:val="both"/>
      </w:pPr>
      <w:bookmarkStart w:name="z401" w:id="345"/>
      <w:r>
        <w:rPr>
          <w:rFonts w:ascii="Times New Roman"/>
          <w:b w:val="false"/>
          <w:i w:val="false"/>
          <w:color w:val="000000"/>
          <w:sz w:val="28"/>
        </w:rPr>
        <w:t>
      Отметка территориального подразделения казначейства</w:t>
      </w:r>
    </w:p>
    <w:bookmarkEnd w:id="345"/>
    <w:p>
      <w:pPr>
        <w:spacing w:after="0"/>
        <w:ind w:left="0"/>
        <w:jc w:val="both"/>
      </w:pPr>
      <w:r>
        <w:rPr>
          <w:rFonts w:ascii="Times New Roman"/>
          <w:b w:val="false"/>
          <w:i w:val="false"/>
          <w:color w:val="000000"/>
          <w:sz w:val="28"/>
        </w:rPr>
        <w:t>центрального уполномоченного органа по исполнению бюджета</w:t>
      </w:r>
    </w:p>
    <w:p>
      <w:pPr>
        <w:spacing w:after="0"/>
        <w:ind w:left="0"/>
        <w:jc w:val="both"/>
      </w:pPr>
      <w:r>
        <w:rPr>
          <w:rFonts w:ascii="Times New Roman"/>
          <w:b w:val="false"/>
          <w:i w:val="false"/>
          <w:color w:val="000000"/>
          <w:sz w:val="28"/>
        </w:rPr>
        <w:t>______________________________ закрыт "__" ___________ ______ года</w:t>
      </w:r>
    </w:p>
    <w:p>
      <w:pPr>
        <w:spacing w:after="0"/>
        <w:ind w:left="0"/>
        <w:jc w:val="both"/>
      </w:pPr>
      <w:r>
        <w:rPr>
          <w:rFonts w:ascii="Times New Roman"/>
          <w:b w:val="false"/>
          <w:i w:val="false"/>
          <w:color w:val="000000"/>
          <w:sz w:val="28"/>
        </w:rPr>
        <w:t>(номер кода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402" w:id="346"/>
      <w:r>
        <w:rPr>
          <w:rFonts w:ascii="Times New Roman"/>
          <w:b w:val="false"/>
          <w:i w:val="false"/>
          <w:color w:val="000000"/>
          <w:sz w:val="28"/>
        </w:rPr>
        <w:t>
      ______________________________ закрыт "__"___________ ______ года</w:t>
      </w:r>
    </w:p>
    <w:bookmarkEnd w:id="346"/>
    <w:p>
      <w:pPr>
        <w:spacing w:after="0"/>
        <w:ind w:left="0"/>
        <w:jc w:val="both"/>
      </w:pPr>
      <w:r>
        <w:rPr>
          <w:rFonts w:ascii="Times New Roman"/>
          <w:b w:val="false"/>
          <w:i w:val="false"/>
          <w:color w:val="000000"/>
          <w:sz w:val="28"/>
        </w:rPr>
        <w:t>(номер текущего счета субъекта</w:t>
      </w:r>
    </w:p>
    <w:p>
      <w:pPr>
        <w:spacing w:after="0"/>
        <w:ind w:left="0"/>
        <w:jc w:val="both"/>
      </w:pPr>
      <w:r>
        <w:rPr>
          <w:rFonts w:ascii="Times New Roman"/>
          <w:b w:val="false"/>
          <w:i w:val="false"/>
          <w:color w:val="000000"/>
          <w:sz w:val="28"/>
        </w:rPr>
        <w:t>квазигосударственного сектора)</w:t>
      </w:r>
    </w:p>
    <w:p>
      <w:pPr>
        <w:spacing w:after="0"/>
        <w:ind w:left="0"/>
        <w:jc w:val="both"/>
      </w:pPr>
      <w:bookmarkStart w:name="z403" w:id="347"/>
      <w:r>
        <w:rPr>
          <w:rFonts w:ascii="Times New Roman"/>
          <w:b w:val="false"/>
          <w:i w:val="false"/>
          <w:color w:val="000000"/>
          <w:sz w:val="28"/>
        </w:rPr>
        <w:t>
      Руководитель территориального</w:t>
      </w:r>
    </w:p>
    <w:bookmarkEnd w:id="347"/>
    <w:p>
      <w:pPr>
        <w:spacing w:after="0"/>
        <w:ind w:left="0"/>
        <w:jc w:val="both"/>
      </w:pPr>
      <w:r>
        <w:rPr>
          <w:rFonts w:ascii="Times New Roman"/>
          <w:b w:val="false"/>
          <w:i w:val="false"/>
          <w:color w:val="000000"/>
          <w:sz w:val="28"/>
        </w:rPr>
        <w:t>подразделения казначейства</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 ___________ 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5-15 А </w:t>
            </w:r>
          </w:p>
        </w:tc>
      </w:tr>
    </w:tbl>
    <w:bookmarkStart w:name="z407" w:id="348"/>
    <w:p>
      <w:pPr>
        <w:spacing w:after="0"/>
        <w:ind w:left="0"/>
        <w:jc w:val="both"/>
      </w:pPr>
      <w:r>
        <w:rPr>
          <w:rFonts w:ascii="Times New Roman"/>
          <w:b w:val="false"/>
          <w:i w:val="false"/>
          <w:color w:val="000000"/>
          <w:sz w:val="28"/>
        </w:rPr>
        <w:t xml:space="preserve">
      Отчет произведен _______ </w:t>
      </w:r>
    </w:p>
    <w:bookmarkEnd w:id="348"/>
    <w:bookmarkStart w:name="z408" w:id="349"/>
    <w:p>
      <w:pPr>
        <w:spacing w:after="0"/>
        <w:ind w:left="0"/>
        <w:jc w:val="both"/>
      </w:pPr>
      <w:r>
        <w:rPr>
          <w:rFonts w:ascii="Times New Roman"/>
          <w:b w:val="false"/>
          <w:i w:val="false"/>
          <w:color w:val="000000"/>
          <w:sz w:val="28"/>
        </w:rPr>
        <w:t xml:space="preserve">
      Страница ____ из _______ </w:t>
      </w:r>
    </w:p>
    <w:bookmarkEnd w:id="349"/>
    <w:p>
      <w:pPr>
        <w:spacing w:after="0"/>
        <w:ind w:left="0"/>
        <w:jc w:val="both"/>
      </w:pPr>
      <w:bookmarkStart w:name="z409" w:id="350"/>
      <w:r>
        <w:rPr>
          <w:rFonts w:ascii="Times New Roman"/>
          <w:b w:val="false"/>
          <w:i w:val="false"/>
          <w:color w:val="000000"/>
          <w:sz w:val="28"/>
        </w:rPr>
        <w:t xml:space="preserve">
                   </w:t>
      </w:r>
      <w:r>
        <w:rPr>
          <w:rFonts w:ascii="Times New Roman"/>
          <w:b/>
          <w:i w:val="false"/>
          <w:color w:val="000000"/>
          <w:sz w:val="28"/>
        </w:rPr>
        <w:t>Выписка, по проведенным платежам на соответствующие счета</w:t>
      </w:r>
    </w:p>
    <w:bookmarkEnd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получателей денег </w:t>
      </w:r>
    </w:p>
    <w:bookmarkStart w:name="z410" w:id="351"/>
    <w:p>
      <w:pPr>
        <w:spacing w:after="0"/>
        <w:ind w:left="0"/>
        <w:jc w:val="both"/>
      </w:pPr>
      <w:r>
        <w:rPr>
          <w:rFonts w:ascii="Times New Roman"/>
          <w:b w:val="false"/>
          <w:i w:val="false"/>
          <w:color w:val="000000"/>
          <w:sz w:val="28"/>
        </w:rPr>
        <w:t>
      Регион: __________________________________</w:t>
      </w:r>
    </w:p>
    <w:bookmarkEnd w:id="351"/>
    <w:bookmarkStart w:name="z411" w:id="352"/>
    <w:p>
      <w:pPr>
        <w:spacing w:after="0"/>
        <w:ind w:left="0"/>
        <w:jc w:val="both"/>
      </w:pPr>
      <w:r>
        <w:rPr>
          <w:rFonts w:ascii="Times New Roman"/>
          <w:b w:val="false"/>
          <w:i w:val="false"/>
          <w:color w:val="000000"/>
          <w:sz w:val="28"/>
        </w:rPr>
        <w:t>
      Вид бюджета: _____________________________</w:t>
      </w:r>
    </w:p>
    <w:bookmarkEnd w:id="352"/>
    <w:bookmarkStart w:name="z412" w:id="353"/>
    <w:p>
      <w:pPr>
        <w:spacing w:after="0"/>
        <w:ind w:left="0"/>
        <w:jc w:val="both"/>
      </w:pPr>
      <w:r>
        <w:rPr>
          <w:rFonts w:ascii="Times New Roman"/>
          <w:b w:val="false"/>
          <w:i w:val="false"/>
          <w:color w:val="000000"/>
          <w:sz w:val="28"/>
        </w:rPr>
        <w:t>
      Источник финансирования: _________________</w:t>
      </w:r>
    </w:p>
    <w:bookmarkEnd w:id="353"/>
    <w:bookmarkStart w:name="z413" w:id="354"/>
    <w:p>
      <w:pPr>
        <w:spacing w:after="0"/>
        <w:ind w:left="0"/>
        <w:jc w:val="both"/>
      </w:pPr>
      <w:r>
        <w:rPr>
          <w:rFonts w:ascii="Times New Roman"/>
          <w:b w:val="false"/>
          <w:i w:val="false"/>
          <w:color w:val="000000"/>
          <w:sz w:val="28"/>
        </w:rPr>
        <w:t>
      Госучреждение/СКС:________________________</w:t>
      </w:r>
    </w:p>
    <w:bookmarkEnd w:id="354"/>
    <w:bookmarkStart w:name="z414" w:id="355"/>
    <w:p>
      <w:pPr>
        <w:spacing w:after="0"/>
        <w:ind w:left="0"/>
        <w:jc w:val="both"/>
      </w:pPr>
      <w:r>
        <w:rPr>
          <w:rFonts w:ascii="Times New Roman"/>
          <w:b w:val="false"/>
          <w:i w:val="false"/>
          <w:color w:val="000000"/>
          <w:sz w:val="28"/>
        </w:rPr>
        <w:t>
      Тип платежа: _____________________________</w:t>
      </w:r>
    </w:p>
    <w:bookmarkEnd w:id="355"/>
    <w:bookmarkStart w:name="z415" w:id="356"/>
    <w:p>
      <w:pPr>
        <w:spacing w:after="0"/>
        <w:ind w:left="0"/>
        <w:jc w:val="both"/>
      </w:pPr>
      <w:r>
        <w:rPr>
          <w:rFonts w:ascii="Times New Roman"/>
          <w:b w:val="false"/>
          <w:i w:val="false"/>
          <w:color w:val="000000"/>
          <w:sz w:val="28"/>
        </w:rPr>
        <w:t>
      Период: __________________________________</w:t>
      </w:r>
    </w:p>
    <w:bookmarkEnd w:id="356"/>
    <w:bookmarkStart w:name="z416" w:id="357"/>
    <w:p>
      <w:pPr>
        <w:spacing w:after="0"/>
        <w:ind w:left="0"/>
        <w:jc w:val="both"/>
      </w:pPr>
      <w:r>
        <w:rPr>
          <w:rFonts w:ascii="Times New Roman"/>
          <w:b w:val="false"/>
          <w:i w:val="false"/>
          <w:color w:val="000000"/>
          <w:sz w:val="28"/>
        </w:rPr>
        <w:t>
      Единица измерения: _______________________</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Отчество</w:t>
            </w:r>
            <w:r>
              <w:rPr>
                <w:rFonts w:ascii="Times New Roman"/>
                <w:b w:val="false"/>
                <w:i w:val="false"/>
                <w:color w:val="000000"/>
                <w:sz w:val="20"/>
              </w:rPr>
              <w:t xml:space="preserve"> </w:t>
            </w:r>
            <w:r>
              <w:rPr>
                <w:rFonts w:ascii="Times New Roman"/>
                <w:b/>
                <w:i w:val="false"/>
                <w:color w:val="000000"/>
                <w:sz w:val="20"/>
              </w:rPr>
              <w:t>(при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9"/>
          <w:p>
            <w:pPr>
              <w:spacing w:after="20"/>
              <w:ind w:left="20"/>
              <w:jc w:val="both"/>
            </w:pPr>
            <w:r>
              <w:rPr>
                <w:rFonts w:ascii="Times New Roman"/>
                <w:b w:val="false"/>
                <w:i w:val="false"/>
                <w:color w:val="000000"/>
                <w:sz w:val="20"/>
              </w:rPr>
              <w:t>
1</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0"/>
          <w:p>
            <w:pPr>
              <w:spacing w:after="20"/>
              <w:ind w:left="20"/>
              <w:jc w:val="both"/>
            </w:pPr>
            <w:r>
              <w:rPr>
                <w:rFonts w:ascii="Times New Roman"/>
                <w:b w:val="false"/>
                <w:i w:val="false"/>
                <w:color w:val="000000"/>
                <w:sz w:val="20"/>
              </w:rPr>
              <w:t>
Сумма</w:t>
            </w:r>
          </w:p>
          <w:bookmarkEnd w:id="36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1"/>
          <w:p>
            <w:pPr>
              <w:spacing w:after="20"/>
              <w:ind w:left="20"/>
              <w:jc w:val="both"/>
            </w:pPr>
            <w:r>
              <w:rPr>
                <w:rFonts w:ascii="Times New Roman"/>
                <w:b w:val="false"/>
                <w:i w:val="false"/>
                <w:color w:val="000000"/>
                <w:sz w:val="20"/>
              </w:rPr>
              <w:t>
ВСЕГО</w:t>
            </w:r>
          </w:p>
          <w:bookmarkEnd w:id="36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 w:id="362"/>
      <w:r>
        <w:rPr>
          <w:rFonts w:ascii="Times New Roman"/>
          <w:b w:val="false"/>
          <w:i w:val="false"/>
          <w:color w:val="000000"/>
          <w:sz w:val="28"/>
        </w:rPr>
        <w:t>
      Ответственный исполнитель ________________________</w:t>
      </w:r>
    </w:p>
    <w:bookmarkEnd w:id="362"/>
    <w:p>
      <w:pPr>
        <w:spacing w:after="0"/>
        <w:ind w:left="0"/>
        <w:jc w:val="both"/>
      </w:pPr>
      <w:r>
        <w:rPr>
          <w:rFonts w:ascii="Times New Roman"/>
          <w:b w:val="false"/>
          <w:i w:val="false"/>
          <w:color w:val="000000"/>
          <w:sz w:val="28"/>
        </w:rPr>
        <w:t xml:space="preserve">                               (подпись)</w:t>
      </w:r>
    </w:p>
    <w:bookmarkStart w:name="z425" w:id="363"/>
    <w:p>
      <w:pPr>
        <w:spacing w:after="0"/>
        <w:ind w:left="0"/>
        <w:jc w:val="both"/>
      </w:pPr>
      <w:r>
        <w:rPr>
          <w:rFonts w:ascii="Times New Roman"/>
          <w:b w:val="false"/>
          <w:i w:val="false"/>
          <w:color w:val="000000"/>
          <w:sz w:val="28"/>
        </w:rPr>
        <w:t>
      М.Ш.</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96 </w:t>
            </w:r>
            <w:r>
              <w:br/>
            </w:r>
            <w:r>
              <w:rPr>
                <w:rFonts w:ascii="Times New Roman"/>
                <w:b w:val="false"/>
                <w:i w:val="false"/>
                <w:color w:val="000000"/>
                <w:sz w:val="20"/>
              </w:rPr>
              <w:t xml:space="preserve">к Правилам исполнения </w:t>
            </w:r>
            <w:r>
              <w:br/>
            </w:r>
            <w:r>
              <w:rPr>
                <w:rFonts w:ascii="Times New Roman"/>
                <w:b w:val="false"/>
                <w:i w:val="false"/>
                <w:color w:val="000000"/>
                <w:sz w:val="20"/>
              </w:rPr>
              <w:t xml:space="preserve">бюджета и его кассового </w:t>
            </w:r>
            <w:r>
              <w:br/>
            </w:r>
            <w:r>
              <w:rPr>
                <w:rFonts w:ascii="Times New Roman"/>
                <w:b w:val="false"/>
                <w:i w:val="false"/>
                <w:color w:val="000000"/>
                <w:sz w:val="20"/>
              </w:rPr>
              <w:t xml:space="preserve">обслуживания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5-56 </w:t>
            </w:r>
          </w:p>
        </w:tc>
      </w:tr>
    </w:tbl>
    <w:p>
      <w:pPr>
        <w:spacing w:after="0"/>
        <w:ind w:left="0"/>
        <w:jc w:val="both"/>
      </w:pPr>
      <w:bookmarkStart w:name="z429" w:id="364"/>
      <w:r>
        <w:rPr>
          <w:rFonts w:ascii="Times New Roman"/>
          <w:b w:val="false"/>
          <w:i w:val="false"/>
          <w:color w:val="000000"/>
          <w:sz w:val="28"/>
        </w:rPr>
        <w:t xml:space="preserve">
                   </w:t>
      </w:r>
      <w:r>
        <w:rPr>
          <w:rFonts w:ascii="Times New Roman"/>
          <w:b/>
          <w:i w:val="false"/>
          <w:color w:val="000000"/>
          <w:sz w:val="28"/>
        </w:rPr>
        <w:t xml:space="preserve">Отчет по возвратам платежей </w:t>
      </w:r>
      <w:r>
        <w:rPr>
          <w:rFonts w:ascii="Times New Roman"/>
          <w:b/>
          <w:i w:val="false"/>
          <w:color w:val="000000"/>
          <w:sz w:val="28"/>
        </w:rPr>
        <w:t>по заработной плате и другим</w:t>
      </w:r>
    </w:p>
    <w:bookmarkEnd w:id="364"/>
    <w:p>
      <w:pPr>
        <w:spacing w:after="0"/>
        <w:ind w:left="0"/>
        <w:jc w:val="both"/>
      </w:pPr>
      <w:r>
        <w:rPr>
          <w:rFonts w:ascii="Times New Roman"/>
          <w:b w:val="false"/>
          <w:i w:val="false"/>
          <w:color w:val="000000"/>
          <w:sz w:val="28"/>
        </w:rPr>
        <w:t xml:space="preserve">                               </w:t>
      </w:r>
      <w:r>
        <w:rPr>
          <w:rFonts w:ascii="Times New Roman"/>
          <w:b/>
          <w:i w:val="false"/>
          <w:color w:val="000000"/>
          <w:sz w:val="28"/>
        </w:rPr>
        <w:t>денежным выплатам</w:t>
      </w:r>
    </w:p>
    <w:bookmarkStart w:name="z430" w:id="365"/>
    <w:p>
      <w:pPr>
        <w:spacing w:after="0"/>
        <w:ind w:left="0"/>
        <w:jc w:val="both"/>
      </w:pPr>
      <w:r>
        <w:rPr>
          <w:rFonts w:ascii="Times New Roman"/>
          <w:b w:val="false"/>
          <w:i w:val="false"/>
          <w:color w:val="000000"/>
          <w:sz w:val="28"/>
        </w:rPr>
        <w:t>
                               Отчет сформирован: хх.хх.хххх</w:t>
      </w:r>
    </w:p>
    <w:bookmarkEnd w:id="365"/>
    <w:bookmarkStart w:name="z431" w:id="366"/>
    <w:p>
      <w:pPr>
        <w:spacing w:after="0"/>
        <w:ind w:left="0"/>
        <w:jc w:val="both"/>
      </w:pPr>
      <w:r>
        <w:rPr>
          <w:rFonts w:ascii="Times New Roman"/>
          <w:b w:val="false"/>
          <w:i w:val="false"/>
          <w:color w:val="000000"/>
          <w:sz w:val="28"/>
        </w:rPr>
        <w:t>
      Код гос. учреждения ______________</w:t>
      </w:r>
    </w:p>
    <w:bookmarkEnd w:id="366"/>
    <w:bookmarkStart w:name="z432" w:id="367"/>
    <w:p>
      <w:pPr>
        <w:spacing w:after="0"/>
        <w:ind w:left="0"/>
        <w:jc w:val="both"/>
      </w:pPr>
      <w:r>
        <w:rPr>
          <w:rFonts w:ascii="Times New Roman"/>
          <w:b w:val="false"/>
          <w:i w:val="false"/>
          <w:color w:val="000000"/>
          <w:sz w:val="28"/>
        </w:rPr>
        <w:t>
      Наименование гос. учреждения __________________</w:t>
      </w:r>
    </w:p>
    <w:bookmarkEnd w:id="367"/>
    <w:bookmarkStart w:name="z433" w:id="368"/>
    <w:p>
      <w:pPr>
        <w:spacing w:after="0"/>
        <w:ind w:left="0"/>
        <w:jc w:val="both"/>
      </w:pPr>
      <w:r>
        <w:rPr>
          <w:rFonts w:ascii="Times New Roman"/>
          <w:b w:val="false"/>
          <w:i w:val="false"/>
          <w:color w:val="000000"/>
          <w:sz w:val="28"/>
        </w:rPr>
        <w:t>
      Дата возврата _______________</w:t>
      </w:r>
    </w:p>
    <w:bookmarkEnd w:id="368"/>
    <w:bookmarkStart w:name="z434" w:id="369"/>
    <w:p>
      <w:pPr>
        <w:spacing w:after="0"/>
        <w:ind w:left="0"/>
        <w:jc w:val="both"/>
      </w:pPr>
      <w:r>
        <w:rPr>
          <w:rFonts w:ascii="Times New Roman"/>
          <w:b w:val="false"/>
          <w:i w:val="false"/>
          <w:color w:val="000000"/>
          <w:sz w:val="28"/>
        </w:rPr>
        <w:t>
      Страница х из х</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0"/>
          <w:p>
            <w:pPr>
              <w:spacing w:after="20"/>
              <w:ind w:left="20"/>
              <w:jc w:val="both"/>
            </w:pPr>
            <w:r>
              <w:rPr>
                <w:rFonts w:ascii="Times New Roman"/>
                <w:b w:val="false"/>
                <w:i w:val="false"/>
                <w:color w:val="000000"/>
                <w:sz w:val="20"/>
              </w:rPr>
              <w:t>
</w:t>
            </w:r>
            <w:r>
              <w:rPr>
                <w:rFonts w:ascii="Times New Roman"/>
                <w:b/>
                <w:i w:val="false"/>
                <w:color w:val="000000"/>
                <w:sz w:val="20"/>
              </w:rPr>
              <w:t>Фамилия</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карточки или лицевого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p>
        </w:tc>
      </w:tr>
    </w:tbl>
    <w:bookmarkStart w:name="z436" w:id="371"/>
    <w:p>
      <w:pPr>
        <w:spacing w:after="0"/>
        <w:ind w:left="0"/>
        <w:jc w:val="both"/>
      </w:pPr>
      <w:r>
        <w:rPr>
          <w:rFonts w:ascii="Times New Roman"/>
          <w:b w:val="false"/>
          <w:i w:val="false"/>
          <w:color w:val="000000"/>
          <w:sz w:val="28"/>
        </w:rPr>
        <w:t>
             Итого</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Приложение11</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w:t>
            </w:r>
            <w:r>
              <w:br/>
            </w:r>
            <w:r>
              <w:rPr>
                <w:rFonts w:ascii="Times New Roman"/>
                <w:b w:val="false"/>
                <w:i w:val="false"/>
                <w:color w:val="000000"/>
                <w:sz w:val="20"/>
              </w:rPr>
              <w:t xml:space="preserve">к Правилам исполнения </w:t>
            </w:r>
            <w:r>
              <w:br/>
            </w:r>
            <w:r>
              <w:rPr>
                <w:rFonts w:ascii="Times New Roman"/>
                <w:b w:val="false"/>
                <w:i w:val="false"/>
                <w:color w:val="000000"/>
                <w:sz w:val="20"/>
              </w:rPr>
              <w:t xml:space="preserve">бюджета и его кассового </w:t>
            </w:r>
            <w:r>
              <w:br/>
            </w:r>
            <w:r>
              <w:rPr>
                <w:rFonts w:ascii="Times New Roman"/>
                <w:b w:val="false"/>
                <w:i w:val="false"/>
                <w:color w:val="000000"/>
                <w:sz w:val="20"/>
              </w:rPr>
              <w:t xml:space="preserve">обслуживания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5-57 </w:t>
            </w:r>
          </w:p>
        </w:tc>
      </w:tr>
    </w:tbl>
    <w:p>
      <w:pPr>
        <w:spacing w:after="0"/>
        <w:ind w:left="0"/>
        <w:jc w:val="both"/>
      </w:pPr>
      <w:bookmarkStart w:name="z440" w:id="372"/>
      <w:r>
        <w:rPr>
          <w:rFonts w:ascii="Times New Roman"/>
          <w:b w:val="false"/>
          <w:i w:val="false"/>
          <w:color w:val="000000"/>
          <w:sz w:val="28"/>
        </w:rPr>
        <w:t xml:space="preserve">
                   </w:t>
      </w:r>
      <w:r>
        <w:rPr>
          <w:rFonts w:ascii="Times New Roman"/>
          <w:b/>
          <w:i w:val="false"/>
          <w:color w:val="000000"/>
          <w:sz w:val="28"/>
        </w:rPr>
        <w:t xml:space="preserve">Отчет по возвратам пенсионных и </w:t>
      </w:r>
      <w:r>
        <w:rPr>
          <w:rFonts w:ascii="Times New Roman"/>
          <w:b/>
          <w:i w:val="false"/>
          <w:color w:val="000000"/>
          <w:sz w:val="28"/>
        </w:rPr>
        <w:t>социальных платежей,</w:t>
      </w:r>
    </w:p>
    <w:bookmarkEnd w:id="372"/>
    <w:p>
      <w:pPr>
        <w:spacing w:after="0"/>
        <w:ind w:left="0"/>
        <w:jc w:val="both"/>
      </w:pPr>
      <w:r>
        <w:rPr>
          <w:rFonts w:ascii="Times New Roman"/>
          <w:b w:val="false"/>
          <w:i w:val="false"/>
          <w:color w:val="000000"/>
          <w:sz w:val="28"/>
        </w:rPr>
        <w:t xml:space="preserve">             </w:t>
      </w:r>
      <w:r>
        <w:rPr>
          <w:rFonts w:ascii="Times New Roman"/>
          <w:b/>
          <w:i w:val="false"/>
          <w:color w:val="000000"/>
          <w:sz w:val="28"/>
        </w:rPr>
        <w:t>отчислений и (или) взн</w:t>
      </w:r>
      <w:r>
        <w:rPr>
          <w:rFonts w:ascii="Times New Roman"/>
          <w:b/>
          <w:i w:val="false"/>
          <w:color w:val="000000"/>
          <w:sz w:val="28"/>
        </w:rPr>
        <w:t>осов на обязательное социальное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медицинское страхование</w:t>
      </w:r>
    </w:p>
    <w:p>
      <w:pPr>
        <w:spacing w:after="0"/>
        <w:ind w:left="0"/>
        <w:jc w:val="both"/>
      </w:pPr>
      <w:bookmarkStart w:name="z441" w:id="373"/>
      <w:r>
        <w:rPr>
          <w:rFonts w:ascii="Times New Roman"/>
          <w:b w:val="false"/>
          <w:i w:val="false"/>
          <w:color w:val="000000"/>
          <w:sz w:val="28"/>
        </w:rPr>
        <w:t xml:space="preserve">
                               </w:t>
      </w:r>
      <w:r>
        <w:rPr>
          <w:rFonts w:ascii="Times New Roman"/>
          <w:b/>
          <w:i w:val="false"/>
          <w:color w:val="000000"/>
          <w:sz w:val="28"/>
        </w:rPr>
        <w:t>Отчет сформирован хх.хх.хххх</w:t>
      </w:r>
    </w:p>
    <w:bookmarkEnd w:id="373"/>
    <w:p>
      <w:pPr>
        <w:spacing w:after="0"/>
        <w:ind w:left="0"/>
        <w:jc w:val="both"/>
      </w:pPr>
      <w:r>
        <w:rPr>
          <w:rFonts w:ascii="Times New Roman"/>
          <w:b w:val="false"/>
          <w:i w:val="false"/>
          <w:color w:val="000000"/>
          <w:sz w:val="28"/>
        </w:rPr>
        <w:t xml:space="preserve">                               Стр. х из х</w:t>
      </w:r>
    </w:p>
    <w:bookmarkStart w:name="z442" w:id="374"/>
    <w:p>
      <w:pPr>
        <w:spacing w:after="0"/>
        <w:ind w:left="0"/>
        <w:jc w:val="both"/>
      </w:pPr>
      <w:r>
        <w:rPr>
          <w:rFonts w:ascii="Times New Roman"/>
          <w:b w:val="false"/>
          <w:i w:val="false"/>
          <w:color w:val="000000"/>
          <w:sz w:val="28"/>
        </w:rPr>
        <w:t>
      Код гос. учреждения/ СКС _________________</w:t>
      </w:r>
    </w:p>
    <w:bookmarkEnd w:id="374"/>
    <w:bookmarkStart w:name="z443" w:id="375"/>
    <w:p>
      <w:pPr>
        <w:spacing w:after="0"/>
        <w:ind w:left="0"/>
        <w:jc w:val="both"/>
      </w:pPr>
      <w:r>
        <w:rPr>
          <w:rFonts w:ascii="Times New Roman"/>
          <w:b w:val="false"/>
          <w:i w:val="false"/>
          <w:color w:val="000000"/>
          <w:sz w:val="28"/>
        </w:rPr>
        <w:t>
      Наименование гос. учреждения/ СКС __________________</w:t>
      </w:r>
    </w:p>
    <w:bookmarkEnd w:id="375"/>
    <w:bookmarkStart w:name="z444" w:id="376"/>
    <w:p>
      <w:pPr>
        <w:spacing w:after="0"/>
        <w:ind w:left="0"/>
        <w:jc w:val="both"/>
      </w:pPr>
      <w:r>
        <w:rPr>
          <w:rFonts w:ascii="Times New Roman"/>
          <w:b w:val="false"/>
          <w:i w:val="false"/>
          <w:color w:val="000000"/>
          <w:sz w:val="28"/>
        </w:rPr>
        <w:t>
      Дата возврата ___________________</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7"/>
          <w:p>
            <w:pPr>
              <w:spacing w:after="20"/>
              <w:ind w:left="20"/>
              <w:jc w:val="both"/>
            </w:pPr>
            <w:r>
              <w:rPr>
                <w:rFonts w:ascii="Times New Roman"/>
                <w:b w:val="false"/>
                <w:i w:val="false"/>
                <w:color w:val="000000"/>
                <w:sz w:val="20"/>
              </w:rPr>
              <w:t>
</w:t>
            </w:r>
            <w:r>
              <w:rPr>
                <w:rFonts w:ascii="Times New Roman"/>
                <w:b/>
                <w:i w:val="false"/>
                <w:color w:val="000000"/>
                <w:sz w:val="20"/>
              </w:rPr>
              <w:t>Фамилия</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возврата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bl>
    <w:bookmarkStart w:name="z446" w:id="378"/>
    <w:p>
      <w:pPr>
        <w:spacing w:after="0"/>
        <w:ind w:left="0"/>
        <w:jc w:val="both"/>
      </w:pPr>
      <w:r>
        <w:rPr>
          <w:rFonts w:ascii="Times New Roman"/>
          <w:b w:val="false"/>
          <w:i w:val="false"/>
          <w:color w:val="000000"/>
          <w:sz w:val="28"/>
        </w:rPr>
        <w:t>
             Итого</w:t>
      </w:r>
    </w:p>
    <w:bookmarkEnd w:id="378"/>
    <w:p>
      <w:pPr>
        <w:spacing w:after="0"/>
        <w:ind w:left="0"/>
        <w:jc w:val="both"/>
      </w:pPr>
      <w:bookmarkStart w:name="z447" w:id="379"/>
      <w:r>
        <w:rPr>
          <w:rFonts w:ascii="Times New Roman"/>
          <w:b w:val="false"/>
          <w:i w:val="false"/>
          <w:color w:val="000000"/>
          <w:sz w:val="28"/>
        </w:rPr>
        <w:t>
      Ответственный исполнитель ______________________</w:t>
      </w:r>
    </w:p>
    <w:bookmarkEnd w:id="379"/>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июля 2017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50" w:id="380"/>
    <w:p>
      <w:pPr>
        <w:spacing w:after="0"/>
        <w:ind w:left="0"/>
        <w:jc w:val="left"/>
      </w:pPr>
      <w:r>
        <w:rPr>
          <w:rFonts w:ascii="Times New Roman"/>
          <w:b/>
          <w:i w:val="false"/>
          <w:color w:val="000000"/>
        </w:rPr>
        <w:t xml:space="preserve"> Перечень</w:t>
      </w:r>
      <w:r>
        <w:br/>
      </w:r>
      <w:r>
        <w:rPr>
          <w:rFonts w:ascii="Times New Roman"/>
          <w:b/>
          <w:i w:val="false"/>
          <w:color w:val="000000"/>
        </w:rPr>
        <w:t>специфик экономической классификации расходов и</w:t>
      </w:r>
      <w:r>
        <w:br/>
      </w:r>
      <w:r>
        <w:rPr>
          <w:rFonts w:ascii="Times New Roman"/>
          <w:b/>
          <w:i w:val="false"/>
          <w:color w:val="000000"/>
        </w:rPr>
        <w:t>затрат, по которым допускается осуществление расчетов</w:t>
      </w:r>
      <w:r>
        <w:br/>
      </w:r>
      <w:r>
        <w:rPr>
          <w:rFonts w:ascii="Times New Roman"/>
          <w:b/>
          <w:i w:val="false"/>
          <w:color w:val="000000"/>
        </w:rPr>
        <w:t>с применением корпоративной платежной карточки</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1"/>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специфик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2"/>
          <w:p>
            <w:pPr>
              <w:spacing w:after="20"/>
              <w:ind w:left="20"/>
              <w:jc w:val="both"/>
            </w:pPr>
            <w:r>
              <w:rPr>
                <w:rFonts w:ascii="Times New Roman"/>
                <w:b w:val="false"/>
                <w:i w:val="false"/>
                <w:color w:val="000000"/>
                <w:sz w:val="20"/>
              </w:rPr>
              <w:t>
1</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3"/>
          <w:p>
            <w:pPr>
              <w:spacing w:after="20"/>
              <w:ind w:left="20"/>
              <w:jc w:val="both"/>
            </w:pPr>
            <w:r>
              <w:rPr>
                <w:rFonts w:ascii="Times New Roman"/>
                <w:b w:val="false"/>
                <w:i w:val="false"/>
                <w:color w:val="000000"/>
                <w:sz w:val="20"/>
              </w:rPr>
              <w:t>
1</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питанием учащихся школы-интерната для одаренных в спорте детей в период каникул и нахождения их на учебно- тренировочных сборах;</w:t>
            </w:r>
          </w:p>
          <w:p>
            <w:pPr>
              <w:spacing w:after="20"/>
              <w:ind w:left="20"/>
              <w:jc w:val="both"/>
            </w:pP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крови;</w:t>
            </w:r>
          </w:p>
          <w:p>
            <w:pPr>
              <w:spacing w:after="20"/>
              <w:ind w:left="20"/>
              <w:jc w:val="both"/>
            </w:pPr>
            <w:r>
              <w:rPr>
                <w:rFonts w:ascii="Times New Roman"/>
                <w:b w:val="false"/>
                <w:i w:val="false"/>
                <w:color w:val="000000"/>
                <w:sz w:val="20"/>
              </w:rPr>
              <w:t>
для пополнения аптечки – приобретения лекарственных и перевязочных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p>
          <w:p>
            <w:pPr>
              <w:spacing w:after="20"/>
              <w:ind w:left="20"/>
              <w:jc w:val="both"/>
            </w:pP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w:t>
            </w:r>
          </w:p>
          <w:p>
            <w:pPr>
              <w:spacing w:after="20"/>
              <w:ind w:left="20"/>
              <w:jc w:val="both"/>
            </w:pPr>
            <w:r>
              <w:rPr>
                <w:rFonts w:ascii="Times New Roman"/>
                <w:b w:val="false"/>
                <w:i w:val="false"/>
                <w:color w:val="000000"/>
                <w:sz w:val="20"/>
              </w:rPr>
              <w:t>
-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p>
          <w:p>
            <w:pPr>
              <w:spacing w:after="20"/>
              <w:ind w:left="20"/>
              <w:jc w:val="both"/>
            </w:pP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абонентная плата за телефоны;</w:t>
            </w:r>
          </w:p>
          <w:p>
            <w:pPr>
              <w:spacing w:after="20"/>
              <w:ind w:left="20"/>
              <w:jc w:val="both"/>
            </w:pPr>
            <w:r>
              <w:rPr>
                <w:rFonts w:ascii="Times New Roman"/>
                <w:b w:val="false"/>
                <w:i w:val="false"/>
                <w:color w:val="000000"/>
                <w:sz w:val="20"/>
              </w:rPr>
              <w:t>
междугородние переговоры;</w:t>
            </w:r>
          </w:p>
          <w:p>
            <w:pPr>
              <w:spacing w:after="20"/>
              <w:ind w:left="20"/>
              <w:jc w:val="both"/>
            </w:pPr>
            <w:r>
              <w:rPr>
                <w:rFonts w:ascii="Times New Roman"/>
                <w:b w:val="false"/>
                <w:i w:val="false"/>
                <w:color w:val="000000"/>
                <w:sz w:val="20"/>
              </w:rPr>
              <w:t>
сотовая связь;</w:t>
            </w:r>
          </w:p>
          <w:p>
            <w:pPr>
              <w:spacing w:after="20"/>
              <w:ind w:left="20"/>
              <w:jc w:val="both"/>
            </w:pPr>
            <w:r>
              <w:rPr>
                <w:rFonts w:ascii="Times New Roman"/>
                <w:b w:val="false"/>
                <w:i w:val="false"/>
                <w:color w:val="000000"/>
                <w:sz w:val="20"/>
              </w:rPr>
              <w:t>
почтово-телеграфные затраты;</w:t>
            </w:r>
          </w:p>
          <w:p>
            <w:pPr>
              <w:spacing w:after="20"/>
              <w:ind w:left="20"/>
              <w:jc w:val="both"/>
            </w:pPr>
            <w:r>
              <w:rPr>
                <w:rFonts w:ascii="Times New Roman"/>
                <w:b w:val="false"/>
                <w:i w:val="false"/>
                <w:color w:val="000000"/>
                <w:sz w:val="20"/>
              </w:rPr>
              <w:t>
правительственная связь;</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электронная почта;</w:t>
            </w:r>
          </w:p>
          <w:p>
            <w:pPr>
              <w:spacing w:after="20"/>
              <w:ind w:left="20"/>
              <w:jc w:val="both"/>
            </w:pPr>
            <w:r>
              <w:rPr>
                <w:rFonts w:ascii="Times New Roman"/>
                <w:b w:val="false"/>
                <w:i w:val="false"/>
                <w:color w:val="000000"/>
                <w:sz w:val="20"/>
              </w:rPr>
              <w:t>
спец связь;</w:t>
            </w:r>
          </w:p>
          <w:p>
            <w:pPr>
              <w:spacing w:after="20"/>
              <w:ind w:left="20"/>
              <w:jc w:val="both"/>
            </w:pPr>
            <w:r>
              <w:rPr>
                <w:rFonts w:ascii="Times New Roman"/>
                <w:b w:val="false"/>
                <w:i w:val="false"/>
                <w:color w:val="000000"/>
                <w:sz w:val="20"/>
              </w:rPr>
              <w:t>
спутниковая связь;</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w:t>
            </w:r>
          </w:p>
          <w:p>
            <w:pPr>
              <w:spacing w:after="20"/>
              <w:ind w:left="20"/>
              <w:jc w:val="both"/>
            </w:pPr>
            <w:r>
              <w:rPr>
                <w:rFonts w:ascii="Times New Roman"/>
                <w:b w:val="false"/>
                <w:i w:val="false"/>
                <w:color w:val="000000"/>
                <w:sz w:val="20"/>
              </w:rPr>
              <w:t>
и другие виды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p>
          <w:p>
            <w:pPr>
              <w:spacing w:after="20"/>
              <w:ind w:left="20"/>
              <w:jc w:val="both"/>
            </w:pPr>
            <w:r>
              <w:rPr>
                <w:rFonts w:ascii="Times New Roman"/>
                <w:b w:val="false"/>
                <w:i w:val="false"/>
                <w:color w:val="000000"/>
                <w:sz w:val="20"/>
              </w:rPr>
              <w:t>
-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p>
          <w:p>
            <w:pPr>
              <w:spacing w:after="20"/>
              <w:ind w:left="20"/>
              <w:jc w:val="both"/>
            </w:pPr>
            <w:r>
              <w:rPr>
                <w:rFonts w:ascii="Times New Roman"/>
                <w:b w:val="false"/>
                <w:i w:val="false"/>
                <w:color w:val="000000"/>
                <w:sz w:val="20"/>
              </w:rPr>
              <w:t>
- проведением выездных мероприятий (проезд, проживание, питание), кроме командировочных расходов работников государственных учреждений;</w:t>
            </w:r>
          </w:p>
          <w:p>
            <w:pPr>
              <w:spacing w:after="20"/>
              <w:ind w:left="20"/>
              <w:jc w:val="both"/>
            </w:pPr>
            <w:r>
              <w:rPr>
                <w:rFonts w:ascii="Times New Roman"/>
                <w:b w:val="false"/>
                <w:i w:val="false"/>
                <w:color w:val="000000"/>
                <w:sz w:val="20"/>
              </w:rPr>
              <w:t>
-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p>
          <w:p>
            <w:pPr>
              <w:spacing w:after="20"/>
              <w:ind w:left="20"/>
              <w:jc w:val="both"/>
            </w:pPr>
            <w:r>
              <w:rPr>
                <w:rFonts w:ascii="Times New Roman"/>
                <w:b w:val="false"/>
                <w:i w:val="false"/>
                <w:color w:val="000000"/>
                <w:sz w:val="20"/>
              </w:rPr>
              <w:t>
- оплатой нотариальных услуг;</w:t>
            </w:r>
          </w:p>
          <w:p>
            <w:pPr>
              <w:spacing w:after="20"/>
              <w:ind w:left="20"/>
              <w:jc w:val="both"/>
            </w:pPr>
            <w:r>
              <w:rPr>
                <w:rFonts w:ascii="Times New Roman"/>
                <w:b w:val="false"/>
                <w:i w:val="false"/>
                <w:color w:val="000000"/>
                <w:sz w:val="20"/>
              </w:rPr>
              <w:t>
-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w:t>
            </w:r>
          </w:p>
          <w:p>
            <w:pPr>
              <w:spacing w:after="20"/>
              <w:ind w:left="20"/>
              <w:jc w:val="both"/>
            </w:pP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