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996b" w14:textId="5ab9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5 июля 2017 года № 418. Зарегистрирован в Министерстве юстиции Республики Казахстан 17 августа 2017 года № 15502. Утратил силу приказом и.о. Министра финансов Республики Казахстан от 10 июля 2020 года № 665.</w:t>
      </w:r>
    </w:p>
    <w:p>
      <w:pPr>
        <w:spacing w:after="0"/>
        <w:ind w:left="0"/>
        <w:jc w:val="both"/>
      </w:pPr>
      <w:r>
        <w:rPr>
          <w:rFonts w:ascii="Times New Roman"/>
          <w:b w:val="false"/>
          <w:i w:val="false"/>
          <w:color w:val="ff0000"/>
          <w:sz w:val="28"/>
        </w:rPr>
        <w:t xml:space="preserve">
      Сноска. Утратил силу приказом и.о. Министра финансов РК от 10.07.2020 </w:t>
      </w:r>
      <w:r>
        <w:rPr>
          <w:rFonts w:ascii="Times New Roman"/>
          <w:b w:val="false"/>
          <w:i w:val="false"/>
          <w:color w:val="ff0000"/>
          <w:sz w:val="28"/>
        </w:rPr>
        <w:t>№ 665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приказ </w:t>
      </w:r>
      <w:r>
        <w:rPr>
          <w:rFonts w:ascii="Times New Roman"/>
          <w:b w:val="false"/>
          <w:i w:val="false"/>
          <w:color w:val="000000"/>
          <w:sz w:val="28"/>
        </w:rPr>
        <w:t>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опубликован 25 июня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подпункты 1) и 4) исключить;</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"Регистрационный учет частного нотариуса, частного судебного исполнителя, адвоката, профессионального медиатора", утвержденном указанным приказом:</w:t>
      </w:r>
    </w:p>
    <w:bookmarkEnd w:id="4"/>
    <w:bookmarkStart w:name="z9" w:id="5"/>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"1) услугодателем через центры оказания услуг;";</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заверенной доверенности:</w:t>
      </w:r>
    </w:p>
    <w:bookmarkEnd w:id="7"/>
    <w:bookmarkStart w:name="z13" w:id="8"/>
    <w:p>
      <w:pPr>
        <w:spacing w:after="0"/>
        <w:ind w:left="0"/>
        <w:jc w:val="both"/>
      </w:pPr>
      <w:r>
        <w:rPr>
          <w:rFonts w:ascii="Times New Roman"/>
          <w:b w:val="false"/>
          <w:i w:val="false"/>
          <w:color w:val="000000"/>
          <w:sz w:val="28"/>
        </w:rPr>
        <w:t>
      на портал:</w:t>
      </w:r>
    </w:p>
    <w:bookmarkEnd w:id="8"/>
    <w:bookmarkStart w:name="z14" w:id="9"/>
    <w:p>
      <w:pPr>
        <w:spacing w:after="0"/>
        <w:ind w:left="0"/>
        <w:jc w:val="both"/>
      </w:pPr>
      <w:r>
        <w:rPr>
          <w:rFonts w:ascii="Times New Roman"/>
          <w:b w:val="false"/>
          <w:i w:val="false"/>
          <w:color w:val="000000"/>
          <w:sz w:val="28"/>
        </w:rPr>
        <w:t>
      для постановки на регистрационный учет в качестве адвоката, частного нотариуса, частного судебного исполнителя и изменения регистрационных данных:</w:t>
      </w:r>
    </w:p>
    <w:bookmarkEnd w:id="9"/>
    <w:bookmarkStart w:name="z15" w:id="10"/>
    <w:p>
      <w:pPr>
        <w:spacing w:after="0"/>
        <w:ind w:left="0"/>
        <w:jc w:val="both"/>
      </w:pPr>
      <w:r>
        <w:rPr>
          <w:rFonts w:ascii="Times New Roman"/>
          <w:b w:val="false"/>
          <w:i w:val="false"/>
          <w:color w:val="000000"/>
          <w:sz w:val="28"/>
        </w:rPr>
        <w:t>
      налоговое заявление в форме электронного документа, удостоверенного ЭЦП услугополучателя;</w:t>
      </w:r>
    </w:p>
    <w:bookmarkEnd w:id="10"/>
    <w:bookmarkStart w:name="z16" w:id="11"/>
    <w:p>
      <w:pPr>
        <w:spacing w:after="0"/>
        <w:ind w:left="0"/>
        <w:jc w:val="both"/>
      </w:pPr>
      <w:r>
        <w:rPr>
          <w:rFonts w:ascii="Times New Roman"/>
          <w:b w:val="false"/>
          <w:i w:val="false"/>
          <w:color w:val="000000"/>
          <w:sz w:val="28"/>
        </w:rPr>
        <w:t>
      к услугодателю или в Государственную корпорацию:</w:t>
      </w:r>
    </w:p>
    <w:bookmarkEnd w:id="11"/>
    <w:bookmarkStart w:name="z17" w:id="12"/>
    <w:p>
      <w:pPr>
        <w:spacing w:after="0"/>
        <w:ind w:left="0"/>
        <w:jc w:val="both"/>
      </w:pPr>
      <w:r>
        <w:rPr>
          <w:rFonts w:ascii="Times New Roman"/>
          <w:b w:val="false"/>
          <w:i w:val="false"/>
          <w:color w:val="000000"/>
          <w:sz w:val="28"/>
        </w:rPr>
        <w:t>
      для снятия с регистрационного учета по месту своего нахождения частный нотариус, частный судебный исполнитель, адвокат, профессиональный медиатор в течение месяца со дня принятия решения о прекращении деятельности одновременно представляет:</w:t>
      </w:r>
    </w:p>
    <w:bookmarkEnd w:id="12"/>
    <w:bookmarkStart w:name="z18" w:id="13"/>
    <w:p>
      <w:pPr>
        <w:spacing w:after="0"/>
        <w:ind w:left="0"/>
        <w:jc w:val="both"/>
      </w:pPr>
      <w:r>
        <w:rPr>
          <w:rFonts w:ascii="Times New Roman"/>
          <w:b w:val="false"/>
          <w:i w:val="false"/>
          <w:color w:val="000000"/>
          <w:sz w:val="28"/>
        </w:rPr>
        <w:t>
      налоговое заявление согласно приложению 1 к настоящему стандарту государственной услуги;</w:t>
      </w:r>
    </w:p>
    <w:bookmarkEnd w:id="13"/>
    <w:bookmarkStart w:name="z19" w:id="14"/>
    <w:p>
      <w:pPr>
        <w:spacing w:after="0"/>
        <w:ind w:left="0"/>
        <w:jc w:val="both"/>
      </w:pPr>
      <w:r>
        <w:rPr>
          <w:rFonts w:ascii="Times New Roman"/>
          <w:b w:val="false"/>
          <w:i w:val="false"/>
          <w:color w:val="000000"/>
          <w:sz w:val="28"/>
        </w:rPr>
        <w:t>
      ликвидационную налоговую отчетность.</w:t>
      </w:r>
    </w:p>
    <w:bookmarkEnd w:id="14"/>
    <w:bookmarkStart w:name="z20" w:id="15"/>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15"/>
    <w:bookmarkStart w:name="z21" w:id="16"/>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16"/>
    <w:bookmarkStart w:name="z22" w:id="17"/>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17"/>
    <w:bookmarkStart w:name="z23" w:id="18"/>
    <w:p>
      <w:pPr>
        <w:spacing w:after="0"/>
        <w:ind w:left="0"/>
        <w:jc w:val="both"/>
      </w:pPr>
      <w:r>
        <w:rPr>
          <w:rFonts w:ascii="Times New Roman"/>
          <w:b w:val="false"/>
          <w:i w:val="false"/>
          <w:color w:val="000000"/>
          <w:sz w:val="28"/>
        </w:rPr>
        <w:t>
      В случае получения государственной услуги через Государственную корпорацию, услугополучатель дает письменное согласие на использование сведений, составляющих охраняемую законом тайну, содержащихся в информационных системах, по форме, представленной Государственной корпорацией, если иное не предусмотрено законами Республики Казахстан.</w:t>
      </w:r>
    </w:p>
    <w:bookmarkEnd w:id="18"/>
    <w:bookmarkStart w:name="z24" w:id="19"/>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9"/>
    <w:bookmarkStart w:name="z25" w:id="20"/>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20"/>
    <w:bookmarkStart w:name="z26" w:id="2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21"/>
    <w:bookmarkStart w:name="z27"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налогоплательщиков", утвержденном указанным приказом:</w:t>
      </w:r>
    </w:p>
    <w:bookmarkEnd w:id="22"/>
    <w:bookmarkStart w:name="z28" w:id="23"/>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3"/>
    <w:bookmarkStart w:name="z29" w:id="24"/>
    <w:p>
      <w:pPr>
        <w:spacing w:after="0"/>
        <w:ind w:left="0"/>
        <w:jc w:val="both"/>
      </w:pPr>
      <w:r>
        <w:rPr>
          <w:rFonts w:ascii="Times New Roman"/>
          <w:b w:val="false"/>
          <w:i w:val="false"/>
          <w:color w:val="000000"/>
          <w:sz w:val="28"/>
        </w:rPr>
        <w:t>
      "1) услугодателем через центры оказания услуг;";</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1" w:id="2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заверенной доверенности:</w:t>
      </w:r>
    </w:p>
    <w:bookmarkEnd w:id="25"/>
    <w:bookmarkStart w:name="z32" w:id="26"/>
    <w:p>
      <w:pPr>
        <w:spacing w:after="0"/>
        <w:ind w:left="0"/>
        <w:jc w:val="both"/>
      </w:pPr>
      <w:r>
        <w:rPr>
          <w:rFonts w:ascii="Times New Roman"/>
          <w:b w:val="false"/>
          <w:i w:val="false"/>
          <w:color w:val="000000"/>
          <w:sz w:val="28"/>
        </w:rPr>
        <w:t>
      к услугодателю или в Государственную корпорацию:</w:t>
      </w:r>
    </w:p>
    <w:bookmarkEnd w:id="26"/>
    <w:bookmarkStart w:name="z33" w:id="27"/>
    <w:p>
      <w:pPr>
        <w:spacing w:after="0"/>
        <w:ind w:left="0"/>
        <w:jc w:val="both"/>
      </w:pPr>
      <w:r>
        <w:rPr>
          <w:rFonts w:ascii="Times New Roman"/>
          <w:b w:val="false"/>
          <w:i w:val="false"/>
          <w:color w:val="000000"/>
          <w:sz w:val="28"/>
        </w:rPr>
        <w:t>
      для внесения сведений о нерезиденте в ГБД НП:</w:t>
      </w:r>
    </w:p>
    <w:bookmarkEnd w:id="27"/>
    <w:bookmarkStart w:name="z34" w:id="28"/>
    <w:p>
      <w:pPr>
        <w:spacing w:after="0"/>
        <w:ind w:left="0"/>
        <w:jc w:val="both"/>
      </w:pPr>
      <w:r>
        <w:rPr>
          <w:rFonts w:ascii="Times New Roman"/>
          <w:b w:val="false"/>
          <w:i w:val="false"/>
          <w:color w:val="000000"/>
          <w:sz w:val="28"/>
        </w:rPr>
        <w:t xml:space="preserve">
      1) налоговое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8"/>
    <w:bookmarkStart w:name="z35" w:id="29"/>
    <w:p>
      <w:pPr>
        <w:spacing w:after="0"/>
        <w:ind w:left="0"/>
        <w:jc w:val="both"/>
      </w:pPr>
      <w:r>
        <w:rPr>
          <w:rFonts w:ascii="Times New Roman"/>
          <w:b w:val="false"/>
          <w:i w:val="false"/>
          <w:color w:val="000000"/>
          <w:sz w:val="28"/>
        </w:rPr>
        <w:t xml:space="preserve">
      2) перечень документов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 </w:t>
      </w:r>
    </w:p>
    <w:bookmarkEnd w:id="29"/>
    <w:bookmarkStart w:name="z36" w:id="30"/>
    <w:p>
      <w:pPr>
        <w:spacing w:after="0"/>
        <w:ind w:left="0"/>
        <w:jc w:val="both"/>
      </w:pPr>
      <w:r>
        <w:rPr>
          <w:rFonts w:ascii="Times New Roman"/>
          <w:b w:val="false"/>
          <w:i w:val="false"/>
          <w:color w:val="000000"/>
          <w:sz w:val="28"/>
        </w:rPr>
        <w:t>
      для внесения изменений и (или) дополнений в регистрационных данных в ГБД НП:</w:t>
      </w:r>
    </w:p>
    <w:bookmarkEnd w:id="30"/>
    <w:bookmarkStart w:name="z37" w:id="31"/>
    <w:p>
      <w:pPr>
        <w:spacing w:after="0"/>
        <w:ind w:left="0"/>
        <w:jc w:val="both"/>
      </w:pPr>
      <w:r>
        <w:rPr>
          <w:rFonts w:ascii="Times New Roman"/>
          <w:b w:val="false"/>
          <w:i w:val="false"/>
          <w:color w:val="000000"/>
          <w:sz w:val="28"/>
        </w:rPr>
        <w:t xml:space="preserve">
      1) налоговое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1"/>
    <w:bookmarkStart w:name="z38" w:id="32"/>
    <w:p>
      <w:pPr>
        <w:spacing w:after="0"/>
        <w:ind w:left="0"/>
        <w:jc w:val="both"/>
      </w:pPr>
      <w:r>
        <w:rPr>
          <w:rFonts w:ascii="Times New Roman"/>
          <w:b w:val="false"/>
          <w:i w:val="false"/>
          <w:color w:val="000000"/>
          <w:sz w:val="28"/>
        </w:rPr>
        <w:t>
      2) нотариально засвидетельствованная копия решения общего собрания участников (акционеров) юридического лица или одного участника (акционера) юридического лица, состоящего из одного участника (акционера), – для внесения изменений и (или) дополнений регистрационных данных услугополучателя о руководителе юридического лица в ГБД НП;</w:t>
      </w:r>
    </w:p>
    <w:bookmarkEnd w:id="32"/>
    <w:bookmarkStart w:name="z39" w:id="33"/>
    <w:p>
      <w:pPr>
        <w:spacing w:after="0"/>
        <w:ind w:left="0"/>
        <w:jc w:val="both"/>
      </w:pPr>
      <w:r>
        <w:rPr>
          <w:rFonts w:ascii="Times New Roman"/>
          <w:b w:val="false"/>
          <w:i w:val="false"/>
          <w:color w:val="000000"/>
          <w:sz w:val="28"/>
        </w:rPr>
        <w:t>
      3) нотариально засвидетельствованная копия решения уполномоченного органа юридического лица о назначении руководителя структурного подразделения юридического лица либо иного документа, подтверждающего его полномочия – для внесения изменений и (или) дополнений регистрационных данных услугополучателя о руководителе структурного подразделения юридического лица в ГБД НП;</w:t>
      </w:r>
    </w:p>
    <w:bookmarkEnd w:id="33"/>
    <w:bookmarkStart w:name="z40" w:id="34"/>
    <w:p>
      <w:pPr>
        <w:spacing w:after="0"/>
        <w:ind w:left="0"/>
        <w:jc w:val="both"/>
      </w:pPr>
      <w:r>
        <w:rPr>
          <w:rFonts w:ascii="Times New Roman"/>
          <w:b w:val="false"/>
          <w:i w:val="false"/>
          <w:color w:val="000000"/>
          <w:sz w:val="28"/>
        </w:rPr>
        <w:t>
      для исключения налогоплательщика из ГБД НП:</w:t>
      </w:r>
    </w:p>
    <w:bookmarkEnd w:id="34"/>
    <w:bookmarkStart w:name="z41" w:id="35"/>
    <w:p>
      <w:pPr>
        <w:spacing w:after="0"/>
        <w:ind w:left="0"/>
        <w:jc w:val="both"/>
      </w:pPr>
      <w:r>
        <w:rPr>
          <w:rFonts w:ascii="Times New Roman"/>
          <w:b w:val="false"/>
          <w:i w:val="false"/>
          <w:color w:val="000000"/>
          <w:sz w:val="28"/>
        </w:rPr>
        <w:t xml:space="preserve">
      1) налоговое заявление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стандарту государственной услуги;</w:t>
      </w:r>
    </w:p>
    <w:bookmarkEnd w:id="35"/>
    <w:bookmarkStart w:name="z42" w:id="36"/>
    <w:p>
      <w:pPr>
        <w:spacing w:after="0"/>
        <w:ind w:left="0"/>
        <w:jc w:val="both"/>
      </w:pPr>
      <w:r>
        <w:rPr>
          <w:rFonts w:ascii="Times New Roman"/>
          <w:b w:val="false"/>
          <w:i w:val="false"/>
          <w:color w:val="000000"/>
          <w:sz w:val="28"/>
        </w:rPr>
        <w:t>
      2) ликвидационная налоговая отчетность в связи с ликвидацией юридического лица-резидента Республики Казахстан, их филиалов, представительств, реорганизацией юридического лица, прекращением деятельности структурного подразделения юридического лица-нерезидента, юридического лица-нерезидента, осуществляющего деятельность на территории Республики Казахстан без открытия филиала, представительства;</w:t>
      </w:r>
    </w:p>
    <w:bookmarkEnd w:id="36"/>
    <w:bookmarkStart w:name="z43" w:id="37"/>
    <w:p>
      <w:pPr>
        <w:spacing w:after="0"/>
        <w:ind w:left="0"/>
        <w:jc w:val="both"/>
      </w:pPr>
      <w:r>
        <w:rPr>
          <w:rFonts w:ascii="Times New Roman"/>
          <w:b w:val="false"/>
          <w:i w:val="false"/>
          <w:color w:val="000000"/>
          <w:sz w:val="28"/>
        </w:rPr>
        <w:t>
      3) ликвидационный баланс в связи с ликвидацией, реорганизацией юридического лица-резидента Республики Казахстан, прекращением деятельности структурного подразделения юридического лица-нерезидента – после завершения документальной проверки и погашения задолженности перед бюджетом;</w:t>
      </w:r>
    </w:p>
    <w:bookmarkEnd w:id="37"/>
    <w:bookmarkStart w:name="z44" w:id="38"/>
    <w:p>
      <w:pPr>
        <w:spacing w:after="0"/>
        <w:ind w:left="0"/>
        <w:jc w:val="both"/>
      </w:pPr>
      <w:r>
        <w:rPr>
          <w:rFonts w:ascii="Times New Roman"/>
          <w:b w:val="false"/>
          <w:i w:val="false"/>
          <w:color w:val="000000"/>
          <w:sz w:val="28"/>
        </w:rPr>
        <w:t>
      4) разделительный баланс, в связи с реорганизацией юридического лица-резидента Республики Казахстан путем разделения после завершения документальной проверки;</w:t>
      </w:r>
    </w:p>
    <w:bookmarkEnd w:id="38"/>
    <w:bookmarkStart w:name="z45" w:id="39"/>
    <w:p>
      <w:pPr>
        <w:spacing w:after="0"/>
        <w:ind w:left="0"/>
        <w:jc w:val="both"/>
      </w:pPr>
      <w:r>
        <w:rPr>
          <w:rFonts w:ascii="Times New Roman"/>
          <w:b w:val="false"/>
          <w:i w:val="false"/>
          <w:color w:val="000000"/>
          <w:sz w:val="28"/>
        </w:rPr>
        <w:t>
      5) копия решения юридического лица-резидента Республики Казахстан о прекращении деятельности структурного подразделения в связи с прекращением деятельности структурного подразделение юридического лица-резидента Республики Казахстан;</w:t>
      </w:r>
    </w:p>
    <w:bookmarkEnd w:id="39"/>
    <w:bookmarkStart w:name="z46" w:id="40"/>
    <w:p>
      <w:pPr>
        <w:spacing w:after="0"/>
        <w:ind w:left="0"/>
        <w:jc w:val="both"/>
      </w:pPr>
      <w:r>
        <w:rPr>
          <w:rFonts w:ascii="Times New Roman"/>
          <w:b w:val="false"/>
          <w:i w:val="false"/>
          <w:color w:val="000000"/>
          <w:sz w:val="28"/>
        </w:rPr>
        <w:t>
      6) налоговое заявление о снятии с учета контрольно-кассовой машины в связи с ликвидацией юридического лица-резидента Республики Казахстан в упрощенном порядке;</w:t>
      </w:r>
    </w:p>
    <w:bookmarkEnd w:id="40"/>
    <w:bookmarkStart w:name="z47" w:id="41"/>
    <w:p>
      <w:pPr>
        <w:spacing w:after="0"/>
        <w:ind w:left="0"/>
        <w:jc w:val="both"/>
      </w:pPr>
      <w:r>
        <w:rPr>
          <w:rFonts w:ascii="Times New Roman"/>
          <w:b w:val="false"/>
          <w:i w:val="false"/>
          <w:color w:val="000000"/>
          <w:sz w:val="28"/>
        </w:rPr>
        <w:t>
      7) передаточный акт при реорганизации юридического лица-резидента Республики Казахстан путем слияния, присоединения, выделения.</w:t>
      </w:r>
    </w:p>
    <w:bookmarkEnd w:id="41"/>
    <w:bookmarkStart w:name="z48" w:id="42"/>
    <w:p>
      <w:pPr>
        <w:spacing w:after="0"/>
        <w:ind w:left="0"/>
        <w:jc w:val="both"/>
      </w:pPr>
      <w:r>
        <w:rPr>
          <w:rFonts w:ascii="Times New Roman"/>
          <w:b w:val="false"/>
          <w:i w:val="false"/>
          <w:color w:val="000000"/>
          <w:sz w:val="28"/>
        </w:rPr>
        <w:t>
      В случае, если прекращающее деятельность структурное подразделение юридического лица-резидента Республики Казахстан не признано самостоятельным плательщиком налогов, плат, обязательных пенсионных взносов и социальных отчислений, ликвидационная налоговая отчетность не представляется.</w:t>
      </w:r>
    </w:p>
    <w:bookmarkEnd w:id="42"/>
    <w:bookmarkStart w:name="z49" w:id="43"/>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43"/>
    <w:bookmarkStart w:name="z50" w:id="44"/>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44"/>
    <w:bookmarkStart w:name="z51" w:id="45"/>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45"/>
    <w:bookmarkStart w:name="z52" w:id="46"/>
    <w:p>
      <w:pPr>
        <w:spacing w:after="0"/>
        <w:ind w:left="0"/>
        <w:jc w:val="both"/>
      </w:pPr>
      <w:r>
        <w:rPr>
          <w:rFonts w:ascii="Times New Roman"/>
          <w:b w:val="false"/>
          <w:i w:val="false"/>
          <w:color w:val="000000"/>
          <w:sz w:val="28"/>
        </w:rPr>
        <w:t>
      При обращении по почте услугодателем проставляется отметка на почтовом уведомлении.</w:t>
      </w:r>
    </w:p>
    <w:bookmarkEnd w:id="46"/>
    <w:bookmarkStart w:name="z53" w:id="47"/>
    <w:p>
      <w:pPr>
        <w:spacing w:after="0"/>
        <w:ind w:left="0"/>
        <w:jc w:val="both"/>
      </w:pPr>
      <w:r>
        <w:rPr>
          <w:rFonts w:ascii="Times New Roman"/>
          <w:b w:val="false"/>
          <w:i w:val="false"/>
          <w:color w:val="000000"/>
          <w:sz w:val="28"/>
        </w:rPr>
        <w:t xml:space="preserve">
      При приеме документов услугодатель, Государственная корпорация сверяет копии с оригиналами документов, после чего возвращает оригиналы услугополучателю, за исключением оригинала документов, представление которых предусмотрено в пункте 9 настоящего стандарта государственной услуги. </w:t>
      </w:r>
    </w:p>
    <w:bookmarkEnd w:id="47"/>
    <w:bookmarkStart w:name="z54" w:id="48"/>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w:t>
      </w:r>
    </w:p>
    <w:bookmarkEnd w:id="48"/>
    <w:bookmarkStart w:name="z55" w:id="49"/>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49"/>
    <w:bookmarkStart w:name="z56" w:id="50"/>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50"/>
    <w:bookmarkStart w:name="z57" w:id="51"/>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51"/>
    <w:bookmarkStart w:name="z58" w:id="52"/>
    <w:p>
      <w:pPr>
        <w:spacing w:after="0"/>
        <w:ind w:left="0"/>
        <w:jc w:val="both"/>
      </w:pPr>
      <w:r>
        <w:rPr>
          <w:rFonts w:ascii="Times New Roman"/>
          <w:b w:val="false"/>
          <w:i w:val="false"/>
          <w:color w:val="000000"/>
          <w:sz w:val="28"/>
        </w:rPr>
        <w:t>
      на портал:</w:t>
      </w:r>
    </w:p>
    <w:bookmarkEnd w:id="52"/>
    <w:bookmarkStart w:name="z59" w:id="53"/>
    <w:p>
      <w:pPr>
        <w:spacing w:after="0"/>
        <w:ind w:left="0"/>
        <w:jc w:val="both"/>
      </w:pPr>
      <w:r>
        <w:rPr>
          <w:rFonts w:ascii="Times New Roman"/>
          <w:b w:val="false"/>
          <w:i w:val="false"/>
          <w:color w:val="000000"/>
          <w:sz w:val="28"/>
        </w:rPr>
        <w:t xml:space="preserve">
      налоговое заявление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 для внесения изменений и (или) дополнений сведений об ответственном работнике по расчетам с бюджетом, номере телефона, адресе электронной почты услугополучателя.</w:t>
      </w:r>
    </w:p>
    <w:bookmarkEnd w:id="53"/>
    <w:bookmarkStart w:name="z60" w:id="54"/>
    <w:p>
      <w:pPr>
        <w:spacing w:after="0"/>
        <w:ind w:left="0"/>
        <w:jc w:val="both"/>
      </w:pPr>
      <w:r>
        <w:rPr>
          <w:rFonts w:ascii="Times New Roman"/>
          <w:b w:val="false"/>
          <w:i w:val="false"/>
          <w:color w:val="000000"/>
          <w:sz w:val="28"/>
        </w:rPr>
        <w:t xml:space="preserve">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содержащихся в государственных информационных системах, работник услугодателя получает из соответствующих государственных информационных систем. </w:t>
      </w:r>
    </w:p>
    <w:bookmarkEnd w:id="54"/>
    <w:bookmarkStart w:name="z61" w:id="55"/>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55"/>
    <w:bookmarkStart w:name="z62" w:id="56"/>
    <w:p>
      <w:pPr>
        <w:spacing w:after="0"/>
        <w:ind w:left="0"/>
        <w:jc w:val="both"/>
      </w:pPr>
      <w:r>
        <w:rPr>
          <w:rFonts w:ascii="Times New Roman"/>
          <w:b w:val="false"/>
          <w:i w:val="false"/>
          <w:color w:val="000000"/>
          <w:sz w:val="28"/>
        </w:rPr>
        <w:t>
      Изменение сведений о руководителе юридического лица-резидента Республики Казахстан, его структурного подразделения, структурного подразделения юридического лица-нерезидента Республики Казахстан, осуществляется на основании налогового заявления о постановке на регистрационный учет.</w:t>
      </w:r>
    </w:p>
    <w:bookmarkEnd w:id="56"/>
    <w:bookmarkStart w:name="z63" w:id="57"/>
    <w:p>
      <w:pPr>
        <w:spacing w:after="0"/>
        <w:ind w:left="0"/>
        <w:jc w:val="both"/>
      </w:pPr>
      <w:r>
        <w:rPr>
          <w:rFonts w:ascii="Times New Roman"/>
          <w:b w:val="false"/>
          <w:i w:val="false"/>
          <w:color w:val="000000"/>
          <w:sz w:val="28"/>
        </w:rPr>
        <w:t>
      К налоговому заявлению, представленному для изменения сведений о руководителе юридического лица-резидента Республики Казахстан, прилагается нотариально засвидетельствованная копия решения общего собрания участников (акционеров) юридического лица или одного участника (акционера) юридического лица, состоящего из одного участника (акционера), о назначении исполнительного органа юридического лица.</w:t>
      </w:r>
    </w:p>
    <w:bookmarkEnd w:id="57"/>
    <w:bookmarkStart w:name="z64" w:id="58"/>
    <w:p>
      <w:pPr>
        <w:spacing w:after="0"/>
        <w:ind w:left="0"/>
        <w:jc w:val="both"/>
      </w:pPr>
      <w:r>
        <w:rPr>
          <w:rFonts w:ascii="Times New Roman"/>
          <w:b w:val="false"/>
          <w:i w:val="false"/>
          <w:color w:val="000000"/>
          <w:sz w:val="28"/>
        </w:rPr>
        <w:t>
      К налоговому заявлению, представленному для изменения сведений о руководителе структурного подразделения юридического лица, прилагается нотариально засвидетельствованная копия решения уполномоченного органа юридического лица о назначении руководителя структурного подразделения юридического лица либо иного документа, подтверждающего его полномочия.</w:t>
      </w:r>
    </w:p>
    <w:bookmarkEnd w:id="58"/>
    <w:bookmarkStart w:name="z65" w:id="59"/>
    <w:p>
      <w:pPr>
        <w:spacing w:after="0"/>
        <w:ind w:left="0"/>
        <w:jc w:val="both"/>
      </w:pPr>
      <w:r>
        <w:rPr>
          <w:rFonts w:ascii="Times New Roman"/>
          <w:b w:val="false"/>
          <w:i w:val="false"/>
          <w:color w:val="000000"/>
          <w:sz w:val="28"/>
        </w:rPr>
        <w:t xml:space="preserve">
      При этом налоговое заявление подается руководителем юридического лица-резидента, структурного подразделения, структурного подразделения юридического лица-нерезидента в явочном порядке. При подаче налогового заявления заполняется анкета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налоговому заявлению о постановке на регистрационный учет, утвержденному приказом Министра финансов Республики Казахстан от 31 декабря 2014 года № 604 "Об утверждении форм налоговых заявлений" (зарегистрирован в Реестре государственной регистрации нормативных правовых актов под № 10175).</w:t>
      </w:r>
    </w:p>
    <w:bookmarkEnd w:id="59"/>
    <w:bookmarkStart w:name="z66" w:id="60"/>
    <w:p>
      <w:pPr>
        <w:spacing w:after="0"/>
        <w:ind w:left="0"/>
        <w:jc w:val="both"/>
      </w:pPr>
      <w:r>
        <w:rPr>
          <w:rFonts w:ascii="Times New Roman"/>
          <w:b w:val="false"/>
          <w:i w:val="false"/>
          <w:color w:val="000000"/>
          <w:sz w:val="28"/>
        </w:rPr>
        <w:t>
      Обязательство по предоставлению налогового заявления в явочном порядке не распространяется на лиц, не являющихся плательщиками налога на добавленную стоимость, и на участников информационной системы электронных счетов-фактур.</w:t>
      </w:r>
    </w:p>
    <w:bookmarkEnd w:id="60"/>
    <w:bookmarkStart w:name="z67" w:id="6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"Регистрационный учет плательщиков налога на добавленную стоимость", утвержденный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Start w:name="z69"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"Регистрационный учет в качестве электронного налогоплательщика", утвержденном указанным приказом:</w:t>
      </w:r>
    </w:p>
    <w:bookmarkEnd w:id="62"/>
    <w:bookmarkStart w:name="z70" w:id="63"/>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3"/>
    <w:bookmarkStart w:name="z71" w:id="64"/>
    <w:p>
      <w:pPr>
        <w:spacing w:after="0"/>
        <w:ind w:left="0"/>
        <w:jc w:val="both"/>
      </w:pPr>
      <w:r>
        <w:rPr>
          <w:rFonts w:ascii="Times New Roman"/>
          <w:b w:val="false"/>
          <w:i w:val="false"/>
          <w:color w:val="000000"/>
          <w:sz w:val="28"/>
        </w:rPr>
        <w:t>
      "1) услугодателем через центры оказания услуг или веб-приложение "Кабинет налогоплательщика" (далее – Кабинет налогоплательщика);";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3" w:id="6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заверенной доверенности:</w:t>
      </w:r>
    </w:p>
    <w:bookmarkEnd w:id="65"/>
    <w:bookmarkStart w:name="z74" w:id="66"/>
    <w:p>
      <w:pPr>
        <w:spacing w:after="0"/>
        <w:ind w:left="0"/>
        <w:jc w:val="both"/>
      </w:pPr>
      <w:r>
        <w:rPr>
          <w:rFonts w:ascii="Times New Roman"/>
          <w:b w:val="false"/>
          <w:i w:val="false"/>
          <w:color w:val="000000"/>
          <w:sz w:val="28"/>
        </w:rPr>
        <w:t>
      к услугодателю или в Государственную корпорацию:</w:t>
      </w:r>
    </w:p>
    <w:bookmarkEnd w:id="66"/>
    <w:bookmarkStart w:name="z75" w:id="67"/>
    <w:p>
      <w:pPr>
        <w:spacing w:after="0"/>
        <w:ind w:left="0"/>
        <w:jc w:val="both"/>
      </w:pPr>
      <w:r>
        <w:rPr>
          <w:rFonts w:ascii="Times New Roman"/>
          <w:b w:val="false"/>
          <w:i w:val="false"/>
          <w:color w:val="000000"/>
          <w:sz w:val="28"/>
        </w:rPr>
        <w:t>
      налоговое заявление по форме согласно приложению к настоящему стандарту государственной услуги.</w:t>
      </w:r>
    </w:p>
    <w:bookmarkEnd w:id="67"/>
    <w:bookmarkStart w:name="z76" w:id="68"/>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68"/>
    <w:bookmarkStart w:name="z77" w:id="69"/>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69"/>
    <w:bookmarkStart w:name="z78" w:id="70"/>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70"/>
    <w:bookmarkStart w:name="z79" w:id="71"/>
    <w:p>
      <w:pPr>
        <w:spacing w:after="0"/>
        <w:ind w:left="0"/>
        <w:jc w:val="both"/>
      </w:pPr>
      <w:r>
        <w:rPr>
          <w:rFonts w:ascii="Times New Roman"/>
          <w:b w:val="false"/>
          <w:i w:val="false"/>
          <w:color w:val="000000"/>
          <w:sz w:val="28"/>
        </w:rPr>
        <w:t xml:space="preserve">
      При приеме документов услугодатель, Государственная корпорация сверяет копии с оригиналами документов, после чего возвращает оригиналы услугополучателю. </w:t>
      </w:r>
    </w:p>
    <w:bookmarkEnd w:id="71"/>
    <w:bookmarkStart w:name="z80" w:id="72"/>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w:t>
      </w:r>
    </w:p>
    <w:bookmarkEnd w:id="72"/>
    <w:bookmarkStart w:name="z81" w:id="73"/>
    <w:p>
      <w:pPr>
        <w:spacing w:after="0"/>
        <w:ind w:left="0"/>
        <w:jc w:val="both"/>
      </w:pPr>
      <w:r>
        <w:rPr>
          <w:rFonts w:ascii="Times New Roman"/>
          <w:b w:val="false"/>
          <w:i w:val="false"/>
          <w:color w:val="000000"/>
          <w:sz w:val="28"/>
        </w:rPr>
        <w:t>
      В случае получения государственной услуги через Государственную корпорацию, услугополучатель дает письменное согласие на использование сведений, составляющих охраняемую законом тайну, содержащихся в информационных системах, по форме, представленной Государственной корпорацией, если иное не предусмотрено законами Республики Казахстан;</w:t>
      </w:r>
    </w:p>
    <w:bookmarkEnd w:id="73"/>
    <w:bookmarkStart w:name="z82" w:id="74"/>
    <w:p>
      <w:pPr>
        <w:spacing w:after="0"/>
        <w:ind w:left="0"/>
        <w:jc w:val="both"/>
      </w:pPr>
      <w:r>
        <w:rPr>
          <w:rFonts w:ascii="Times New Roman"/>
          <w:b w:val="false"/>
          <w:i w:val="false"/>
          <w:color w:val="000000"/>
          <w:sz w:val="28"/>
        </w:rPr>
        <w:t>
      на портал:</w:t>
      </w:r>
    </w:p>
    <w:bookmarkEnd w:id="74"/>
    <w:bookmarkStart w:name="z83" w:id="75"/>
    <w:p>
      <w:pPr>
        <w:spacing w:after="0"/>
        <w:ind w:left="0"/>
        <w:jc w:val="both"/>
      </w:pPr>
      <w:r>
        <w:rPr>
          <w:rFonts w:ascii="Times New Roman"/>
          <w:b w:val="false"/>
          <w:i w:val="false"/>
          <w:color w:val="000000"/>
          <w:sz w:val="28"/>
        </w:rPr>
        <w:t>
      налоговое заявление в форме электронного документа.</w:t>
      </w:r>
    </w:p>
    <w:bookmarkEnd w:id="75"/>
    <w:bookmarkStart w:name="z84" w:id="76"/>
    <w:p>
      <w:pPr>
        <w:spacing w:after="0"/>
        <w:ind w:left="0"/>
        <w:jc w:val="both"/>
      </w:pPr>
      <w:r>
        <w:rPr>
          <w:rFonts w:ascii="Times New Roman"/>
          <w:b w:val="false"/>
          <w:i w:val="false"/>
          <w:color w:val="000000"/>
          <w:sz w:val="28"/>
        </w:rPr>
        <w:t>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содержащихся в государственных информационных системах, работник услугодателя получает из соответствующих государственных информационных систем.</w:t>
      </w:r>
    </w:p>
    <w:bookmarkEnd w:id="76"/>
    <w:bookmarkStart w:name="z85" w:id="77"/>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77"/>
    <w:bookmarkStart w:name="z86" w:id="78"/>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w:t>
      </w:r>
    </w:p>
    <w:bookmarkEnd w:id="78"/>
    <w:bookmarkStart w:name="z87" w:id="7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79"/>
    <w:bookmarkStart w:name="z88"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"Представление сведений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выписок из лицевого счета о состоянии расчетов с бюджетом по исполнению налогового обязательства, а также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утвержденном указанным приказом:</w:t>
      </w:r>
    </w:p>
    <w:bookmarkEnd w:id="80"/>
    <w:bookmarkStart w:name="z89" w:id="81"/>
    <w:p>
      <w:pPr>
        <w:spacing w:after="0"/>
        <w:ind w:left="0"/>
        <w:jc w:val="both"/>
      </w:pPr>
      <w:r>
        <w:rPr>
          <w:rFonts w:ascii="Times New Roman"/>
          <w:b w:val="false"/>
          <w:i w:val="false"/>
          <w:color w:val="000000"/>
          <w:sz w:val="28"/>
        </w:rPr>
        <w:t xml:space="preserve">
      подпункт 1) части третьей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81"/>
    <w:bookmarkStart w:name="z90" w:id="82"/>
    <w:p>
      <w:pPr>
        <w:spacing w:after="0"/>
        <w:ind w:left="0"/>
        <w:jc w:val="both"/>
      </w:pPr>
      <w:r>
        <w:rPr>
          <w:rFonts w:ascii="Times New Roman"/>
          <w:b w:val="false"/>
          <w:i w:val="false"/>
          <w:color w:val="000000"/>
          <w:sz w:val="28"/>
        </w:rPr>
        <w:t>
      "1) услугодателем через центры оказания услуг или Кабинет налогоплательщика;";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2" w:id="8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заверенной доверенности:</w:t>
      </w:r>
    </w:p>
    <w:bookmarkEnd w:id="83"/>
    <w:bookmarkStart w:name="z93" w:id="84"/>
    <w:p>
      <w:pPr>
        <w:spacing w:after="0"/>
        <w:ind w:left="0"/>
        <w:jc w:val="both"/>
      </w:pPr>
      <w:r>
        <w:rPr>
          <w:rFonts w:ascii="Times New Roman"/>
          <w:b w:val="false"/>
          <w:i w:val="false"/>
          <w:color w:val="000000"/>
          <w:sz w:val="28"/>
        </w:rPr>
        <w:t>
      к услугодателю или в Государственную корпорацию:</w:t>
      </w:r>
    </w:p>
    <w:bookmarkEnd w:id="84"/>
    <w:bookmarkStart w:name="z94" w:id="85"/>
    <w:p>
      <w:pPr>
        <w:spacing w:after="0"/>
        <w:ind w:left="0"/>
        <w:jc w:val="both"/>
      </w:pPr>
      <w:r>
        <w:rPr>
          <w:rFonts w:ascii="Times New Roman"/>
          <w:b w:val="false"/>
          <w:i w:val="false"/>
          <w:color w:val="000000"/>
          <w:sz w:val="28"/>
        </w:rPr>
        <w:t>
      запрос – для получения сведения об отсутствии (наличии) задолженности;</w:t>
      </w:r>
    </w:p>
    <w:bookmarkEnd w:id="85"/>
    <w:bookmarkStart w:name="z95" w:id="86"/>
    <w:p>
      <w:pPr>
        <w:spacing w:after="0"/>
        <w:ind w:left="0"/>
        <w:jc w:val="both"/>
      </w:pPr>
      <w:r>
        <w:rPr>
          <w:rFonts w:ascii="Times New Roman"/>
          <w:b w:val="false"/>
          <w:i w:val="false"/>
          <w:color w:val="000000"/>
          <w:sz w:val="28"/>
        </w:rPr>
        <w:t xml:space="preserve">
      налоговое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 для получения выписки.</w:t>
      </w:r>
    </w:p>
    <w:bookmarkEnd w:id="86"/>
    <w:bookmarkStart w:name="z96" w:id="87"/>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87"/>
    <w:bookmarkStart w:name="z97" w:id="88"/>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88"/>
    <w:bookmarkStart w:name="z98" w:id="89"/>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89"/>
    <w:bookmarkStart w:name="z99" w:id="90"/>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90"/>
    <w:bookmarkStart w:name="z100" w:id="91"/>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91"/>
    <w:bookmarkStart w:name="z101" w:id="92"/>
    <w:p>
      <w:pPr>
        <w:spacing w:after="0"/>
        <w:ind w:left="0"/>
        <w:jc w:val="both"/>
      </w:pPr>
      <w:r>
        <w:rPr>
          <w:rFonts w:ascii="Times New Roman"/>
          <w:b w:val="false"/>
          <w:i w:val="false"/>
          <w:color w:val="000000"/>
          <w:sz w:val="28"/>
        </w:rPr>
        <w:t xml:space="preserve">
      на портал: </w:t>
      </w:r>
    </w:p>
    <w:bookmarkEnd w:id="92"/>
    <w:bookmarkStart w:name="z102" w:id="93"/>
    <w:p>
      <w:pPr>
        <w:spacing w:after="0"/>
        <w:ind w:left="0"/>
        <w:jc w:val="both"/>
      </w:pPr>
      <w:r>
        <w:rPr>
          <w:rFonts w:ascii="Times New Roman"/>
          <w:b w:val="false"/>
          <w:i w:val="false"/>
          <w:color w:val="000000"/>
          <w:sz w:val="28"/>
        </w:rPr>
        <w:t xml:space="preserve">
      запрос или налоговое заявление в форме электронного документа, удостоверенного ЭЦП. </w:t>
      </w:r>
    </w:p>
    <w:bookmarkEnd w:id="93"/>
    <w:bookmarkStart w:name="z103" w:id="94"/>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94"/>
    <w:bookmarkStart w:name="z104" w:id="95"/>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w:t>
      </w:r>
    </w:p>
    <w:bookmarkEnd w:id="95"/>
    <w:bookmarkStart w:name="z105" w:id="9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96"/>
    <w:bookmarkStart w:name="z106"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справки о суммах полученных доходов из источников в Республике Казахстан и удержанных (уплаченных) налогов", утвержденном указанным приказом:</w:t>
      </w:r>
    </w:p>
    <w:bookmarkEnd w:id="97"/>
    <w:bookmarkStart w:name="z107" w:id="98"/>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98"/>
    <w:bookmarkStart w:name="z108" w:id="99"/>
    <w:p>
      <w:pPr>
        <w:spacing w:after="0"/>
        <w:ind w:left="0"/>
        <w:jc w:val="both"/>
      </w:pPr>
      <w:r>
        <w:rPr>
          <w:rFonts w:ascii="Times New Roman"/>
          <w:b w:val="false"/>
          <w:i w:val="false"/>
          <w:color w:val="000000"/>
          <w:sz w:val="28"/>
        </w:rPr>
        <w:t>
      "1) услугодателем через центры оказания услуг;";</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10" w:id="100"/>
    <w:p>
      <w:pPr>
        <w:spacing w:after="0"/>
        <w:ind w:left="0"/>
        <w:jc w:val="both"/>
      </w:pPr>
      <w:r>
        <w:rPr>
          <w:rFonts w:ascii="Times New Roman"/>
          <w:b w:val="false"/>
          <w:i w:val="false"/>
          <w:color w:val="000000"/>
          <w:sz w:val="28"/>
        </w:rPr>
        <w:t xml:space="preserve">
      "9. Для оказания государственной услуги при обращении к услугодателю или в Государственную корпорацию услугополучатель (нерезидент) либо его представитель по нотариально заверенной доверенности представляет налоговое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100"/>
    <w:bookmarkStart w:name="z111" w:id="101"/>
    <w:p>
      <w:pPr>
        <w:spacing w:after="0"/>
        <w:ind w:left="0"/>
        <w:jc w:val="both"/>
      </w:pPr>
      <w:r>
        <w:rPr>
          <w:rFonts w:ascii="Times New Roman"/>
          <w:b w:val="false"/>
          <w:i w:val="false"/>
          <w:color w:val="000000"/>
          <w:sz w:val="28"/>
        </w:rPr>
        <w:t>
      по месту нахождения налогового агента – юридическими лицами-нерезидентами, осуществляющими деятельность в Республике Казахстан без образования постоянного учреждения, иностранцами или лицами без гражданства;</w:t>
      </w:r>
    </w:p>
    <w:bookmarkEnd w:id="101"/>
    <w:bookmarkStart w:name="z112" w:id="102"/>
    <w:p>
      <w:pPr>
        <w:spacing w:after="0"/>
        <w:ind w:left="0"/>
        <w:jc w:val="both"/>
      </w:pPr>
      <w:r>
        <w:rPr>
          <w:rFonts w:ascii="Times New Roman"/>
          <w:b w:val="false"/>
          <w:i w:val="false"/>
          <w:color w:val="000000"/>
          <w:sz w:val="28"/>
        </w:rPr>
        <w:t>
      по месту нахождения постоянного учреждения – юридическими лицами-нерезидентами, осуществляющими деятельность в Республике Казахстан через постоянное учреждение;</w:t>
      </w:r>
    </w:p>
    <w:bookmarkEnd w:id="102"/>
    <w:bookmarkStart w:name="z113" w:id="103"/>
    <w:p>
      <w:pPr>
        <w:spacing w:after="0"/>
        <w:ind w:left="0"/>
        <w:jc w:val="both"/>
      </w:pPr>
      <w:r>
        <w:rPr>
          <w:rFonts w:ascii="Times New Roman"/>
          <w:b w:val="false"/>
          <w:i w:val="false"/>
          <w:color w:val="000000"/>
          <w:sz w:val="28"/>
        </w:rPr>
        <w:t>
      по месту пребывания (жительства) в Республике Казахстан – иностранцами или лицами без гражданства, уплачивающими налоги с доходов из источников в Республике Казахстан самостоятельно.</w:t>
      </w:r>
    </w:p>
    <w:bookmarkEnd w:id="103"/>
    <w:bookmarkStart w:name="z114" w:id="104"/>
    <w:p>
      <w:pPr>
        <w:spacing w:after="0"/>
        <w:ind w:left="0"/>
        <w:jc w:val="both"/>
      </w:pPr>
      <w:r>
        <w:rPr>
          <w:rFonts w:ascii="Times New Roman"/>
          <w:b w:val="false"/>
          <w:i w:val="false"/>
          <w:color w:val="000000"/>
          <w:sz w:val="28"/>
        </w:rPr>
        <w:t>
      При обращении к услугодателю, в Государственную корпорацию услугополучатель получает талон с отметкой о приеме пакета документов, с указанием даты и времени приема пакета документов.</w:t>
      </w:r>
    </w:p>
    <w:bookmarkEnd w:id="104"/>
    <w:bookmarkStart w:name="z115" w:id="105"/>
    <w:p>
      <w:pPr>
        <w:spacing w:after="0"/>
        <w:ind w:left="0"/>
        <w:jc w:val="both"/>
      </w:pPr>
      <w:r>
        <w:rPr>
          <w:rFonts w:ascii="Times New Roman"/>
          <w:b w:val="false"/>
          <w:i w:val="false"/>
          <w:color w:val="000000"/>
          <w:sz w:val="28"/>
        </w:rPr>
        <w:t>
      При обращении по почте услугодателем проставляется отметка на почтовом уведомлении.</w:t>
      </w:r>
    </w:p>
    <w:bookmarkEnd w:id="105"/>
    <w:bookmarkStart w:name="z116" w:id="106"/>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удостоверяющего личность.</w:t>
      </w:r>
    </w:p>
    <w:bookmarkEnd w:id="106"/>
    <w:bookmarkStart w:name="z117" w:id="107"/>
    <w:p>
      <w:pPr>
        <w:spacing w:after="0"/>
        <w:ind w:left="0"/>
        <w:jc w:val="both"/>
      </w:pPr>
      <w:r>
        <w:rPr>
          <w:rFonts w:ascii="Times New Roman"/>
          <w:b w:val="false"/>
          <w:i w:val="false"/>
          <w:color w:val="000000"/>
          <w:sz w:val="28"/>
        </w:rPr>
        <w:t>
      При приеме документов услугодатель, Государственная корпорация сверяет копии с оригиналами документов, после чего возвращает оригиналы услугополучателю.</w:t>
      </w:r>
    </w:p>
    <w:bookmarkEnd w:id="107"/>
    <w:bookmarkStart w:name="z118" w:id="108"/>
    <w:p>
      <w:pPr>
        <w:spacing w:after="0"/>
        <w:ind w:left="0"/>
        <w:jc w:val="both"/>
      </w:pPr>
      <w:r>
        <w:rPr>
          <w:rFonts w:ascii="Times New Roman"/>
          <w:b w:val="false"/>
          <w:i w:val="false"/>
          <w:color w:val="000000"/>
          <w:sz w:val="28"/>
        </w:rPr>
        <w:t>
      В случае получения государственной услуги через Государственную корпорацию, услугополучатель дает письменное согласие на использование сведений, составляющих охраняемую законом тайну, содержащихся в информационных системах, по форме, представленной Государственной корпорацией, если иное не предусмотрено законами Республики Казахстан.</w:t>
      </w:r>
    </w:p>
    <w:bookmarkEnd w:id="108"/>
    <w:bookmarkStart w:name="z119" w:id="109"/>
    <w:p>
      <w:pPr>
        <w:spacing w:after="0"/>
        <w:ind w:left="0"/>
        <w:jc w:val="both"/>
      </w:pPr>
      <w:r>
        <w:rPr>
          <w:rFonts w:ascii="Times New Roman"/>
          <w:b w:val="false"/>
          <w:i w:val="false"/>
          <w:color w:val="000000"/>
          <w:sz w:val="28"/>
        </w:rPr>
        <w:t>
      Государственная корпорация обеспечивает хранение результата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09"/>
    <w:bookmarkStart w:name="z120" w:id="11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110"/>
    <w:bookmarkStart w:name="z121" w:id="1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учетно-контрольных марок на алкогольную продукцию (за исключением виноматериала и пива)", утвержденном указанным приказом:</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23" w:id="11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112"/>
    <w:bookmarkStart w:name="z124" w:id="113"/>
    <w:p>
      <w:pPr>
        <w:spacing w:after="0"/>
        <w:ind w:left="0"/>
        <w:jc w:val="both"/>
      </w:pPr>
      <w:r>
        <w:rPr>
          <w:rFonts w:ascii="Times New Roman"/>
          <w:b w:val="false"/>
          <w:i w:val="false"/>
          <w:color w:val="000000"/>
          <w:sz w:val="28"/>
        </w:rPr>
        <w:t xml:space="preserve">
      1) заявки на изготовление УКМ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 (далее – заявки на предстоящий год) посредством ИС УКМ – не позднее, чем за 30 (тридцать) календарных дней до наступления нового календарного года;</w:t>
      </w:r>
    </w:p>
    <w:bookmarkEnd w:id="113"/>
    <w:bookmarkStart w:name="z125" w:id="114"/>
    <w:p>
      <w:pPr>
        <w:spacing w:after="0"/>
        <w:ind w:left="0"/>
        <w:jc w:val="both"/>
      </w:pPr>
      <w:r>
        <w:rPr>
          <w:rFonts w:ascii="Times New Roman"/>
          <w:b w:val="false"/>
          <w:i w:val="false"/>
          <w:color w:val="000000"/>
          <w:sz w:val="28"/>
        </w:rPr>
        <w:t xml:space="preserve">
      2) заявление для нанесения штрих-кода на УКМ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отдельно на каждого покупателя – в целях получения УКМ на алкогольную продукцию посредством ИС УКМ;</w:t>
      </w:r>
    </w:p>
    <w:bookmarkEnd w:id="114"/>
    <w:bookmarkStart w:name="z126" w:id="115"/>
    <w:p>
      <w:pPr>
        <w:spacing w:after="0"/>
        <w:ind w:left="0"/>
        <w:jc w:val="both"/>
      </w:pPr>
      <w:r>
        <w:rPr>
          <w:rFonts w:ascii="Times New Roman"/>
          <w:b w:val="false"/>
          <w:i w:val="false"/>
          <w:color w:val="000000"/>
          <w:sz w:val="28"/>
        </w:rPr>
        <w:t>
      3) копия внешнеторгового договора (контракта), с предъявлением оригинала внешнеторгового договора (контракта) на основании которого осуществляется ввоз подакцизных товаров (при подаче заявки услугополучателем, импортирующим алкогольную продукцию);</w:t>
      </w:r>
    </w:p>
    <w:bookmarkEnd w:id="115"/>
    <w:bookmarkStart w:name="z127" w:id="116"/>
    <w:p>
      <w:pPr>
        <w:spacing w:after="0"/>
        <w:ind w:left="0"/>
        <w:jc w:val="both"/>
      </w:pPr>
      <w:r>
        <w:rPr>
          <w:rFonts w:ascii="Times New Roman"/>
          <w:b w:val="false"/>
          <w:i w:val="false"/>
          <w:color w:val="000000"/>
          <w:sz w:val="28"/>
        </w:rPr>
        <w:t xml:space="preserve">
      4) оригинал заявления на получение УКМ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бумажном виде и посредством ИС УКМ;</w:t>
      </w:r>
    </w:p>
    <w:bookmarkEnd w:id="116"/>
    <w:bookmarkStart w:name="z128" w:id="117"/>
    <w:p>
      <w:pPr>
        <w:spacing w:after="0"/>
        <w:ind w:left="0"/>
        <w:jc w:val="both"/>
      </w:pPr>
      <w:r>
        <w:rPr>
          <w:rFonts w:ascii="Times New Roman"/>
          <w:b w:val="false"/>
          <w:i w:val="false"/>
          <w:color w:val="000000"/>
          <w:sz w:val="28"/>
        </w:rPr>
        <w:t>
      5) доверенность, выданная услугополучателем на имя работника уполномоченного на получение УКМ, заверенная печатью услугополучателя, с предъявлением оригинала документа удостоверяющего личность работника услугополучателя;</w:t>
      </w:r>
    </w:p>
    <w:bookmarkEnd w:id="117"/>
    <w:bookmarkStart w:name="z129" w:id="118"/>
    <w:p>
      <w:pPr>
        <w:spacing w:after="0"/>
        <w:ind w:left="0"/>
        <w:jc w:val="both"/>
      </w:pPr>
      <w:r>
        <w:rPr>
          <w:rFonts w:ascii="Times New Roman"/>
          <w:b w:val="false"/>
          <w:i w:val="false"/>
          <w:color w:val="000000"/>
          <w:sz w:val="28"/>
        </w:rPr>
        <w:t>
      6) платежный документ, подтверждающий оплату за УКМ;</w:t>
      </w:r>
    </w:p>
    <w:bookmarkEnd w:id="118"/>
    <w:bookmarkStart w:name="z130" w:id="119"/>
    <w:p>
      <w:pPr>
        <w:spacing w:after="0"/>
        <w:ind w:left="0"/>
        <w:jc w:val="both"/>
      </w:pPr>
      <w:r>
        <w:rPr>
          <w:rFonts w:ascii="Times New Roman"/>
          <w:b w:val="false"/>
          <w:i w:val="false"/>
          <w:color w:val="000000"/>
          <w:sz w:val="28"/>
        </w:rPr>
        <w:t>
      7) обязательство о целевом использовании УКМ при импорте алкогольной продукции в Республику Казахстан на бумажном носителе и (или) посредством информационной системы (далее – Обязательство) с учетом способов обеспечения уплаты Обязательства по выбору импортера:</w:t>
      </w:r>
    </w:p>
    <w:bookmarkEnd w:id="119"/>
    <w:bookmarkStart w:name="z131" w:id="120"/>
    <w:p>
      <w:pPr>
        <w:spacing w:after="0"/>
        <w:ind w:left="0"/>
        <w:jc w:val="both"/>
      </w:pPr>
      <w:r>
        <w:rPr>
          <w:rFonts w:ascii="Times New Roman"/>
          <w:b w:val="false"/>
          <w:i w:val="false"/>
          <w:color w:val="000000"/>
          <w:sz w:val="28"/>
        </w:rPr>
        <w:t>
      платежный документ, подтверждающий внесение денег на счет соответствующего услугодателя для обеспечения исполнения Обязательств;</w:t>
      </w:r>
    </w:p>
    <w:bookmarkEnd w:id="120"/>
    <w:bookmarkStart w:name="z132" w:id="121"/>
    <w:p>
      <w:pPr>
        <w:spacing w:after="0"/>
        <w:ind w:left="0"/>
        <w:jc w:val="both"/>
      </w:pPr>
      <w:r>
        <w:rPr>
          <w:rFonts w:ascii="Times New Roman"/>
          <w:b w:val="false"/>
          <w:i w:val="false"/>
          <w:color w:val="000000"/>
          <w:sz w:val="28"/>
        </w:rPr>
        <w:t>
      банковскую гарантию;</w:t>
      </w:r>
    </w:p>
    <w:bookmarkEnd w:id="121"/>
    <w:bookmarkStart w:name="z133" w:id="122"/>
    <w:p>
      <w:pPr>
        <w:spacing w:after="0"/>
        <w:ind w:left="0"/>
        <w:jc w:val="both"/>
      </w:pPr>
      <w:r>
        <w:rPr>
          <w:rFonts w:ascii="Times New Roman"/>
          <w:b w:val="false"/>
          <w:i w:val="false"/>
          <w:color w:val="000000"/>
          <w:sz w:val="28"/>
        </w:rPr>
        <w:t>
      договор поручительства;</w:t>
      </w:r>
    </w:p>
    <w:bookmarkEnd w:id="122"/>
    <w:bookmarkStart w:name="z134" w:id="123"/>
    <w:p>
      <w:pPr>
        <w:spacing w:after="0"/>
        <w:ind w:left="0"/>
        <w:jc w:val="both"/>
      </w:pPr>
      <w:r>
        <w:rPr>
          <w:rFonts w:ascii="Times New Roman"/>
          <w:b w:val="false"/>
          <w:i w:val="false"/>
          <w:color w:val="000000"/>
          <w:sz w:val="28"/>
        </w:rPr>
        <w:t>
      договор залога имущества.</w:t>
      </w:r>
    </w:p>
    <w:bookmarkEnd w:id="123"/>
    <w:bookmarkStart w:name="z135" w:id="124"/>
    <w:p>
      <w:pPr>
        <w:spacing w:after="0"/>
        <w:ind w:left="0"/>
        <w:jc w:val="both"/>
      </w:pPr>
      <w:r>
        <w:rPr>
          <w:rFonts w:ascii="Times New Roman"/>
          <w:b w:val="false"/>
          <w:i w:val="false"/>
          <w:color w:val="000000"/>
          <w:sz w:val="28"/>
        </w:rPr>
        <w:t xml:space="preserve">
      В случае представления заявок на изготовление УКМ услугополучателями, впервые или вновь начавшими свою деятельность по производству и (или) обороту алкогольной продукции, посредством ИС УКМ представляют услугодателю заявки в разбивке по каждому месяцу в срок не позднее, чем за 25 (двадцать пять) календарных дней до 1 числа месяца, в котором планируется получение УКМ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124"/>
    <w:bookmarkStart w:name="z136" w:id="125"/>
    <w:p>
      <w:pPr>
        <w:spacing w:after="0"/>
        <w:ind w:left="0"/>
        <w:jc w:val="both"/>
      </w:pPr>
      <w:r>
        <w:rPr>
          <w:rFonts w:ascii="Times New Roman"/>
          <w:b w:val="false"/>
          <w:i w:val="false"/>
          <w:color w:val="000000"/>
          <w:sz w:val="28"/>
        </w:rPr>
        <w:t xml:space="preserve">
      Услугополучатели представляют заявки с изменениями и дополнениями, в части видов и количества УКМ, в ранее представленные заявки услугодателю не позднее чем за 25 (двадцать пять) календарных дней до 1 числа месяца, в котором осуществляется получение марок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125"/>
    <w:bookmarkStart w:name="z137" w:id="126"/>
    <w:p>
      <w:pPr>
        <w:spacing w:after="0"/>
        <w:ind w:left="0"/>
        <w:jc w:val="both"/>
      </w:pPr>
      <w:r>
        <w:rPr>
          <w:rFonts w:ascii="Times New Roman"/>
          <w:b w:val="false"/>
          <w:i w:val="false"/>
          <w:color w:val="000000"/>
          <w:sz w:val="28"/>
        </w:rPr>
        <w:t>
      Расчеты за изготовление УКМ производятся услугополучателями путем перечисления денег на расчетный счет поставщика в соответствии с их заявкой, по каждому месяцу отдельно, в срок не позднее, чем за 20 (двадцать) календарных дней до 1 числа месяца, в котором осуществляется получение УКМ.</w:t>
      </w:r>
    </w:p>
    <w:bookmarkEnd w:id="126"/>
    <w:bookmarkStart w:name="z138" w:id="127"/>
    <w:p>
      <w:pPr>
        <w:spacing w:after="0"/>
        <w:ind w:left="0"/>
        <w:jc w:val="both"/>
      </w:pPr>
      <w:r>
        <w:rPr>
          <w:rFonts w:ascii="Times New Roman"/>
          <w:b w:val="false"/>
          <w:i w:val="false"/>
          <w:color w:val="000000"/>
          <w:sz w:val="28"/>
        </w:rPr>
        <w:t>
      При выдаче услугополучателям УКМ на алкогольную продукцию, произведенную на территории Республики Казахстан и импортируемую с территории государств-членов Евразийского экономического союза, материально-ответственным лицом услугодателя выписывается накладная в двух экземплярах, которая подписывается обеими сторонами. Один экземпляр накладной передается услугополучателю, второй экземпляр остается у услугодателя.</w:t>
      </w:r>
    </w:p>
    <w:bookmarkEnd w:id="127"/>
    <w:bookmarkStart w:name="z139" w:id="128"/>
    <w:p>
      <w:pPr>
        <w:spacing w:after="0"/>
        <w:ind w:left="0"/>
        <w:jc w:val="both"/>
      </w:pPr>
      <w:r>
        <w:rPr>
          <w:rFonts w:ascii="Times New Roman"/>
          <w:b w:val="false"/>
          <w:i w:val="false"/>
          <w:color w:val="000000"/>
          <w:sz w:val="28"/>
        </w:rPr>
        <w:t>
      При выдаче услугополучателям УКМ на алкогольную продукцию, импортируемую с территории государств, не являющихся членами Евразийского экономического союза, накладная выписывается в трех экземплярах: первый и второй экземпляры выдаются услугополучателям (второй экземпляр – для представления в таможенный орган), третий экземпляр остается у услугодателя.</w:t>
      </w:r>
    </w:p>
    <w:bookmarkEnd w:id="128"/>
    <w:bookmarkStart w:name="z140" w:id="129"/>
    <w:p>
      <w:pPr>
        <w:spacing w:after="0"/>
        <w:ind w:left="0"/>
        <w:jc w:val="both"/>
      </w:pPr>
      <w:r>
        <w:rPr>
          <w:rFonts w:ascii="Times New Roman"/>
          <w:b w:val="false"/>
          <w:i w:val="false"/>
          <w:color w:val="000000"/>
          <w:sz w:val="28"/>
        </w:rPr>
        <w:t>
      Сведения данных документов услугополучателя, являющиеся государственными электронными информационными ресурсами, работник услугодателя получает из соответствующих государственных информационных систем в форме электронных данных, удостоверенных ЭЦП уполномоченных лиц государственных органов.</w:t>
      </w:r>
    </w:p>
    <w:bookmarkEnd w:id="129"/>
    <w:bookmarkStart w:name="z141" w:id="130"/>
    <w:p>
      <w:pPr>
        <w:spacing w:after="0"/>
        <w:ind w:left="0"/>
        <w:jc w:val="both"/>
      </w:pPr>
      <w:r>
        <w:rPr>
          <w:rFonts w:ascii="Times New Roman"/>
          <w:b w:val="false"/>
          <w:i w:val="false"/>
          <w:color w:val="000000"/>
          <w:sz w:val="28"/>
        </w:rPr>
        <w:t>
      При обращении через ИС УКМ услугополучатель получает сообщение о принятии пакета документов в Журнале ИС УКМ.</w:t>
      </w:r>
    </w:p>
    <w:bookmarkEnd w:id="130"/>
    <w:bookmarkStart w:name="z142" w:id="131"/>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131"/>
    <w:bookmarkStart w:name="z143" w:id="132"/>
    <w:p>
      <w:pPr>
        <w:spacing w:after="0"/>
        <w:ind w:left="0"/>
        <w:jc w:val="both"/>
      </w:pPr>
      <w:r>
        <w:rPr>
          <w:rFonts w:ascii="Times New Roman"/>
          <w:b w:val="false"/>
          <w:i w:val="false"/>
          <w:color w:val="000000"/>
          <w:sz w:val="28"/>
        </w:rPr>
        <w:t>
      При обращении по почте услугодателем проставляется отметка на почтовом уведомлении.</w:t>
      </w:r>
    </w:p>
    <w:bookmarkEnd w:id="132"/>
    <w:bookmarkStart w:name="z144" w:id="13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133"/>
    <w:bookmarkStart w:name="z145"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акцизных марок на табачные изделия", утвержденном указанным приказом:</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7" w:id="13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135"/>
    <w:bookmarkStart w:name="z148" w:id="136"/>
    <w:p>
      <w:pPr>
        <w:spacing w:after="0"/>
        <w:ind w:left="0"/>
        <w:jc w:val="both"/>
      </w:pPr>
      <w:r>
        <w:rPr>
          <w:rFonts w:ascii="Times New Roman"/>
          <w:b w:val="false"/>
          <w:i w:val="false"/>
          <w:color w:val="000000"/>
          <w:sz w:val="28"/>
        </w:rPr>
        <w:t xml:space="preserve">
      1) заявки на изготовление акцизных марок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 посредством ИС акциз – не позднее, чем за 30 (тридцать) календарных дней до наступления нового календарного года; </w:t>
      </w:r>
    </w:p>
    <w:bookmarkEnd w:id="136"/>
    <w:bookmarkStart w:name="z149" w:id="137"/>
    <w:p>
      <w:pPr>
        <w:spacing w:after="0"/>
        <w:ind w:left="0"/>
        <w:jc w:val="both"/>
      </w:pPr>
      <w:r>
        <w:rPr>
          <w:rFonts w:ascii="Times New Roman"/>
          <w:b w:val="false"/>
          <w:i w:val="false"/>
          <w:color w:val="000000"/>
          <w:sz w:val="28"/>
        </w:rPr>
        <w:t xml:space="preserve">
      2) копия внешнеторгового договора (контракта), с предъявлением оригинала внешнеторгового договора (контракта) на основании которого осуществляется ввоз подакцизных товаров (при подаче заявки услугополучателем, импортирующим табачные изделия); </w:t>
      </w:r>
    </w:p>
    <w:bookmarkEnd w:id="137"/>
    <w:bookmarkStart w:name="z150" w:id="138"/>
    <w:p>
      <w:pPr>
        <w:spacing w:after="0"/>
        <w:ind w:left="0"/>
        <w:jc w:val="both"/>
      </w:pPr>
      <w:r>
        <w:rPr>
          <w:rFonts w:ascii="Times New Roman"/>
          <w:b w:val="false"/>
          <w:i w:val="false"/>
          <w:color w:val="000000"/>
          <w:sz w:val="28"/>
        </w:rPr>
        <w:t xml:space="preserve">
      3) оригинал заявления на получение акцизных марок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в бумажном виде и посредством ИС акциз; </w:t>
      </w:r>
    </w:p>
    <w:bookmarkEnd w:id="138"/>
    <w:bookmarkStart w:name="z151" w:id="139"/>
    <w:p>
      <w:pPr>
        <w:spacing w:after="0"/>
        <w:ind w:left="0"/>
        <w:jc w:val="both"/>
      </w:pPr>
      <w:r>
        <w:rPr>
          <w:rFonts w:ascii="Times New Roman"/>
          <w:b w:val="false"/>
          <w:i w:val="false"/>
          <w:color w:val="000000"/>
          <w:sz w:val="28"/>
        </w:rPr>
        <w:t xml:space="preserve">
      4) доверенность, выданная получателем на имя работника уполномоченного на получение акцизных марок, заверенная печатью услугополучателя, с предъявлением оригинала документа удостоверяющего личность работника услугополучателя; </w:t>
      </w:r>
    </w:p>
    <w:bookmarkEnd w:id="139"/>
    <w:bookmarkStart w:name="z152" w:id="140"/>
    <w:p>
      <w:pPr>
        <w:spacing w:after="0"/>
        <w:ind w:left="0"/>
        <w:jc w:val="both"/>
      </w:pPr>
      <w:r>
        <w:rPr>
          <w:rFonts w:ascii="Times New Roman"/>
          <w:b w:val="false"/>
          <w:i w:val="false"/>
          <w:color w:val="000000"/>
          <w:sz w:val="28"/>
        </w:rPr>
        <w:t>
      5) платежный документ, подтверждающий оплату за акцизные марки.</w:t>
      </w:r>
    </w:p>
    <w:bookmarkEnd w:id="140"/>
    <w:bookmarkStart w:name="z153" w:id="141"/>
    <w:p>
      <w:pPr>
        <w:spacing w:after="0"/>
        <w:ind w:left="0"/>
        <w:jc w:val="both"/>
      </w:pPr>
      <w:r>
        <w:rPr>
          <w:rFonts w:ascii="Times New Roman"/>
          <w:b w:val="false"/>
          <w:i w:val="false"/>
          <w:color w:val="000000"/>
          <w:sz w:val="28"/>
        </w:rPr>
        <w:t xml:space="preserve">
      В случае представления заявок на изготовление акцизных марок услугополучателями впервые или вновь начавшими свою деятельность по производству и (или) обороту табачных изделий посредством ИС акциз представляют услугодателю заявки в разбивке по каждому месяцу в срок не позднее, чем за 25 (двадцать пять) календарных дней до 1 числа месяца, в котором осуществляется получение акцизных марок по форме согласно приложениям 1 или 2 к настоящему стандарту государственной услуги. </w:t>
      </w:r>
    </w:p>
    <w:bookmarkEnd w:id="141"/>
    <w:bookmarkStart w:name="z154" w:id="142"/>
    <w:p>
      <w:pPr>
        <w:spacing w:after="0"/>
        <w:ind w:left="0"/>
        <w:jc w:val="both"/>
      </w:pPr>
      <w:r>
        <w:rPr>
          <w:rFonts w:ascii="Times New Roman"/>
          <w:b w:val="false"/>
          <w:i w:val="false"/>
          <w:color w:val="000000"/>
          <w:sz w:val="28"/>
        </w:rPr>
        <w:t>
      Услугополучатели представляют заявки с изменениями и дополнениями, в части видов и количества акцизных марок, в ранее представленные заявки услугодателю не позднее чем за 25 (двадцать пять) календарных дней до 1 числа месяца, в котором осуществляется получение марок по форме согласно приложениям 1, 2 к настоящему стандарта государственной услуги.</w:t>
      </w:r>
    </w:p>
    <w:bookmarkEnd w:id="142"/>
    <w:bookmarkStart w:name="z155" w:id="143"/>
    <w:p>
      <w:pPr>
        <w:spacing w:after="0"/>
        <w:ind w:left="0"/>
        <w:jc w:val="both"/>
      </w:pPr>
      <w:r>
        <w:rPr>
          <w:rFonts w:ascii="Times New Roman"/>
          <w:b w:val="false"/>
          <w:i w:val="false"/>
          <w:color w:val="000000"/>
          <w:sz w:val="28"/>
        </w:rPr>
        <w:t xml:space="preserve">
      Расчеты за изготовление акцизных марок производятся услугополучателями путем перечисления денег на расчетный счет поставщика в соответствии с их заявкой, по каждому месяцу отдельно, в срок не позднее, чем за 20 (двадцать) календарных дней до 1 числа месяца, в котором осуществляется получение акцизных марок. </w:t>
      </w:r>
    </w:p>
    <w:bookmarkEnd w:id="143"/>
    <w:bookmarkStart w:name="z156" w:id="144"/>
    <w:p>
      <w:pPr>
        <w:spacing w:after="0"/>
        <w:ind w:left="0"/>
        <w:jc w:val="both"/>
      </w:pPr>
      <w:r>
        <w:rPr>
          <w:rFonts w:ascii="Times New Roman"/>
          <w:b w:val="false"/>
          <w:i w:val="false"/>
          <w:color w:val="000000"/>
          <w:sz w:val="28"/>
        </w:rPr>
        <w:t xml:space="preserve">
      При выдаче услугополучателям акцизных марок на табачные изделия, произведенные на территории Республики Казахстан и импортируемые из государств-членов Евразийского экономического союза, материально-ответственным лицом услугодателя выписывается накладная в двух экземплярах, которая подписывается обеими сторонами. Один экземпляр накладной передается услугополучателю, второй экземпляр остается у услугодателя. </w:t>
      </w:r>
    </w:p>
    <w:bookmarkEnd w:id="144"/>
    <w:bookmarkStart w:name="z157" w:id="145"/>
    <w:p>
      <w:pPr>
        <w:spacing w:after="0"/>
        <w:ind w:left="0"/>
        <w:jc w:val="both"/>
      </w:pPr>
      <w:r>
        <w:rPr>
          <w:rFonts w:ascii="Times New Roman"/>
          <w:b w:val="false"/>
          <w:i w:val="false"/>
          <w:color w:val="000000"/>
          <w:sz w:val="28"/>
        </w:rPr>
        <w:t xml:space="preserve">
      При выдаче услугополучателям акцизных марок на табачные изделия, импортируемые с территории государств, не являющихся членами Евразийского экономического союза, накладная выписывается в трех экземплярах: первый и второй экземпляры выдаются услугополучателям (второй экземпляр – для представления в таможенный орган), третий экземпляр остается у услугодателя. </w:t>
      </w:r>
    </w:p>
    <w:bookmarkEnd w:id="145"/>
    <w:bookmarkStart w:name="z158" w:id="146"/>
    <w:p>
      <w:pPr>
        <w:spacing w:after="0"/>
        <w:ind w:left="0"/>
        <w:jc w:val="both"/>
      </w:pPr>
      <w:r>
        <w:rPr>
          <w:rFonts w:ascii="Times New Roman"/>
          <w:b w:val="false"/>
          <w:i w:val="false"/>
          <w:color w:val="000000"/>
          <w:sz w:val="28"/>
        </w:rPr>
        <w:t>
      Сведения данных документов услугополучателя, являющиеся государственными электронными информационными ресурсами, работник услугодателя получает из соответствующих государственных информационных систем в форме электронных данных, удостоверенных ЭЦП уполномоченных лиц государственных органов.</w:t>
      </w:r>
    </w:p>
    <w:bookmarkEnd w:id="146"/>
    <w:bookmarkStart w:name="z159" w:id="147"/>
    <w:p>
      <w:pPr>
        <w:spacing w:after="0"/>
        <w:ind w:left="0"/>
        <w:jc w:val="both"/>
      </w:pPr>
      <w:r>
        <w:rPr>
          <w:rFonts w:ascii="Times New Roman"/>
          <w:b w:val="false"/>
          <w:i w:val="false"/>
          <w:color w:val="000000"/>
          <w:sz w:val="28"/>
        </w:rPr>
        <w:t>
      При обращении через ИС акциз услугополучатель получает сообщение о принятии заявки в Журнале ИС акциз.</w:t>
      </w:r>
    </w:p>
    <w:bookmarkEnd w:id="147"/>
    <w:bookmarkStart w:name="z160" w:id="148"/>
    <w:p>
      <w:pPr>
        <w:spacing w:after="0"/>
        <w:ind w:left="0"/>
        <w:jc w:val="both"/>
      </w:pPr>
      <w:r>
        <w:rPr>
          <w:rFonts w:ascii="Times New Roman"/>
          <w:b w:val="false"/>
          <w:i w:val="false"/>
          <w:color w:val="000000"/>
          <w:sz w:val="28"/>
        </w:rPr>
        <w:t xml:space="preserve">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 </w:t>
      </w:r>
    </w:p>
    <w:bookmarkEnd w:id="148"/>
    <w:bookmarkStart w:name="z161" w:id="149"/>
    <w:p>
      <w:pPr>
        <w:spacing w:after="0"/>
        <w:ind w:left="0"/>
        <w:jc w:val="both"/>
      </w:pPr>
      <w:r>
        <w:rPr>
          <w:rFonts w:ascii="Times New Roman"/>
          <w:b w:val="false"/>
          <w:i w:val="false"/>
          <w:color w:val="000000"/>
          <w:sz w:val="28"/>
        </w:rPr>
        <w:t>
      При обращении по почте услугодателем проставляется отметка на почтовом уведомлении.</w:t>
      </w:r>
    </w:p>
    <w:bookmarkEnd w:id="149"/>
    <w:bookmarkStart w:name="z162" w:id="15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150"/>
    <w:bookmarkStart w:name="z163" w:id="151"/>
    <w:p>
      <w:pPr>
        <w:spacing w:after="0"/>
        <w:ind w:left="0"/>
        <w:jc w:val="both"/>
      </w:pPr>
      <w:r>
        <w:rPr>
          <w:rFonts w:ascii="Times New Roman"/>
          <w:b w:val="false"/>
          <w:i w:val="false"/>
          <w:color w:val="000000"/>
          <w:sz w:val="28"/>
        </w:rPr>
        <w:t>
      дополнить пунктом 9-1 следующего содержания:</w:t>
      </w:r>
    </w:p>
    <w:bookmarkEnd w:id="151"/>
    <w:bookmarkStart w:name="z164" w:id="152"/>
    <w:p>
      <w:pPr>
        <w:spacing w:after="0"/>
        <w:ind w:left="0"/>
        <w:jc w:val="both"/>
      </w:pPr>
      <w:r>
        <w:rPr>
          <w:rFonts w:ascii="Times New Roman"/>
          <w:b w:val="false"/>
          <w:i w:val="false"/>
          <w:color w:val="000000"/>
          <w:sz w:val="28"/>
        </w:rPr>
        <w:t xml:space="preserve">
      "9-1.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 обеспечения такого обязательства,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6 февраля 2017 года № 80 (зарегистрированный в Реестре государственной регистрации нормативных правовых актов под № 14875).";</w:t>
      </w:r>
    </w:p>
    <w:bookmarkEnd w:id="152"/>
    <w:bookmarkStart w:name="z165" w:id="1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"Приостановление (продление, возобновление) представления налоговой отчетности", утвержденном указанным приказом:</w:t>
      </w:r>
    </w:p>
    <w:bookmarkEnd w:id="153"/>
    <w:bookmarkStart w:name="z166" w:id="154"/>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54"/>
    <w:bookmarkStart w:name="z167" w:id="155"/>
    <w:p>
      <w:pPr>
        <w:spacing w:after="0"/>
        <w:ind w:left="0"/>
        <w:jc w:val="both"/>
      </w:pPr>
      <w:r>
        <w:rPr>
          <w:rFonts w:ascii="Times New Roman"/>
          <w:b w:val="false"/>
          <w:i w:val="false"/>
          <w:color w:val="000000"/>
          <w:sz w:val="28"/>
        </w:rPr>
        <w:t>
      "1) услугодателем через центры оказания услуги или веб-приложение "Кабинет налогоплательщика" (далее – Кабинет налогоплательщика), или информационную систему "Сервисы обработки налоговой отчетности" (далее – СОНО);";</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69" w:id="15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заверенной доверенности:</w:t>
      </w:r>
    </w:p>
    <w:bookmarkEnd w:id="156"/>
    <w:bookmarkStart w:name="z170" w:id="157"/>
    <w:p>
      <w:pPr>
        <w:spacing w:after="0"/>
        <w:ind w:left="0"/>
        <w:jc w:val="both"/>
      </w:pPr>
      <w:r>
        <w:rPr>
          <w:rFonts w:ascii="Times New Roman"/>
          <w:b w:val="false"/>
          <w:i w:val="false"/>
          <w:color w:val="000000"/>
          <w:sz w:val="28"/>
        </w:rPr>
        <w:t>
       по месту своего нахождения к услугодателю или в Государственную корпорацию:</w:t>
      </w:r>
    </w:p>
    <w:bookmarkEnd w:id="157"/>
    <w:bookmarkStart w:name="z171" w:id="158"/>
    <w:p>
      <w:pPr>
        <w:spacing w:after="0"/>
        <w:ind w:left="0"/>
        <w:jc w:val="both"/>
      </w:pPr>
      <w:r>
        <w:rPr>
          <w:rFonts w:ascii="Times New Roman"/>
          <w:b w:val="false"/>
          <w:i w:val="false"/>
          <w:color w:val="000000"/>
          <w:sz w:val="28"/>
        </w:rPr>
        <w:t>
      1) налоговое заявление о приостановлении (продлении, возобновлении) представления налоговой отчетности согласно приложению 1 к настоящему стандарту государственной услуги;</w:t>
      </w:r>
    </w:p>
    <w:bookmarkEnd w:id="158"/>
    <w:bookmarkStart w:name="z172" w:id="159"/>
    <w:p>
      <w:pPr>
        <w:spacing w:after="0"/>
        <w:ind w:left="0"/>
        <w:jc w:val="both"/>
      </w:pPr>
      <w:r>
        <w:rPr>
          <w:rFonts w:ascii="Times New Roman"/>
          <w:b w:val="false"/>
          <w:i w:val="false"/>
          <w:color w:val="000000"/>
          <w:sz w:val="28"/>
        </w:rPr>
        <w:t>
      2) налоговая отчетность по видам налогов, других обязательных платежей в бюджет, обязательным пенсионным взносам и социальным отчислениям с начала налогового периода до даты приостановления деятельности, указанной в налоговом заявлении;</w:t>
      </w:r>
    </w:p>
    <w:bookmarkEnd w:id="159"/>
    <w:bookmarkStart w:name="z173" w:id="160"/>
    <w:p>
      <w:pPr>
        <w:spacing w:after="0"/>
        <w:ind w:left="0"/>
        <w:jc w:val="both"/>
      </w:pPr>
      <w:r>
        <w:rPr>
          <w:rFonts w:ascii="Times New Roman"/>
          <w:b w:val="false"/>
          <w:i w:val="false"/>
          <w:color w:val="000000"/>
          <w:sz w:val="28"/>
        </w:rPr>
        <w:t>
      3) налоговое заявление о регистрационном учете по налогу на добавленную стоимость согласно приложению 2 к настоящему стандарту государственной услуги – если налогоплательщик является плательщиком налога на добавленную стоимость;</w:t>
      </w:r>
    </w:p>
    <w:bookmarkEnd w:id="160"/>
    <w:bookmarkStart w:name="z174" w:id="161"/>
    <w:p>
      <w:pPr>
        <w:spacing w:after="0"/>
        <w:ind w:left="0"/>
        <w:jc w:val="both"/>
      </w:pPr>
      <w:r>
        <w:rPr>
          <w:rFonts w:ascii="Times New Roman"/>
          <w:b w:val="false"/>
          <w:i w:val="false"/>
          <w:color w:val="000000"/>
          <w:sz w:val="28"/>
        </w:rPr>
        <w:t>
      4) расчет стоимости патента на предстоящий период со дня возобновления деятельности (для услугополучателей, применяющих специальный налоговый режим на основе патента, при принятии решения о возобновлении деятельности до окончания срока приостановления деятельности).</w:t>
      </w:r>
    </w:p>
    <w:bookmarkEnd w:id="161"/>
    <w:bookmarkStart w:name="z175" w:id="162"/>
    <w:p>
      <w:pPr>
        <w:spacing w:after="0"/>
        <w:ind w:left="0"/>
        <w:jc w:val="both"/>
      </w:pPr>
      <w:r>
        <w:rPr>
          <w:rFonts w:ascii="Times New Roman"/>
          <w:b w:val="false"/>
          <w:i w:val="false"/>
          <w:color w:val="000000"/>
          <w:sz w:val="28"/>
        </w:rPr>
        <w:t xml:space="preserve">
      При обращении к услугодателю, в Государственную корпорацию услугополучатель получает талон с отметкой о приеме пакета документов, с указанием даты и времени приема пакета документов. </w:t>
      </w:r>
    </w:p>
    <w:bookmarkEnd w:id="162"/>
    <w:bookmarkStart w:name="z176" w:id="163"/>
    <w:p>
      <w:pPr>
        <w:spacing w:after="0"/>
        <w:ind w:left="0"/>
        <w:jc w:val="both"/>
      </w:pPr>
      <w:r>
        <w:rPr>
          <w:rFonts w:ascii="Times New Roman"/>
          <w:b w:val="false"/>
          <w:i w:val="false"/>
          <w:color w:val="000000"/>
          <w:sz w:val="28"/>
        </w:rPr>
        <w:t>
      При обращении по почте услугодателем проставляется отметка на почтовом уведомлении;</w:t>
      </w:r>
    </w:p>
    <w:bookmarkEnd w:id="163"/>
    <w:bookmarkStart w:name="z177" w:id="164"/>
    <w:p>
      <w:pPr>
        <w:spacing w:after="0"/>
        <w:ind w:left="0"/>
        <w:jc w:val="both"/>
      </w:pPr>
      <w:r>
        <w:rPr>
          <w:rFonts w:ascii="Times New Roman"/>
          <w:b w:val="false"/>
          <w:i w:val="false"/>
          <w:color w:val="000000"/>
          <w:sz w:val="28"/>
        </w:rPr>
        <w:t>
      на портал:</w:t>
      </w:r>
    </w:p>
    <w:bookmarkEnd w:id="164"/>
    <w:bookmarkStart w:name="z178" w:id="165"/>
    <w:p>
      <w:pPr>
        <w:spacing w:after="0"/>
        <w:ind w:left="0"/>
        <w:jc w:val="both"/>
      </w:pPr>
      <w:r>
        <w:rPr>
          <w:rFonts w:ascii="Times New Roman"/>
          <w:b w:val="false"/>
          <w:i w:val="false"/>
          <w:color w:val="000000"/>
          <w:sz w:val="28"/>
        </w:rPr>
        <w:t>
      1) налоговое заявление о приостановлении (продлении, возобновлении) представления налоговой отчетности в форме электронного документа, удостоверенного ЭЦП услугополучателя согласно приложению 1 к настоящему стандарту государственной услуги;</w:t>
      </w:r>
    </w:p>
    <w:bookmarkEnd w:id="165"/>
    <w:bookmarkStart w:name="z179" w:id="166"/>
    <w:p>
      <w:pPr>
        <w:spacing w:after="0"/>
        <w:ind w:left="0"/>
        <w:jc w:val="both"/>
      </w:pPr>
      <w:r>
        <w:rPr>
          <w:rFonts w:ascii="Times New Roman"/>
          <w:b w:val="false"/>
          <w:i w:val="false"/>
          <w:color w:val="000000"/>
          <w:sz w:val="28"/>
        </w:rPr>
        <w:t>
      2) налоговую отчетность по видам налогов, других обязательных платежей в бюджет, обязательным пенсионным взносам и социальным отчислениям с начала налогового периода до даты приостановления деятельности, указанной в налоговом заявлении, в форме электронного документа, удостоверенного ЭЦП услугополучателя;</w:t>
      </w:r>
    </w:p>
    <w:bookmarkEnd w:id="166"/>
    <w:bookmarkStart w:name="z180" w:id="167"/>
    <w:p>
      <w:pPr>
        <w:spacing w:after="0"/>
        <w:ind w:left="0"/>
        <w:jc w:val="both"/>
      </w:pPr>
      <w:r>
        <w:rPr>
          <w:rFonts w:ascii="Times New Roman"/>
          <w:b w:val="false"/>
          <w:i w:val="false"/>
          <w:color w:val="000000"/>
          <w:sz w:val="28"/>
        </w:rPr>
        <w:t>
      3) налоговое заявление о регистрационном учете по налогу на добавленную стоимость в форме электронного документа, удостоверенного ЭЦП услугополучателя – если налогоплательщик является плательщиком налога на добавленную стоимость;</w:t>
      </w:r>
    </w:p>
    <w:bookmarkEnd w:id="167"/>
    <w:bookmarkStart w:name="z181" w:id="168"/>
    <w:p>
      <w:pPr>
        <w:spacing w:after="0"/>
        <w:ind w:left="0"/>
        <w:jc w:val="both"/>
      </w:pPr>
      <w:r>
        <w:rPr>
          <w:rFonts w:ascii="Times New Roman"/>
          <w:b w:val="false"/>
          <w:i w:val="false"/>
          <w:color w:val="000000"/>
          <w:sz w:val="28"/>
        </w:rPr>
        <w:t>
      4) расчет стоимости патента на предстоящий период со дня возобновления деятельности в форме электронного документа, удостоверенного ЭЦП услугополучателя (для услугополучателей, применяющих специальный налоговый режим на основе патента, при принятии решения о возобновлении деятельности до окончания срока приостановления деятельности).</w:t>
      </w:r>
    </w:p>
    <w:bookmarkEnd w:id="168"/>
    <w:bookmarkStart w:name="z182" w:id="169"/>
    <w:p>
      <w:pPr>
        <w:spacing w:after="0"/>
        <w:ind w:left="0"/>
        <w:jc w:val="both"/>
      </w:pPr>
      <w:r>
        <w:rPr>
          <w:rFonts w:ascii="Times New Roman"/>
          <w:b w:val="false"/>
          <w:i w:val="false"/>
          <w:color w:val="000000"/>
          <w:sz w:val="28"/>
        </w:rPr>
        <w:t xml:space="preserve">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содержащихся в государственных информационных системах, работник услугодателя и Государственной корпорации получает из соответствующих государственных информационных систем. </w:t>
      </w:r>
    </w:p>
    <w:bookmarkEnd w:id="169"/>
    <w:bookmarkStart w:name="z183" w:id="170"/>
    <w:p>
      <w:pPr>
        <w:spacing w:after="0"/>
        <w:ind w:left="0"/>
        <w:jc w:val="both"/>
      </w:pPr>
      <w:r>
        <w:rPr>
          <w:rFonts w:ascii="Times New Roman"/>
          <w:b w:val="false"/>
          <w:i w:val="false"/>
          <w:color w:val="000000"/>
          <w:sz w:val="28"/>
        </w:rPr>
        <w:t>
      В случае получения государственной услуги, услугополучатель дает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70"/>
    <w:bookmarkStart w:name="z184" w:id="171"/>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171"/>
    <w:bookmarkStart w:name="z185" w:id="17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172"/>
    <w:bookmarkStart w:name="z186"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"Прием налоговой отчетности", утвержденном указанным приказом:</w:t>
      </w:r>
    </w:p>
    <w:bookmarkEnd w:id="173"/>
    <w:bookmarkStart w:name="z187" w:id="174"/>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74"/>
    <w:bookmarkStart w:name="z188" w:id="175"/>
    <w:p>
      <w:pPr>
        <w:spacing w:after="0"/>
        <w:ind w:left="0"/>
        <w:jc w:val="both"/>
      </w:pPr>
      <w:r>
        <w:rPr>
          <w:rFonts w:ascii="Times New Roman"/>
          <w:b w:val="false"/>
          <w:i w:val="false"/>
          <w:color w:val="000000"/>
          <w:sz w:val="28"/>
        </w:rPr>
        <w:t>
      "1) услугодателем через центры оказания услуг и обработки информации или веб-приложение "Кабинет налогоплательщика" (далее – Кабинет налогоплательщика), или информационную систему "Сервисы обработки налоговой отчетности" (далее – СОНО);";</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90" w:id="17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услугополучателей:</w:t>
      </w:r>
    </w:p>
    <w:bookmarkEnd w:id="176"/>
    <w:bookmarkStart w:name="z191" w:id="177"/>
    <w:p>
      <w:pPr>
        <w:spacing w:after="0"/>
        <w:ind w:left="0"/>
        <w:jc w:val="both"/>
      </w:pPr>
      <w:r>
        <w:rPr>
          <w:rFonts w:ascii="Times New Roman"/>
          <w:b w:val="false"/>
          <w:i w:val="false"/>
          <w:color w:val="000000"/>
          <w:sz w:val="28"/>
        </w:rPr>
        <w:t>
      к услугодателю или в Государственную корпорацию:</w:t>
      </w:r>
    </w:p>
    <w:bookmarkEnd w:id="177"/>
    <w:bookmarkStart w:name="z192" w:id="178"/>
    <w:p>
      <w:pPr>
        <w:spacing w:after="0"/>
        <w:ind w:left="0"/>
        <w:jc w:val="both"/>
      </w:pPr>
      <w:r>
        <w:rPr>
          <w:rFonts w:ascii="Times New Roman"/>
          <w:b w:val="false"/>
          <w:i w:val="false"/>
          <w:color w:val="000000"/>
          <w:sz w:val="28"/>
        </w:rPr>
        <w:t>
      налоговая отчетность.</w:t>
      </w:r>
    </w:p>
    <w:bookmarkEnd w:id="178"/>
    <w:bookmarkStart w:name="z193" w:id="179"/>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179"/>
    <w:bookmarkStart w:name="z194" w:id="180"/>
    <w:p>
      <w:pPr>
        <w:spacing w:after="0"/>
        <w:ind w:left="0"/>
        <w:jc w:val="both"/>
      </w:pPr>
      <w:r>
        <w:rPr>
          <w:rFonts w:ascii="Times New Roman"/>
          <w:b w:val="false"/>
          <w:i w:val="false"/>
          <w:color w:val="000000"/>
          <w:sz w:val="28"/>
        </w:rPr>
        <w:t>
       на портал:</w:t>
      </w:r>
    </w:p>
    <w:bookmarkEnd w:id="180"/>
    <w:bookmarkStart w:name="z195" w:id="181"/>
    <w:p>
      <w:pPr>
        <w:spacing w:after="0"/>
        <w:ind w:left="0"/>
        <w:jc w:val="both"/>
      </w:pPr>
      <w:r>
        <w:rPr>
          <w:rFonts w:ascii="Times New Roman"/>
          <w:b w:val="false"/>
          <w:i w:val="false"/>
          <w:color w:val="000000"/>
          <w:sz w:val="28"/>
        </w:rPr>
        <w:t>
       налоговая отчетность.</w:t>
      </w:r>
    </w:p>
    <w:bookmarkEnd w:id="181"/>
    <w:bookmarkStart w:name="z196" w:id="182"/>
    <w:p>
      <w:pPr>
        <w:spacing w:after="0"/>
        <w:ind w:left="0"/>
        <w:jc w:val="both"/>
      </w:pPr>
      <w:r>
        <w:rPr>
          <w:rFonts w:ascii="Times New Roman"/>
          <w:b w:val="false"/>
          <w:i w:val="false"/>
          <w:color w:val="000000"/>
          <w:sz w:val="28"/>
        </w:rPr>
        <w:t>
       При обращении на портал услугополучатель получает электронное уведомление/подтверждение о принятии или не принятии пакета документов.</w:t>
      </w:r>
    </w:p>
    <w:bookmarkEnd w:id="182"/>
    <w:bookmarkStart w:name="z197" w:id="183"/>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83"/>
    <w:bookmarkStart w:name="z198" w:id="184"/>
    <w:p>
      <w:pPr>
        <w:spacing w:after="0"/>
        <w:ind w:left="0"/>
        <w:jc w:val="both"/>
      </w:pPr>
      <w:r>
        <w:rPr>
          <w:rFonts w:ascii="Times New Roman"/>
          <w:b w:val="false"/>
          <w:i w:val="false"/>
          <w:color w:val="000000"/>
          <w:sz w:val="28"/>
        </w:rPr>
        <w:t>
      При обращении услугополучателя по почте услугодателем проставляется отметка на почтовом уведомлении.</w:t>
      </w:r>
    </w:p>
    <w:bookmarkEnd w:id="184"/>
    <w:bookmarkStart w:name="z199" w:id="185"/>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185"/>
    <w:bookmarkStart w:name="z200"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"Отзыв налоговой отчетности", утвержденном указанным приказом: </w:t>
      </w:r>
    </w:p>
    <w:bookmarkEnd w:id="186"/>
    <w:bookmarkStart w:name="z201" w:id="187"/>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87"/>
    <w:bookmarkStart w:name="z202" w:id="188"/>
    <w:p>
      <w:pPr>
        <w:spacing w:after="0"/>
        <w:ind w:left="0"/>
        <w:jc w:val="both"/>
      </w:pPr>
      <w:r>
        <w:rPr>
          <w:rFonts w:ascii="Times New Roman"/>
          <w:b w:val="false"/>
          <w:i w:val="false"/>
          <w:color w:val="000000"/>
          <w:sz w:val="28"/>
        </w:rPr>
        <w:t>
      "1) услугодателем через канцелярию, центры оказания услуг или веб-приложение "Кабинет налогоплательщика" (далее – Кабинет налогоплательщика), информационную систему "Сервисы обработки налоговой отчетности" (далее – СОНО);";</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04" w:id="189"/>
    <w:p>
      <w:pPr>
        <w:spacing w:after="0"/>
        <w:ind w:left="0"/>
        <w:jc w:val="both"/>
      </w:pPr>
      <w:r>
        <w:rPr>
          <w:rFonts w:ascii="Times New Roman"/>
          <w:b w:val="false"/>
          <w:i w:val="false"/>
          <w:color w:val="000000"/>
          <w:sz w:val="28"/>
        </w:rPr>
        <w:t>
      "9. Для получения государственной услуги услугополучатель представляет по месту регистрационного учета следующие документы при обращении:</w:t>
      </w:r>
    </w:p>
    <w:bookmarkEnd w:id="189"/>
    <w:bookmarkStart w:name="z205" w:id="190"/>
    <w:p>
      <w:pPr>
        <w:spacing w:after="0"/>
        <w:ind w:left="0"/>
        <w:jc w:val="both"/>
      </w:pPr>
      <w:r>
        <w:rPr>
          <w:rFonts w:ascii="Times New Roman"/>
          <w:b w:val="false"/>
          <w:i w:val="false"/>
          <w:color w:val="000000"/>
          <w:sz w:val="28"/>
        </w:rPr>
        <w:t xml:space="preserve">
      к услугодателю или в Государственную корпорацию: </w:t>
      </w:r>
    </w:p>
    <w:bookmarkEnd w:id="190"/>
    <w:bookmarkStart w:name="z206" w:id="191"/>
    <w:p>
      <w:pPr>
        <w:spacing w:after="0"/>
        <w:ind w:left="0"/>
        <w:jc w:val="both"/>
      </w:pPr>
      <w:r>
        <w:rPr>
          <w:rFonts w:ascii="Times New Roman"/>
          <w:b w:val="false"/>
          <w:i w:val="false"/>
          <w:color w:val="000000"/>
          <w:sz w:val="28"/>
        </w:rPr>
        <w:t>
      налоговое заявление об отзыве налоговой отчетности (далее – налоговое заявление) согласно приложению к настоящему стандарту государственной услуги;</w:t>
      </w:r>
    </w:p>
    <w:bookmarkEnd w:id="191"/>
    <w:bookmarkStart w:name="z207" w:id="192"/>
    <w:p>
      <w:pPr>
        <w:spacing w:after="0"/>
        <w:ind w:left="0"/>
        <w:jc w:val="both"/>
      </w:pPr>
      <w:r>
        <w:rPr>
          <w:rFonts w:ascii="Times New Roman"/>
          <w:b w:val="false"/>
          <w:i w:val="false"/>
          <w:color w:val="000000"/>
          <w:sz w:val="28"/>
        </w:rPr>
        <w:t>
      нотариально заверенная доверенность, в случае обращения представителя услугополучателя.</w:t>
      </w:r>
    </w:p>
    <w:bookmarkEnd w:id="192"/>
    <w:bookmarkStart w:name="z208" w:id="193"/>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193"/>
    <w:bookmarkStart w:name="z209" w:id="194"/>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94"/>
    <w:bookmarkStart w:name="z210" w:id="195"/>
    <w:p>
      <w:pPr>
        <w:spacing w:after="0"/>
        <w:ind w:left="0"/>
        <w:jc w:val="both"/>
      </w:pPr>
      <w:r>
        <w:rPr>
          <w:rFonts w:ascii="Times New Roman"/>
          <w:b w:val="false"/>
          <w:i w:val="false"/>
          <w:color w:val="000000"/>
          <w:sz w:val="28"/>
        </w:rPr>
        <w:t>
      В Государственную корпорацию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195"/>
    <w:bookmarkStart w:name="z211" w:id="196"/>
    <w:p>
      <w:pPr>
        <w:spacing w:after="0"/>
        <w:ind w:left="0"/>
        <w:jc w:val="both"/>
      </w:pPr>
      <w:r>
        <w:rPr>
          <w:rFonts w:ascii="Times New Roman"/>
          <w:b w:val="false"/>
          <w:i w:val="false"/>
          <w:color w:val="000000"/>
          <w:sz w:val="28"/>
        </w:rPr>
        <w:t xml:space="preserve">
      В случае получения государственной услуги через Государственную корпорацию, услугополучатель дает письменное согласие на использование сведений, составляющих охраняемую законом тайну, содержащихся в информационных системах, по форме, представленной Государственной корпорацией, если иное не предусмотрено законами Республики Казахстан. </w:t>
      </w:r>
    </w:p>
    <w:bookmarkEnd w:id="196"/>
    <w:bookmarkStart w:name="z212" w:id="197"/>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97"/>
    <w:bookmarkStart w:name="z213" w:id="198"/>
    <w:p>
      <w:pPr>
        <w:spacing w:after="0"/>
        <w:ind w:left="0"/>
        <w:jc w:val="both"/>
      </w:pPr>
      <w:r>
        <w:rPr>
          <w:rFonts w:ascii="Times New Roman"/>
          <w:b w:val="false"/>
          <w:i w:val="false"/>
          <w:color w:val="000000"/>
          <w:sz w:val="28"/>
        </w:rPr>
        <w:t xml:space="preserve">
      на портал: </w:t>
      </w:r>
    </w:p>
    <w:bookmarkEnd w:id="198"/>
    <w:bookmarkStart w:name="z214" w:id="199"/>
    <w:p>
      <w:pPr>
        <w:spacing w:after="0"/>
        <w:ind w:left="0"/>
        <w:jc w:val="both"/>
      </w:pPr>
      <w:r>
        <w:rPr>
          <w:rFonts w:ascii="Times New Roman"/>
          <w:b w:val="false"/>
          <w:i w:val="false"/>
          <w:color w:val="000000"/>
          <w:sz w:val="28"/>
        </w:rPr>
        <w:t>
      налоговое заявление в форме электронного документа, удостоверенного ЭЦП услугополучателя согласно приложению к настоящему стандарту государственной услуги.</w:t>
      </w:r>
    </w:p>
    <w:bookmarkEnd w:id="199"/>
    <w:bookmarkStart w:name="z215" w:id="200"/>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200"/>
    <w:bookmarkStart w:name="z216" w:id="201"/>
    <w:p>
      <w:pPr>
        <w:spacing w:after="0"/>
        <w:ind w:left="0"/>
        <w:jc w:val="both"/>
      </w:pPr>
      <w:r>
        <w:rPr>
          <w:rFonts w:ascii="Times New Roman"/>
          <w:b w:val="false"/>
          <w:i w:val="false"/>
          <w:color w:val="000000"/>
          <w:sz w:val="28"/>
        </w:rPr>
        <w:t>
      При обращении на портал или СОНО, услугополучатель получает электронное уведомление/ подтверждение о принятии или не принятии пакета документов.</w:t>
      </w:r>
    </w:p>
    <w:bookmarkEnd w:id="201"/>
    <w:bookmarkStart w:name="z217" w:id="202"/>
    <w:p>
      <w:pPr>
        <w:spacing w:after="0"/>
        <w:ind w:left="0"/>
        <w:jc w:val="both"/>
      </w:pPr>
      <w:r>
        <w:rPr>
          <w:rFonts w:ascii="Times New Roman"/>
          <w:b w:val="false"/>
          <w:i w:val="false"/>
          <w:color w:val="000000"/>
          <w:sz w:val="28"/>
        </w:rPr>
        <w:t>
      При обращении по почте услугодателем проставляется отметка на почтовом уведомлении.</w:t>
      </w:r>
    </w:p>
    <w:bookmarkEnd w:id="202"/>
    <w:bookmarkStart w:name="z218" w:id="20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203"/>
    <w:bookmarkStart w:name="z219" w:id="2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"Проведение зачетов и возвратов уплаченных сумм налогов, других обязательных платежей в бюджет, пени, штрафов", утвержденном указанным приказом:</w:t>
      </w:r>
    </w:p>
    <w:bookmarkEnd w:id="204"/>
    <w:bookmarkStart w:name="z220" w:id="205"/>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05"/>
    <w:bookmarkStart w:name="z221" w:id="206"/>
    <w:p>
      <w:pPr>
        <w:spacing w:after="0"/>
        <w:ind w:left="0"/>
        <w:jc w:val="both"/>
      </w:pPr>
      <w:r>
        <w:rPr>
          <w:rFonts w:ascii="Times New Roman"/>
          <w:b w:val="false"/>
          <w:i w:val="false"/>
          <w:color w:val="000000"/>
          <w:sz w:val="28"/>
        </w:rPr>
        <w:t>
      "1) услугодателем через канцелярию, центры оказания услуг или веб-приложение "Кабинет налогоплательщика" (далее – Кабинет налогоплательщика);";</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23" w:id="20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заверенной доверенности услугодателю или в Государственную корпорацию:</w:t>
      </w:r>
    </w:p>
    <w:bookmarkEnd w:id="207"/>
    <w:bookmarkStart w:name="z224" w:id="208"/>
    <w:p>
      <w:pPr>
        <w:spacing w:after="0"/>
        <w:ind w:left="0"/>
        <w:jc w:val="both"/>
      </w:pPr>
      <w:r>
        <w:rPr>
          <w:rFonts w:ascii="Times New Roman"/>
          <w:b w:val="false"/>
          <w:i w:val="false"/>
          <w:color w:val="000000"/>
          <w:sz w:val="28"/>
        </w:rPr>
        <w:t xml:space="preserve">
      1) налоговое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08"/>
    <w:bookmarkStart w:name="z225" w:id="209"/>
    <w:p>
      <w:pPr>
        <w:spacing w:after="0"/>
        <w:ind w:left="0"/>
        <w:jc w:val="both"/>
      </w:pPr>
      <w:r>
        <w:rPr>
          <w:rFonts w:ascii="Times New Roman"/>
          <w:b w:val="false"/>
          <w:i w:val="false"/>
          <w:color w:val="000000"/>
          <w:sz w:val="28"/>
        </w:rPr>
        <w:t>
      2) вступившие в законную силу судебный акт или решение вышестоящего органа налоговой службы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вследствие его отмены или уменьшения размера;</w:t>
      </w:r>
    </w:p>
    <w:bookmarkEnd w:id="209"/>
    <w:bookmarkStart w:name="z226" w:id="210"/>
    <w:p>
      <w:pPr>
        <w:spacing w:after="0"/>
        <w:ind w:left="0"/>
        <w:jc w:val="both"/>
      </w:pPr>
      <w:r>
        <w:rPr>
          <w:rFonts w:ascii="Times New Roman"/>
          <w:b w:val="false"/>
          <w:i w:val="false"/>
          <w:color w:val="000000"/>
          <w:sz w:val="28"/>
        </w:rPr>
        <w:t>
      3) документ, выданный соответствующим регистрирующим органом, подтверждающий непредставление услугополучателем документов на совершение регистрационных действий – для возврата или зачета уплаченных в бюджет сумм сборов;</w:t>
      </w:r>
    </w:p>
    <w:bookmarkEnd w:id="210"/>
    <w:bookmarkStart w:name="z227" w:id="211"/>
    <w:p>
      <w:pPr>
        <w:spacing w:after="0"/>
        <w:ind w:left="0"/>
        <w:jc w:val="both"/>
      </w:pPr>
      <w:r>
        <w:rPr>
          <w:rFonts w:ascii="Times New Roman"/>
          <w:b w:val="false"/>
          <w:i w:val="false"/>
          <w:color w:val="000000"/>
          <w:sz w:val="28"/>
        </w:rPr>
        <w:t>
      4) документ, выданный государственными лесовладельцами, подтверждающий неиспользование лесорубочного билета, лесного билета на лесопользование – для возврата или зачета уплаченной суммы платы за лесные пользования;</w:t>
      </w:r>
    </w:p>
    <w:bookmarkEnd w:id="211"/>
    <w:bookmarkStart w:name="z228" w:id="212"/>
    <w:p>
      <w:pPr>
        <w:spacing w:after="0"/>
        <w:ind w:left="0"/>
        <w:jc w:val="both"/>
      </w:pPr>
      <w:r>
        <w:rPr>
          <w:rFonts w:ascii="Times New Roman"/>
          <w:b w:val="false"/>
          <w:i w:val="false"/>
          <w:color w:val="000000"/>
          <w:sz w:val="28"/>
        </w:rPr>
        <w:t>
      5) платежный документ об уплате суммы государственной пошлины, а также документ соответствующего органа, являющийся основанием для ее возврата – для возврата уплаченной в бюджет суммы государственной пошлины;</w:t>
      </w:r>
    </w:p>
    <w:bookmarkEnd w:id="212"/>
    <w:bookmarkStart w:name="z229" w:id="213"/>
    <w:p>
      <w:pPr>
        <w:spacing w:after="0"/>
        <w:ind w:left="0"/>
        <w:jc w:val="both"/>
      </w:pPr>
      <w:r>
        <w:rPr>
          <w:rFonts w:ascii="Times New Roman"/>
          <w:b w:val="false"/>
          <w:i w:val="false"/>
          <w:color w:val="000000"/>
          <w:sz w:val="28"/>
        </w:rPr>
        <w:t>
      6) платежный документ об уплате государственной пошлины в бюджет и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bookmarkEnd w:id="213"/>
    <w:bookmarkStart w:name="z230" w:id="214"/>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214"/>
    <w:bookmarkStart w:name="z231" w:id="215"/>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w:t>
      </w:r>
    </w:p>
    <w:bookmarkEnd w:id="215"/>
    <w:bookmarkStart w:name="z232" w:id="216"/>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216"/>
    <w:bookmarkStart w:name="z233" w:id="217"/>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217"/>
    <w:bookmarkStart w:name="z234" w:id="218"/>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218"/>
    <w:bookmarkStart w:name="z235" w:id="219"/>
    <w:p>
      <w:pPr>
        <w:spacing w:after="0"/>
        <w:ind w:left="0"/>
        <w:jc w:val="both"/>
      </w:pPr>
      <w:r>
        <w:rPr>
          <w:rFonts w:ascii="Times New Roman"/>
          <w:b w:val="false"/>
          <w:i w:val="false"/>
          <w:color w:val="000000"/>
          <w:sz w:val="28"/>
        </w:rPr>
        <w:t>
      При обращении по почте услугодателем проставляется отметка на почтовом уведомлении;</w:t>
      </w:r>
    </w:p>
    <w:bookmarkEnd w:id="219"/>
    <w:bookmarkStart w:name="z236" w:id="220"/>
    <w:p>
      <w:pPr>
        <w:spacing w:after="0"/>
        <w:ind w:left="0"/>
        <w:jc w:val="both"/>
      </w:pPr>
      <w:r>
        <w:rPr>
          <w:rFonts w:ascii="Times New Roman"/>
          <w:b w:val="false"/>
          <w:i w:val="false"/>
          <w:color w:val="000000"/>
          <w:sz w:val="28"/>
        </w:rPr>
        <w:t>
      на портал:</w:t>
      </w:r>
    </w:p>
    <w:bookmarkEnd w:id="220"/>
    <w:bookmarkStart w:name="z237" w:id="221"/>
    <w:p>
      <w:pPr>
        <w:spacing w:after="0"/>
        <w:ind w:left="0"/>
        <w:jc w:val="both"/>
      </w:pPr>
      <w:r>
        <w:rPr>
          <w:rFonts w:ascii="Times New Roman"/>
          <w:b w:val="false"/>
          <w:i w:val="false"/>
          <w:color w:val="000000"/>
          <w:sz w:val="28"/>
        </w:rPr>
        <w:t xml:space="preserve">
      1) налоговое заявление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21"/>
    <w:bookmarkStart w:name="z238" w:id="222"/>
    <w:p>
      <w:pPr>
        <w:spacing w:after="0"/>
        <w:ind w:left="0"/>
        <w:jc w:val="both"/>
      </w:pPr>
      <w:r>
        <w:rPr>
          <w:rFonts w:ascii="Times New Roman"/>
          <w:b w:val="false"/>
          <w:i w:val="false"/>
          <w:color w:val="000000"/>
          <w:sz w:val="28"/>
        </w:rPr>
        <w:t>
      2) электронная копия вступившего в законную силу судебного акта или решение вышестоящего органа налоговой службы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вследствие его отмены или уменьшения размера;</w:t>
      </w:r>
    </w:p>
    <w:bookmarkEnd w:id="222"/>
    <w:bookmarkStart w:name="z239" w:id="223"/>
    <w:p>
      <w:pPr>
        <w:spacing w:after="0"/>
        <w:ind w:left="0"/>
        <w:jc w:val="both"/>
      </w:pPr>
      <w:r>
        <w:rPr>
          <w:rFonts w:ascii="Times New Roman"/>
          <w:b w:val="false"/>
          <w:i w:val="false"/>
          <w:color w:val="000000"/>
          <w:sz w:val="28"/>
        </w:rPr>
        <w:t>
      3) электронная копия документа, выданного соответствующим регистрирующим органом, подтверждающего непредставление услугополучателем документов на совершение регистрационных действий – для возврата или зачета уплаченных в бюджет сумм сборов;</w:t>
      </w:r>
    </w:p>
    <w:bookmarkEnd w:id="223"/>
    <w:bookmarkStart w:name="z240" w:id="224"/>
    <w:p>
      <w:pPr>
        <w:spacing w:after="0"/>
        <w:ind w:left="0"/>
        <w:jc w:val="both"/>
      </w:pPr>
      <w:r>
        <w:rPr>
          <w:rFonts w:ascii="Times New Roman"/>
          <w:b w:val="false"/>
          <w:i w:val="false"/>
          <w:color w:val="000000"/>
          <w:sz w:val="28"/>
        </w:rPr>
        <w:t>
      4) электронная копия документа, выданного государственными лесовладельцами, подтверждающего неиспользование лесорубочного билета, лесного билета на лесопользование – для возврата или зачета уплаченной суммы платы за лесные пользования;</w:t>
      </w:r>
    </w:p>
    <w:bookmarkEnd w:id="224"/>
    <w:bookmarkStart w:name="z241" w:id="225"/>
    <w:p>
      <w:pPr>
        <w:spacing w:after="0"/>
        <w:ind w:left="0"/>
        <w:jc w:val="both"/>
      </w:pPr>
      <w:r>
        <w:rPr>
          <w:rFonts w:ascii="Times New Roman"/>
          <w:b w:val="false"/>
          <w:i w:val="false"/>
          <w:color w:val="000000"/>
          <w:sz w:val="28"/>
        </w:rPr>
        <w:t>
      5) электронная копия платежного документа об уплате суммы государственной пошлины, а также документ соответствующего органа, являющийся основанием для ее возврата – для возврата уплаченной в бюджет суммы государственной пошлины;</w:t>
      </w:r>
    </w:p>
    <w:bookmarkEnd w:id="225"/>
    <w:bookmarkStart w:name="z242" w:id="226"/>
    <w:p>
      <w:pPr>
        <w:spacing w:after="0"/>
        <w:ind w:left="0"/>
        <w:jc w:val="both"/>
      </w:pPr>
      <w:r>
        <w:rPr>
          <w:rFonts w:ascii="Times New Roman"/>
          <w:b w:val="false"/>
          <w:i w:val="false"/>
          <w:color w:val="000000"/>
          <w:sz w:val="28"/>
        </w:rPr>
        <w:t>
      6) электронная копия платежного документа об уплате государственной пошлины в бюджет и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bookmarkEnd w:id="226"/>
    <w:bookmarkStart w:name="z243" w:id="227"/>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227"/>
    <w:bookmarkStart w:name="z244" w:id="228"/>
    <w:p>
      <w:pPr>
        <w:spacing w:after="0"/>
        <w:ind w:left="0"/>
        <w:jc w:val="both"/>
      </w:pPr>
      <w:r>
        <w:rPr>
          <w:rFonts w:ascii="Times New Roman"/>
          <w:b w:val="false"/>
          <w:i w:val="false"/>
          <w:color w:val="000000"/>
          <w:sz w:val="28"/>
        </w:rPr>
        <w:t>
      В случае получения государственной услуги, услугополучатель дает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228"/>
    <w:bookmarkStart w:name="z245" w:id="229"/>
    <w:p>
      <w:pPr>
        <w:spacing w:after="0"/>
        <w:ind w:left="0"/>
        <w:jc w:val="both"/>
      </w:pPr>
      <w:r>
        <w:rPr>
          <w:rFonts w:ascii="Times New Roman"/>
          <w:b w:val="false"/>
          <w:i w:val="false"/>
          <w:color w:val="000000"/>
          <w:sz w:val="28"/>
        </w:rPr>
        <w:t>
      Налоговое заявление представляется услугодателю:</w:t>
      </w:r>
    </w:p>
    <w:bookmarkEnd w:id="229"/>
    <w:bookmarkStart w:name="z246" w:id="230"/>
    <w:p>
      <w:pPr>
        <w:spacing w:after="0"/>
        <w:ind w:left="0"/>
        <w:jc w:val="both"/>
      </w:pPr>
      <w:r>
        <w:rPr>
          <w:rFonts w:ascii="Times New Roman"/>
          <w:b w:val="false"/>
          <w:i w:val="false"/>
          <w:color w:val="000000"/>
          <w:sz w:val="28"/>
        </w:rPr>
        <w:t>
      1) в котором по лицевому счету налогоплательщика числится излишне уплаченная сумма – для проведения зачета излишне уплаченной суммы налога, платы, сбора и пени;</w:t>
      </w:r>
    </w:p>
    <w:bookmarkEnd w:id="230"/>
    <w:bookmarkStart w:name="z247" w:id="231"/>
    <w:p>
      <w:pPr>
        <w:spacing w:after="0"/>
        <w:ind w:left="0"/>
        <w:jc w:val="both"/>
      </w:pPr>
      <w:r>
        <w:rPr>
          <w:rFonts w:ascii="Times New Roman"/>
          <w:b w:val="false"/>
          <w:i w:val="false"/>
          <w:color w:val="000000"/>
          <w:sz w:val="28"/>
        </w:rPr>
        <w:t>
      2) в котором ведутся лицевые счета налогоплательщика по такому налогу, плате, сбору, пени – для проведения возврата излишне уплаченной суммы налога, платы, сбора и пени;</w:t>
      </w:r>
    </w:p>
    <w:bookmarkEnd w:id="231"/>
    <w:bookmarkStart w:name="z248" w:id="232"/>
    <w:p>
      <w:pPr>
        <w:spacing w:after="0"/>
        <w:ind w:left="0"/>
        <w:jc w:val="both"/>
      </w:pPr>
      <w:r>
        <w:rPr>
          <w:rFonts w:ascii="Times New Roman"/>
          <w:b w:val="false"/>
          <w:i w:val="false"/>
          <w:color w:val="000000"/>
          <w:sz w:val="28"/>
        </w:rPr>
        <w:t>
      3) в который произведена ошибочная уплата налога, другого обязательного платежа в бюджет – для зачета, возврата ошибочно уплаченной суммы налога, другого обязательного платежа в бюджет;</w:t>
      </w:r>
    </w:p>
    <w:bookmarkEnd w:id="232"/>
    <w:bookmarkStart w:name="z249" w:id="233"/>
    <w:p>
      <w:pPr>
        <w:spacing w:after="0"/>
        <w:ind w:left="0"/>
        <w:jc w:val="both"/>
      </w:pPr>
      <w:r>
        <w:rPr>
          <w:rFonts w:ascii="Times New Roman"/>
          <w:b w:val="false"/>
          <w:i w:val="false"/>
          <w:color w:val="000000"/>
          <w:sz w:val="28"/>
        </w:rPr>
        <w:t>
      4) в котором по лицевому счету числится сумма штрафа, подлежащая возврату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а также излишне уплаченной суммы.</w:t>
      </w:r>
    </w:p>
    <w:bookmarkEnd w:id="233"/>
    <w:bookmarkStart w:name="z250" w:id="23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234"/>
    <w:bookmarkStart w:name="z251" w:id="2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"Возврат налога на добавленную стоимость из бюджета", утвержденном указанным приказом:</w:t>
      </w:r>
    </w:p>
    <w:bookmarkEnd w:id="235"/>
    <w:bookmarkStart w:name="z252" w:id="236"/>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36"/>
    <w:bookmarkStart w:name="z253" w:id="237"/>
    <w:p>
      <w:pPr>
        <w:spacing w:after="0"/>
        <w:ind w:left="0"/>
        <w:jc w:val="both"/>
      </w:pPr>
      <w:r>
        <w:rPr>
          <w:rFonts w:ascii="Times New Roman"/>
          <w:b w:val="false"/>
          <w:i w:val="false"/>
          <w:color w:val="000000"/>
          <w:sz w:val="28"/>
        </w:rPr>
        <w:t>
      "1) услугодателем через центры оказания услуг или веб-приложение "Кабинет налогоплательщика" (далее – Кабинет налогоплательщика), информационную систему "Сервисы обработки налоговой отчетности" (далее – СОНО);";</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55" w:id="23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238"/>
    <w:bookmarkStart w:name="z256" w:id="239"/>
    <w:p>
      <w:pPr>
        <w:spacing w:after="0"/>
        <w:ind w:left="0"/>
        <w:jc w:val="both"/>
      </w:pPr>
      <w:r>
        <w:rPr>
          <w:rFonts w:ascii="Times New Roman"/>
          <w:b w:val="false"/>
          <w:i w:val="false"/>
          <w:color w:val="000000"/>
          <w:sz w:val="28"/>
        </w:rPr>
        <w:t xml:space="preserve">
      к услугодателю: </w:t>
      </w:r>
    </w:p>
    <w:bookmarkEnd w:id="239"/>
    <w:bookmarkStart w:name="z257" w:id="240"/>
    <w:p>
      <w:pPr>
        <w:spacing w:after="0"/>
        <w:ind w:left="0"/>
        <w:jc w:val="both"/>
      </w:pPr>
      <w:r>
        <w:rPr>
          <w:rFonts w:ascii="Times New Roman"/>
          <w:b w:val="false"/>
          <w:i w:val="false"/>
          <w:color w:val="000000"/>
          <w:sz w:val="28"/>
        </w:rPr>
        <w:t>
      1) налоговое заявление согласно приложению к настоящему стандарту государственной услуги – возврата НДС, уплаченного поставщикам товаров, работ, услуг, приобретенных за счет средств гранта;</w:t>
      </w:r>
    </w:p>
    <w:bookmarkEnd w:id="240"/>
    <w:bookmarkStart w:name="z258" w:id="241"/>
    <w:p>
      <w:pPr>
        <w:spacing w:after="0"/>
        <w:ind w:left="0"/>
        <w:jc w:val="both"/>
      </w:pPr>
      <w:r>
        <w:rPr>
          <w:rFonts w:ascii="Times New Roman"/>
          <w:b w:val="false"/>
          <w:i w:val="false"/>
          <w:color w:val="000000"/>
          <w:sz w:val="28"/>
        </w:rPr>
        <w:t>
      2) требование о возврате превышения НДС, указанное в декларации по НДС за налоговый период, установленной формы – для возврата превышения НДС.</w:t>
      </w:r>
    </w:p>
    <w:bookmarkEnd w:id="241"/>
    <w:bookmarkStart w:name="z259" w:id="242"/>
    <w:p>
      <w:pPr>
        <w:spacing w:after="0"/>
        <w:ind w:left="0"/>
        <w:jc w:val="both"/>
      </w:pPr>
      <w:r>
        <w:rPr>
          <w:rFonts w:ascii="Times New Roman"/>
          <w:b w:val="false"/>
          <w:i w:val="false"/>
          <w:color w:val="000000"/>
          <w:sz w:val="28"/>
        </w:rPr>
        <w:t>
      Дополнительно, в случае:</w:t>
      </w:r>
    </w:p>
    <w:bookmarkEnd w:id="242"/>
    <w:bookmarkStart w:name="z260" w:id="243"/>
    <w:p>
      <w:pPr>
        <w:spacing w:after="0"/>
        <w:ind w:left="0"/>
        <w:jc w:val="both"/>
      </w:pPr>
      <w:r>
        <w:rPr>
          <w:rFonts w:ascii="Times New Roman"/>
          <w:b w:val="false"/>
          <w:i w:val="false"/>
          <w:color w:val="000000"/>
          <w:sz w:val="28"/>
        </w:rPr>
        <w:t>
      проведения налоговой проверки по экспорту товаров для подтверждения оборотов, облагаемых по нулевой ставке (при наличии данных оборотов):</w:t>
      </w:r>
    </w:p>
    <w:bookmarkEnd w:id="243"/>
    <w:bookmarkStart w:name="z261" w:id="244"/>
    <w:p>
      <w:pPr>
        <w:spacing w:after="0"/>
        <w:ind w:left="0"/>
        <w:jc w:val="both"/>
      </w:pPr>
      <w:r>
        <w:rPr>
          <w:rFonts w:ascii="Times New Roman"/>
          <w:b w:val="false"/>
          <w:i w:val="false"/>
          <w:color w:val="000000"/>
          <w:sz w:val="28"/>
        </w:rPr>
        <w:t>
      1) договор (контракт) на поставку экспортируемых товаров – для возврата превышения НДС;</w:t>
      </w:r>
    </w:p>
    <w:bookmarkEnd w:id="244"/>
    <w:bookmarkStart w:name="z262" w:id="245"/>
    <w:p>
      <w:pPr>
        <w:spacing w:after="0"/>
        <w:ind w:left="0"/>
        <w:jc w:val="both"/>
      </w:pPr>
      <w:r>
        <w:rPr>
          <w:rFonts w:ascii="Times New Roman"/>
          <w:b w:val="false"/>
          <w:i w:val="false"/>
          <w:color w:val="000000"/>
          <w:sz w:val="28"/>
        </w:rPr>
        <w:t>
      2) грузовая таможенная декларация, с 1 июля 2010 года декларация на товары, с отметками таможенного органа, с 1 января 2011 года копия декларации на товары с отметками таможенного органа, осуществляющего выпуск товаров в таможенной процедуре экспорта, а также с отметкой таможенного органа, расположенного в пункте пропуска на таможенной границе Таможенного союза, кроме случаев вывоза товаров в таможенной процедуре экспорта по системе магистральных трубопроводов или по линиям электропередачи, в таможенной процедуре экспорта с применением процедуры периодического таможенного декларирования, в таможенной процедуре экспорта с применением процедуры временного таможенного декларирования – для возврата превышения НДС;</w:t>
      </w:r>
    </w:p>
    <w:bookmarkEnd w:id="245"/>
    <w:bookmarkStart w:name="z263" w:id="246"/>
    <w:p>
      <w:pPr>
        <w:spacing w:after="0"/>
        <w:ind w:left="0"/>
        <w:jc w:val="both"/>
      </w:pPr>
      <w:r>
        <w:rPr>
          <w:rFonts w:ascii="Times New Roman"/>
          <w:b w:val="false"/>
          <w:i w:val="false"/>
          <w:color w:val="000000"/>
          <w:sz w:val="28"/>
        </w:rPr>
        <w:t>
      3) полная грузовая таможенная декларация, с 1 июля 2010 года декларацию на товары, с отметками налогового органа, с 1 января 2011 года копия полной декларации на товары с отметками налогового органа, производившего таможенное декларирование (при вывозе товаров в таможенной процедуре экспорта по системе магистральных трубопроводов или по линиям электропередачи, при вывозе товаров в таможенной процедуре экспорта с применением процедуры периодического таможенного декларирования, при вывозе товаров в таможенной процедуре экспорта с применением процедуры временного таможенного декларирования) – для возврата превышения НДС;</w:t>
      </w:r>
    </w:p>
    <w:bookmarkEnd w:id="246"/>
    <w:bookmarkStart w:name="z264" w:id="247"/>
    <w:p>
      <w:pPr>
        <w:spacing w:after="0"/>
        <w:ind w:left="0"/>
        <w:jc w:val="both"/>
      </w:pPr>
      <w:r>
        <w:rPr>
          <w:rFonts w:ascii="Times New Roman"/>
          <w:b w:val="false"/>
          <w:i w:val="false"/>
          <w:color w:val="000000"/>
          <w:sz w:val="28"/>
        </w:rPr>
        <w:t>
      4) копии товаросопроводительных документов – для возврата превышения НДС;</w:t>
      </w:r>
    </w:p>
    <w:bookmarkEnd w:id="247"/>
    <w:bookmarkStart w:name="z265" w:id="248"/>
    <w:p>
      <w:pPr>
        <w:spacing w:after="0"/>
        <w:ind w:left="0"/>
        <w:jc w:val="both"/>
      </w:pPr>
      <w:r>
        <w:rPr>
          <w:rFonts w:ascii="Times New Roman"/>
          <w:b w:val="false"/>
          <w:i w:val="false"/>
          <w:color w:val="000000"/>
          <w:sz w:val="28"/>
        </w:rPr>
        <w:t>
      5) акт приема-сдачи товаров (при вывозе товаров в таможенной процедуре экспорта по системе магистральных трубопроводов или по линиям электропередачи) – для возврата превышения НДС;</w:t>
      </w:r>
    </w:p>
    <w:bookmarkEnd w:id="248"/>
    <w:bookmarkStart w:name="z266" w:id="249"/>
    <w:p>
      <w:pPr>
        <w:spacing w:after="0"/>
        <w:ind w:left="0"/>
        <w:jc w:val="both"/>
      </w:pPr>
      <w:r>
        <w:rPr>
          <w:rFonts w:ascii="Times New Roman"/>
          <w:b w:val="false"/>
          <w:i w:val="false"/>
          <w:color w:val="000000"/>
          <w:sz w:val="28"/>
        </w:rPr>
        <w:t>
      6) подтверждение (в случае экспорта объекта интеллектуальной собственности)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для возврата превышения НДС;</w:t>
      </w:r>
    </w:p>
    <w:bookmarkEnd w:id="249"/>
    <w:bookmarkStart w:name="z267" w:id="250"/>
    <w:p>
      <w:pPr>
        <w:spacing w:after="0"/>
        <w:ind w:left="0"/>
        <w:jc w:val="both"/>
      </w:pPr>
      <w:r>
        <w:rPr>
          <w:rFonts w:ascii="Times New Roman"/>
          <w:b w:val="false"/>
          <w:i w:val="false"/>
          <w:color w:val="000000"/>
          <w:sz w:val="28"/>
        </w:rPr>
        <w:t>
      проведения налоговой проверки по экспорту товаров для подтверждения оборотов, облагаемых по нулевой ставке (при наличии данных оборотов) в случае осуществления дальнейшего экспорта товаров, ранее вывезенных за пределы таможенной территории таможенного союза в таможенной процедуре переработки вне таможенной территории, или продуктов их переработки:</w:t>
      </w:r>
    </w:p>
    <w:bookmarkEnd w:id="250"/>
    <w:bookmarkStart w:name="z268" w:id="251"/>
    <w:p>
      <w:pPr>
        <w:spacing w:after="0"/>
        <w:ind w:left="0"/>
        <w:jc w:val="both"/>
      </w:pPr>
      <w:r>
        <w:rPr>
          <w:rFonts w:ascii="Times New Roman"/>
          <w:b w:val="false"/>
          <w:i w:val="false"/>
          <w:color w:val="000000"/>
          <w:sz w:val="28"/>
        </w:rPr>
        <w:t>
      1) грузовая таможенная декларация, с 1 июля 2010 года декларация на товары, с 1 января 2011 года копия декларации на товары, в соответствии с которой производится изменение таможенной процедуры переработки вне таможенной территории на таможенную процедуру экспорта – для возврата превышения НДС;</w:t>
      </w:r>
    </w:p>
    <w:bookmarkEnd w:id="251"/>
    <w:bookmarkStart w:name="z269" w:id="252"/>
    <w:p>
      <w:pPr>
        <w:spacing w:after="0"/>
        <w:ind w:left="0"/>
        <w:jc w:val="both"/>
      </w:pPr>
      <w:r>
        <w:rPr>
          <w:rFonts w:ascii="Times New Roman"/>
          <w:b w:val="false"/>
          <w:i w:val="false"/>
          <w:color w:val="000000"/>
          <w:sz w:val="28"/>
        </w:rPr>
        <w:t>
      2) грузовая таможенная декларация, с 1 июля 2010 года декларация на товары, с 1 января 2011 года копия декларации на товары, оформленной в таможенной процедуре переработки вне таможенной территории – для возврата превышения НДС;</w:t>
      </w:r>
    </w:p>
    <w:bookmarkEnd w:id="252"/>
    <w:bookmarkStart w:name="z270" w:id="253"/>
    <w:p>
      <w:pPr>
        <w:spacing w:after="0"/>
        <w:ind w:left="0"/>
        <w:jc w:val="both"/>
      </w:pPr>
      <w:r>
        <w:rPr>
          <w:rFonts w:ascii="Times New Roman"/>
          <w:b w:val="false"/>
          <w:i w:val="false"/>
          <w:color w:val="000000"/>
          <w:sz w:val="28"/>
        </w:rPr>
        <w:t>
      3) копии грузовой таможенной декларации, с 1 июля 2010 года декларации на товары, с 1 января 2011 года копии декларации на товары, оформленной при ввозе товаров на территорию иностранного государства в таможенной процедуре переработки на таможенной территории (переработки товаров для внутреннего потребления), заверенной налоговым органом, осуществившим такое оформление – для возврата превышения НДС;</w:t>
      </w:r>
    </w:p>
    <w:bookmarkEnd w:id="253"/>
    <w:bookmarkStart w:name="z271" w:id="254"/>
    <w:p>
      <w:pPr>
        <w:spacing w:after="0"/>
        <w:ind w:left="0"/>
        <w:jc w:val="both"/>
      </w:pPr>
      <w:r>
        <w:rPr>
          <w:rFonts w:ascii="Times New Roman"/>
          <w:b w:val="false"/>
          <w:i w:val="false"/>
          <w:color w:val="000000"/>
          <w:sz w:val="28"/>
        </w:rPr>
        <w:t>
      4) копии грузовой таможенной декларации, с 1 июля 2010 года декларации на товары, с 1 января 2011 года копии декларации на товары,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 – для возврата превышения НДС;</w:t>
      </w:r>
    </w:p>
    <w:bookmarkEnd w:id="254"/>
    <w:bookmarkStart w:name="z272" w:id="255"/>
    <w:p>
      <w:pPr>
        <w:spacing w:after="0"/>
        <w:ind w:left="0"/>
        <w:jc w:val="both"/>
      </w:pPr>
      <w:r>
        <w:rPr>
          <w:rFonts w:ascii="Times New Roman"/>
          <w:b w:val="false"/>
          <w:i w:val="false"/>
          <w:color w:val="000000"/>
          <w:sz w:val="28"/>
        </w:rPr>
        <w:t>
      проведения налоговой проверки по обороту по реализации налогоплательщиками, осуществляющими добычу и производство золота, Национальному Банку Республики Казахстан аффинированного золота из сырья собственного производства для пополнения золотовалютных активов, совершенному после 1 января 2012 года, для подтверждения оборотов, облагаемых по нулевой ставке (при наличии данных оборотов):</w:t>
      </w:r>
    </w:p>
    <w:bookmarkEnd w:id="255"/>
    <w:bookmarkStart w:name="z273" w:id="256"/>
    <w:p>
      <w:pPr>
        <w:spacing w:after="0"/>
        <w:ind w:left="0"/>
        <w:jc w:val="both"/>
      </w:pPr>
      <w:r>
        <w:rPr>
          <w:rFonts w:ascii="Times New Roman"/>
          <w:b w:val="false"/>
          <w:i w:val="false"/>
          <w:color w:val="000000"/>
          <w:sz w:val="28"/>
        </w:rPr>
        <w:t>
      1) договор об общих условиях купли-продажи аффинированного золота для пополнения золотовалютных активов, заключенный между налогоплательщиком и Национальным Банком Республики Казахстан – для возврата превышения НДС;</w:t>
      </w:r>
    </w:p>
    <w:bookmarkEnd w:id="256"/>
    <w:bookmarkStart w:name="z274" w:id="257"/>
    <w:p>
      <w:pPr>
        <w:spacing w:after="0"/>
        <w:ind w:left="0"/>
        <w:jc w:val="both"/>
      </w:pPr>
      <w:r>
        <w:rPr>
          <w:rFonts w:ascii="Times New Roman"/>
          <w:b w:val="false"/>
          <w:i w:val="false"/>
          <w:color w:val="000000"/>
          <w:sz w:val="28"/>
        </w:rPr>
        <w:t>
      2) копии документов, подтверждающих стоимость аффинированного золота, реализованного Национальному Банку Республики Казахстан – для возврата превышения НДС;</w:t>
      </w:r>
    </w:p>
    <w:bookmarkEnd w:id="257"/>
    <w:bookmarkStart w:name="z275" w:id="258"/>
    <w:p>
      <w:pPr>
        <w:spacing w:after="0"/>
        <w:ind w:left="0"/>
        <w:jc w:val="both"/>
      </w:pPr>
      <w:r>
        <w:rPr>
          <w:rFonts w:ascii="Times New Roman"/>
          <w:b w:val="false"/>
          <w:i w:val="false"/>
          <w:color w:val="000000"/>
          <w:sz w:val="28"/>
        </w:rPr>
        <w:t>
      3) копии документов, подтверждающих получение аффинированного золота Национальным Банком Республики Казахстан с указанием количества аффинированного золота (при возврате превышения НДС);</w:t>
      </w:r>
    </w:p>
    <w:bookmarkEnd w:id="258"/>
    <w:bookmarkStart w:name="z276" w:id="259"/>
    <w:p>
      <w:pPr>
        <w:spacing w:after="0"/>
        <w:ind w:left="0"/>
        <w:jc w:val="both"/>
      </w:pPr>
      <w:r>
        <w:rPr>
          <w:rFonts w:ascii="Times New Roman"/>
          <w:b w:val="false"/>
          <w:i w:val="false"/>
          <w:color w:val="000000"/>
          <w:sz w:val="28"/>
        </w:rPr>
        <w:t>
      проведения налоговой проверки по обороту по реализации услуг по международным перевозкам при перевозке грузов для подтверждения оборотов, облагаемых по нулевой ставке (при наличии данных оборотов):</w:t>
      </w:r>
    </w:p>
    <w:bookmarkEnd w:id="259"/>
    <w:bookmarkStart w:name="z277" w:id="260"/>
    <w:p>
      <w:pPr>
        <w:spacing w:after="0"/>
        <w:ind w:left="0"/>
        <w:jc w:val="both"/>
      </w:pPr>
      <w:r>
        <w:rPr>
          <w:rFonts w:ascii="Times New Roman"/>
          <w:b w:val="false"/>
          <w:i w:val="false"/>
          <w:color w:val="000000"/>
          <w:sz w:val="28"/>
        </w:rPr>
        <w:t>
      1) товарно-транспортная накладная – для возврата превышения НДС: накладную услугополучатели представляют при перевозке грузов в международном автомобильном сообщении;</w:t>
      </w:r>
    </w:p>
    <w:bookmarkEnd w:id="260"/>
    <w:bookmarkStart w:name="z278" w:id="261"/>
    <w:p>
      <w:pPr>
        <w:spacing w:after="0"/>
        <w:ind w:left="0"/>
        <w:jc w:val="both"/>
      </w:pPr>
      <w:r>
        <w:rPr>
          <w:rFonts w:ascii="Times New Roman"/>
          <w:b w:val="false"/>
          <w:i w:val="false"/>
          <w:color w:val="000000"/>
          <w:sz w:val="28"/>
        </w:rPr>
        <w:t>
      2) накладная единого образца – для возврата превышения НДС, накладную услугополучатели представляют при перевозке грузов в международном и межгосударственном сообщении железнодорожным транспортом;</w:t>
      </w:r>
    </w:p>
    <w:bookmarkEnd w:id="261"/>
    <w:bookmarkStart w:name="z279" w:id="262"/>
    <w:p>
      <w:pPr>
        <w:spacing w:after="0"/>
        <w:ind w:left="0"/>
        <w:jc w:val="both"/>
      </w:pPr>
      <w:r>
        <w:rPr>
          <w:rFonts w:ascii="Times New Roman"/>
          <w:b w:val="false"/>
          <w:i w:val="false"/>
          <w:color w:val="000000"/>
          <w:sz w:val="28"/>
        </w:rPr>
        <w:t>
      3) грузовая накладная – для возврата превышения НДС, накладную услугополучатели представляют при перевозке грузов воздушным транспортом;</w:t>
      </w:r>
    </w:p>
    <w:bookmarkEnd w:id="262"/>
    <w:bookmarkStart w:name="z280" w:id="263"/>
    <w:p>
      <w:pPr>
        <w:spacing w:after="0"/>
        <w:ind w:left="0"/>
        <w:jc w:val="both"/>
      </w:pPr>
      <w:r>
        <w:rPr>
          <w:rFonts w:ascii="Times New Roman"/>
          <w:b w:val="false"/>
          <w:i w:val="false"/>
          <w:color w:val="000000"/>
          <w:sz w:val="28"/>
        </w:rPr>
        <w:t>
      4) коносамент или морская накладная – для возврата превышения НДС, коносамент или накладную услугополучатели представляют при перевозке грузов морским транспортом;</w:t>
      </w:r>
    </w:p>
    <w:bookmarkEnd w:id="263"/>
    <w:bookmarkStart w:name="z281" w:id="264"/>
    <w:p>
      <w:pPr>
        <w:spacing w:after="0"/>
        <w:ind w:left="0"/>
        <w:jc w:val="both"/>
      </w:pPr>
      <w:r>
        <w:rPr>
          <w:rFonts w:ascii="Times New Roman"/>
          <w:b w:val="false"/>
          <w:i w:val="false"/>
          <w:color w:val="000000"/>
          <w:sz w:val="28"/>
        </w:rPr>
        <w:t>
       проведения налоговой проверки по обороту по реализации услуг по системе магистральных трубопроводов для подтверждения оборотов, облагаемых по нулевой ставке (при наличии данных оборотов):</w:t>
      </w:r>
    </w:p>
    <w:bookmarkEnd w:id="264"/>
    <w:bookmarkStart w:name="z282" w:id="265"/>
    <w:p>
      <w:pPr>
        <w:spacing w:after="0"/>
        <w:ind w:left="0"/>
        <w:jc w:val="both"/>
      </w:pPr>
      <w:r>
        <w:rPr>
          <w:rFonts w:ascii="Times New Roman"/>
          <w:b w:val="false"/>
          <w:i w:val="false"/>
          <w:color w:val="000000"/>
          <w:sz w:val="28"/>
        </w:rPr>
        <w:t>
       1) грузовая таможенная декларация на транзитный объем товаров по каждому магистральному трубопроводу за расчетный период, с января 2011 года копия декларации на товары, помещенные под таможенные процедуры экспорта и выпуска для внутреннего потребления, за расчетный период либо декларацию на товары, помещенные под таможенную процедуру таможенного транзита, за расчетный период – для возврата превышения НДС;</w:t>
      </w:r>
    </w:p>
    <w:bookmarkEnd w:id="265"/>
    <w:bookmarkStart w:name="z283" w:id="266"/>
    <w:p>
      <w:pPr>
        <w:spacing w:after="0"/>
        <w:ind w:left="0"/>
        <w:jc w:val="both"/>
      </w:pPr>
      <w:r>
        <w:rPr>
          <w:rFonts w:ascii="Times New Roman"/>
          <w:b w:val="false"/>
          <w:i w:val="false"/>
          <w:color w:val="000000"/>
          <w:sz w:val="28"/>
        </w:rPr>
        <w:t>
       2) акты выполненных работ, оказанных услуг, акты приема-сдачи грузов, с 1 января 2011 года акты выполненных работ,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 – для возврата превышения НДС;</w:t>
      </w:r>
    </w:p>
    <w:bookmarkEnd w:id="266"/>
    <w:bookmarkStart w:name="z284" w:id="267"/>
    <w:p>
      <w:pPr>
        <w:spacing w:after="0"/>
        <w:ind w:left="0"/>
        <w:jc w:val="both"/>
      </w:pPr>
      <w:r>
        <w:rPr>
          <w:rFonts w:ascii="Times New Roman"/>
          <w:b w:val="false"/>
          <w:i w:val="false"/>
          <w:color w:val="000000"/>
          <w:sz w:val="28"/>
        </w:rPr>
        <w:t>
      3) счета-фактуры – для возврата превышения НДС;</w:t>
      </w:r>
    </w:p>
    <w:bookmarkEnd w:id="267"/>
    <w:bookmarkStart w:name="z285" w:id="268"/>
    <w:p>
      <w:pPr>
        <w:spacing w:after="0"/>
        <w:ind w:left="0"/>
        <w:jc w:val="both"/>
      </w:pPr>
      <w:r>
        <w:rPr>
          <w:rFonts w:ascii="Times New Roman"/>
          <w:b w:val="false"/>
          <w:i w:val="false"/>
          <w:color w:val="000000"/>
          <w:sz w:val="28"/>
        </w:rPr>
        <w:t>
      проведения налоговой проверки по обороту по реализации услуг по международным перевозкам при перевозке пассажиров и багажа для подтверждения оборотов, облагаемых по пулевой ставке (при наличии данных оборотов):</w:t>
      </w:r>
    </w:p>
    <w:bookmarkEnd w:id="268"/>
    <w:bookmarkStart w:name="z286" w:id="269"/>
    <w:p>
      <w:pPr>
        <w:spacing w:after="0"/>
        <w:ind w:left="0"/>
        <w:jc w:val="both"/>
      </w:pPr>
      <w:r>
        <w:rPr>
          <w:rFonts w:ascii="Times New Roman"/>
          <w:b w:val="false"/>
          <w:i w:val="false"/>
          <w:color w:val="000000"/>
          <w:sz w:val="28"/>
        </w:rPr>
        <w:t>
      1)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 – для возврата превышения НДС, услугополучатели представляют при перевозке пассажиров и багажа автомобильным транспортом при регулярных перевозках;</w:t>
      </w:r>
    </w:p>
    <w:bookmarkEnd w:id="269"/>
    <w:bookmarkStart w:name="z287" w:id="270"/>
    <w:p>
      <w:pPr>
        <w:spacing w:after="0"/>
        <w:ind w:left="0"/>
        <w:jc w:val="both"/>
      </w:pPr>
      <w:r>
        <w:rPr>
          <w:rFonts w:ascii="Times New Roman"/>
          <w:b w:val="false"/>
          <w:i w:val="false"/>
          <w:color w:val="000000"/>
          <w:sz w:val="28"/>
        </w:rPr>
        <w:t>
      2) списки пассажиров – для возврата превышения НДС, услугополучатели представляют при перевозке пассажиров и багажа автомобильным транспортом при нерегулярных перевозках;</w:t>
      </w:r>
    </w:p>
    <w:bookmarkEnd w:id="270"/>
    <w:bookmarkStart w:name="z288" w:id="271"/>
    <w:p>
      <w:pPr>
        <w:spacing w:after="0"/>
        <w:ind w:left="0"/>
        <w:jc w:val="both"/>
      </w:pPr>
      <w:r>
        <w:rPr>
          <w:rFonts w:ascii="Times New Roman"/>
          <w:b w:val="false"/>
          <w:i w:val="false"/>
          <w:color w:val="000000"/>
          <w:sz w:val="28"/>
        </w:rPr>
        <w:t>
      3) отчет о продаже проездных, перевозочных и почтовых документов, проданных в Республике Казахстан – для возврата превышения НДС, услугополучатели представляют при перевозке пассажиров и багажа железнодорожным транспортом;</w:t>
      </w:r>
    </w:p>
    <w:bookmarkEnd w:id="271"/>
    <w:bookmarkStart w:name="z289" w:id="272"/>
    <w:p>
      <w:pPr>
        <w:spacing w:after="0"/>
        <w:ind w:left="0"/>
        <w:jc w:val="both"/>
      </w:pPr>
      <w:r>
        <w:rPr>
          <w:rFonts w:ascii="Times New Roman"/>
          <w:b w:val="false"/>
          <w:i w:val="false"/>
          <w:color w:val="000000"/>
          <w:sz w:val="28"/>
        </w:rPr>
        <w:t>
      4) расчетная ведомость о пассажирских билетах, проданных в Республике Казахстан в международном сообщении – для возврата превышения НДС, услугополучатели представляют при перевозке пассажиров и багажа железнодорожным транспортом;</w:t>
      </w:r>
    </w:p>
    <w:bookmarkEnd w:id="272"/>
    <w:bookmarkStart w:name="z290" w:id="273"/>
    <w:p>
      <w:pPr>
        <w:spacing w:after="0"/>
        <w:ind w:left="0"/>
        <w:jc w:val="both"/>
      </w:pPr>
      <w:r>
        <w:rPr>
          <w:rFonts w:ascii="Times New Roman"/>
          <w:b w:val="false"/>
          <w:i w:val="false"/>
          <w:color w:val="000000"/>
          <w:sz w:val="28"/>
        </w:rPr>
        <w:t>
      5)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 – для возврата превышения НДС, услугополучатели представляют при перевозке пассажиров и багажа железнодорожным транспортом;</w:t>
      </w:r>
    </w:p>
    <w:bookmarkEnd w:id="273"/>
    <w:bookmarkStart w:name="z291" w:id="274"/>
    <w:p>
      <w:pPr>
        <w:spacing w:after="0"/>
        <w:ind w:left="0"/>
        <w:jc w:val="both"/>
      </w:pPr>
      <w:r>
        <w:rPr>
          <w:rFonts w:ascii="Times New Roman"/>
          <w:b w:val="false"/>
          <w:i w:val="false"/>
          <w:color w:val="000000"/>
          <w:sz w:val="28"/>
        </w:rPr>
        <w:t>
      6) генеральная декларация – для возврата превышения НДС, услугополучатели представляют при перевозке пассажиров и багажа воздушным транспортом;</w:t>
      </w:r>
    </w:p>
    <w:bookmarkEnd w:id="274"/>
    <w:bookmarkStart w:name="z292" w:id="275"/>
    <w:p>
      <w:pPr>
        <w:spacing w:after="0"/>
        <w:ind w:left="0"/>
        <w:jc w:val="both"/>
      </w:pPr>
      <w:r>
        <w:rPr>
          <w:rFonts w:ascii="Times New Roman"/>
          <w:b w:val="false"/>
          <w:i w:val="false"/>
          <w:color w:val="000000"/>
          <w:sz w:val="28"/>
        </w:rPr>
        <w:t>
      7) пассажирский манифест – для возврата превышения НДС, услугополучатели представляют при перевозке пассажиров и багажа воздушным транспортом;</w:t>
      </w:r>
    </w:p>
    <w:bookmarkEnd w:id="275"/>
    <w:bookmarkStart w:name="z293" w:id="276"/>
    <w:p>
      <w:pPr>
        <w:spacing w:after="0"/>
        <w:ind w:left="0"/>
        <w:jc w:val="both"/>
      </w:pPr>
      <w:r>
        <w:rPr>
          <w:rFonts w:ascii="Times New Roman"/>
          <w:b w:val="false"/>
          <w:i w:val="false"/>
          <w:color w:val="000000"/>
          <w:sz w:val="28"/>
        </w:rPr>
        <w:t>
      8) карго-манифест – для возврата превышения НДС, услугополучатели представляют при перевозке пассажиров и багажа воздушным транспортом;</w:t>
      </w:r>
    </w:p>
    <w:bookmarkEnd w:id="276"/>
    <w:bookmarkStart w:name="z294" w:id="277"/>
    <w:p>
      <w:pPr>
        <w:spacing w:after="0"/>
        <w:ind w:left="0"/>
        <w:jc w:val="both"/>
      </w:pPr>
      <w:r>
        <w:rPr>
          <w:rFonts w:ascii="Times New Roman"/>
          <w:b w:val="false"/>
          <w:i w:val="false"/>
          <w:color w:val="000000"/>
          <w:sz w:val="28"/>
        </w:rPr>
        <w:t>
      9) лоджит (центрально-загрузочный график) – для возврата превышения НДС, услугополучатели представляют при перевозке пассажиров и багажа воздушным транспортом;</w:t>
      </w:r>
    </w:p>
    <w:bookmarkEnd w:id="277"/>
    <w:bookmarkStart w:name="z295" w:id="278"/>
    <w:p>
      <w:pPr>
        <w:spacing w:after="0"/>
        <w:ind w:left="0"/>
        <w:jc w:val="both"/>
      </w:pPr>
      <w:r>
        <w:rPr>
          <w:rFonts w:ascii="Times New Roman"/>
          <w:b w:val="false"/>
          <w:i w:val="false"/>
          <w:color w:val="000000"/>
          <w:sz w:val="28"/>
        </w:rPr>
        <w:t>
      10) сводно-загрузочная ведомость (проездной билет и багажная квитанция) – для возврата превышения НДС, услугополучатели представляют при перевозке пассажиров и багажа воздушным транспортом;</w:t>
      </w:r>
    </w:p>
    <w:bookmarkEnd w:id="278"/>
    <w:bookmarkStart w:name="z296" w:id="279"/>
    <w:p>
      <w:pPr>
        <w:spacing w:after="0"/>
        <w:ind w:left="0"/>
        <w:jc w:val="both"/>
      </w:pPr>
      <w:r>
        <w:rPr>
          <w:rFonts w:ascii="Times New Roman"/>
          <w:b w:val="false"/>
          <w:i w:val="false"/>
          <w:color w:val="000000"/>
          <w:sz w:val="28"/>
        </w:rPr>
        <w:t>
      проведения налоговой проверки по обороту по реализации горюче-смазочных материалов,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 для подтверждения оборотов, облагаемых по нулевой ставке (при наличии данных оборотов):</w:t>
      </w:r>
    </w:p>
    <w:bookmarkEnd w:id="279"/>
    <w:bookmarkStart w:name="z297" w:id="280"/>
    <w:p>
      <w:pPr>
        <w:spacing w:after="0"/>
        <w:ind w:left="0"/>
        <w:jc w:val="both"/>
      </w:pPr>
      <w:r>
        <w:rPr>
          <w:rFonts w:ascii="Times New Roman"/>
          <w:b w:val="false"/>
          <w:i w:val="false"/>
          <w:color w:val="000000"/>
          <w:sz w:val="28"/>
        </w:rPr>
        <w:t>
      1) договор аэропорта с иностранной авиакомпанией, предусматривающий и (или) включающий реализацию горюче-смазочных материалов, – при осуществлении регулярных рейсов – для возврата превышения НДС;</w:t>
      </w:r>
    </w:p>
    <w:bookmarkEnd w:id="280"/>
    <w:bookmarkStart w:name="z298" w:id="281"/>
    <w:p>
      <w:pPr>
        <w:spacing w:after="0"/>
        <w:ind w:left="0"/>
        <w:jc w:val="both"/>
      </w:pPr>
      <w:r>
        <w:rPr>
          <w:rFonts w:ascii="Times New Roman"/>
          <w:b w:val="false"/>
          <w:i w:val="false"/>
          <w:color w:val="000000"/>
          <w:sz w:val="28"/>
        </w:rPr>
        <w:t>
      2) заявка иностранной авиакомпании (с указанием государства, в котором она зарегистрирована, даты предполагаемой посадки воздушного судна) и (или) договор (соглашение) аэропорта с иностранной авиакомпанией – (при осуществлении нерегулярных рейсов) – для возврата превышения НДС, заявка не заполняется при посадке иностранного воздушного судна вследствие форс-мажорных обстоятельств;</w:t>
      </w:r>
    </w:p>
    <w:bookmarkEnd w:id="281"/>
    <w:bookmarkStart w:name="z299" w:id="282"/>
    <w:p>
      <w:pPr>
        <w:spacing w:after="0"/>
        <w:ind w:left="0"/>
        <w:jc w:val="both"/>
      </w:pPr>
      <w:r>
        <w:rPr>
          <w:rFonts w:ascii="Times New Roman"/>
          <w:b w:val="false"/>
          <w:i w:val="false"/>
          <w:color w:val="000000"/>
          <w:sz w:val="28"/>
        </w:rPr>
        <w:t>
      3) расходный ордер или требование на заправку иностранного воздушного судна (с указанием наименования авиакомпании, количества заправленных горюче-смазочных материалов, даты заправки воздушного судна, подписи командира воздушного судна или представителя иностранной авиакомпании и сотрудника соответствующей службы аэропорта, осуществившей заправку) – для возврата превышения НДС;</w:t>
      </w:r>
    </w:p>
    <w:bookmarkEnd w:id="282"/>
    <w:bookmarkStart w:name="z300" w:id="283"/>
    <w:p>
      <w:pPr>
        <w:spacing w:after="0"/>
        <w:ind w:left="0"/>
        <w:jc w:val="both"/>
      </w:pPr>
      <w:r>
        <w:rPr>
          <w:rFonts w:ascii="Times New Roman"/>
          <w:b w:val="false"/>
          <w:i w:val="false"/>
          <w:color w:val="000000"/>
          <w:sz w:val="28"/>
        </w:rPr>
        <w:t>
      4) копии транспортных (перевозочных), коммерческих и (или) иных документов с отметкой таможенного органа, подтверждающих заправку горюче-смазочными материалами воздушных судов иностранных авиакомпаний, выполняющих международные полеты, международные воздушные перевозки – в случае заправки иностранных воздушных судов, выполняющих международные полеты, международные воздушные перевозки, за исключением рейсов, в отношении которых в соответствии с таможенным законодательством таможенного союза и (или) таможенным законодательством Республики Казахстан не совершаются таможенные операции по таможенной очистке и выпуску товаров – для возврата превышения НДС;</w:t>
      </w:r>
    </w:p>
    <w:bookmarkEnd w:id="283"/>
    <w:bookmarkStart w:name="z301" w:id="284"/>
    <w:p>
      <w:pPr>
        <w:spacing w:after="0"/>
        <w:ind w:left="0"/>
        <w:jc w:val="both"/>
      </w:pPr>
      <w:r>
        <w:rPr>
          <w:rFonts w:ascii="Times New Roman"/>
          <w:b w:val="false"/>
          <w:i w:val="false"/>
          <w:color w:val="000000"/>
          <w:sz w:val="28"/>
        </w:rPr>
        <w:t>
      5) документ, подтверждающий факт оплаты иностранной авиакомпанией за реализованные аэропортом горюче-смазочные материалы – для возврата превышения НДС;</w:t>
      </w:r>
    </w:p>
    <w:bookmarkEnd w:id="284"/>
    <w:bookmarkStart w:name="z302" w:id="285"/>
    <w:p>
      <w:pPr>
        <w:spacing w:after="0"/>
        <w:ind w:left="0"/>
        <w:jc w:val="both"/>
      </w:pPr>
      <w:r>
        <w:rPr>
          <w:rFonts w:ascii="Times New Roman"/>
          <w:b w:val="false"/>
          <w:i w:val="false"/>
          <w:color w:val="000000"/>
          <w:sz w:val="28"/>
        </w:rPr>
        <w:t>
      6) заключение должностного лица уполномоченного органа в сфере гражданской авиации, участвующего в проведении тематической проверки по подтверждению достоверности сумм НДС, предъявленных к возврату,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 по форме и порядку, которые утверждены уполномоченным государственным органом по согласованию с уполномоченным органом в сфере гражданской авиации – для возврата превышения НДС;</w:t>
      </w:r>
    </w:p>
    <w:bookmarkEnd w:id="285"/>
    <w:bookmarkStart w:name="z303" w:id="286"/>
    <w:p>
      <w:pPr>
        <w:spacing w:after="0"/>
        <w:ind w:left="0"/>
        <w:jc w:val="both"/>
      </w:pPr>
      <w:r>
        <w:rPr>
          <w:rFonts w:ascii="Times New Roman"/>
          <w:b w:val="false"/>
          <w:i w:val="false"/>
          <w:color w:val="000000"/>
          <w:sz w:val="28"/>
        </w:rPr>
        <w:t>
      проведения налоговой проверки по обороту по реализации товаров на территорию специальных экономических зон (далее – СЭЗ), совершенному после 1 января 2012 года, для подтверждения оборотов, облагаемых по нулевой ставке (при наличии данных оборотов):</w:t>
      </w:r>
    </w:p>
    <w:bookmarkEnd w:id="286"/>
    <w:bookmarkStart w:name="z304" w:id="287"/>
    <w:p>
      <w:pPr>
        <w:spacing w:after="0"/>
        <w:ind w:left="0"/>
        <w:jc w:val="both"/>
      </w:pPr>
      <w:r>
        <w:rPr>
          <w:rFonts w:ascii="Times New Roman"/>
          <w:b w:val="false"/>
          <w:i w:val="false"/>
          <w:color w:val="000000"/>
          <w:sz w:val="28"/>
        </w:rPr>
        <w:t>
      1) договор (контракт) на поставку товаров с организациями, осуществляющими деятельность на территориях СЭЗ – для возврата превышения НДС;</w:t>
      </w:r>
    </w:p>
    <w:bookmarkEnd w:id="287"/>
    <w:bookmarkStart w:name="z305" w:id="288"/>
    <w:p>
      <w:pPr>
        <w:spacing w:after="0"/>
        <w:ind w:left="0"/>
        <w:jc w:val="both"/>
      </w:pPr>
      <w:r>
        <w:rPr>
          <w:rFonts w:ascii="Times New Roman"/>
          <w:b w:val="false"/>
          <w:i w:val="false"/>
          <w:color w:val="000000"/>
          <w:sz w:val="28"/>
        </w:rPr>
        <w:t>
      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 – для возврата превышения НДС;</w:t>
      </w:r>
    </w:p>
    <w:bookmarkEnd w:id="288"/>
    <w:bookmarkStart w:name="z306" w:id="289"/>
    <w:p>
      <w:pPr>
        <w:spacing w:after="0"/>
        <w:ind w:left="0"/>
        <w:jc w:val="both"/>
      </w:pPr>
      <w:r>
        <w:rPr>
          <w:rFonts w:ascii="Times New Roman"/>
          <w:b w:val="false"/>
          <w:i w:val="false"/>
          <w:color w:val="000000"/>
          <w:sz w:val="28"/>
        </w:rPr>
        <w:t>
      3) копии товаросопроводительных документов, подтверждающих отгрузку товаров организациям, указанным в подпункте 1) настоящего пункта – для возврата превышения НДС;</w:t>
      </w:r>
    </w:p>
    <w:bookmarkEnd w:id="289"/>
    <w:bookmarkStart w:name="z307" w:id="290"/>
    <w:p>
      <w:pPr>
        <w:spacing w:after="0"/>
        <w:ind w:left="0"/>
        <w:jc w:val="both"/>
      </w:pPr>
      <w:r>
        <w:rPr>
          <w:rFonts w:ascii="Times New Roman"/>
          <w:b w:val="false"/>
          <w:i w:val="false"/>
          <w:color w:val="000000"/>
          <w:sz w:val="28"/>
        </w:rPr>
        <w:t>
      4) копии документов, подтверждающих получение товаров организациями, указанными в подпункте 1) настоящего пункта – для возврата превышения НДС;</w:t>
      </w:r>
    </w:p>
    <w:bookmarkEnd w:id="290"/>
    <w:bookmarkStart w:name="z308" w:id="291"/>
    <w:p>
      <w:pPr>
        <w:spacing w:after="0"/>
        <w:ind w:left="0"/>
        <w:jc w:val="both"/>
      </w:pPr>
      <w:r>
        <w:rPr>
          <w:rFonts w:ascii="Times New Roman"/>
          <w:b w:val="false"/>
          <w:i w:val="false"/>
          <w:color w:val="000000"/>
          <w:sz w:val="28"/>
        </w:rPr>
        <w:t>
      проведения налоговой проверки по реализации товаров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НДС импортируемые товары, для подтверждения оборотов, облагаемых по нулевой ставке (при наличии данных оборотов):</w:t>
      </w:r>
    </w:p>
    <w:bookmarkEnd w:id="291"/>
    <w:bookmarkStart w:name="z309" w:id="292"/>
    <w:p>
      <w:pPr>
        <w:spacing w:after="0"/>
        <w:ind w:left="0"/>
        <w:jc w:val="both"/>
      </w:pPr>
      <w:r>
        <w:rPr>
          <w:rFonts w:ascii="Times New Roman"/>
          <w:b w:val="false"/>
          <w:i w:val="false"/>
          <w:color w:val="000000"/>
          <w:sz w:val="28"/>
        </w:rPr>
        <w:t>
      1) договор на поставку товаров таким налогоплательщикам с указанием, что поставляемые товары предназначены для выполнения рабочей программы контракта на недропользование – для возврата превышения НДС;</w:t>
      </w:r>
    </w:p>
    <w:bookmarkEnd w:id="292"/>
    <w:bookmarkStart w:name="z310" w:id="293"/>
    <w:p>
      <w:pPr>
        <w:spacing w:after="0"/>
        <w:ind w:left="0"/>
        <w:jc w:val="both"/>
      </w:pPr>
      <w:r>
        <w:rPr>
          <w:rFonts w:ascii="Times New Roman"/>
          <w:b w:val="false"/>
          <w:i w:val="false"/>
          <w:color w:val="000000"/>
          <w:sz w:val="28"/>
        </w:rPr>
        <w:t>
      2) копии товаросопроводительных документов, подтверждающих отгрузку товаров таким налогоплательщикам – для возврата превышения НДС;</w:t>
      </w:r>
    </w:p>
    <w:bookmarkEnd w:id="293"/>
    <w:bookmarkStart w:name="z311" w:id="294"/>
    <w:p>
      <w:pPr>
        <w:spacing w:after="0"/>
        <w:ind w:left="0"/>
        <w:jc w:val="both"/>
      </w:pPr>
      <w:r>
        <w:rPr>
          <w:rFonts w:ascii="Times New Roman"/>
          <w:b w:val="false"/>
          <w:i w:val="false"/>
          <w:color w:val="000000"/>
          <w:sz w:val="28"/>
        </w:rPr>
        <w:t>
      3) копии документов, подтверждающих получение товаров такими налогоплательщиками – для возврата превышения НДС;</w:t>
      </w:r>
    </w:p>
    <w:bookmarkEnd w:id="294"/>
    <w:bookmarkStart w:name="z312" w:id="295"/>
    <w:p>
      <w:pPr>
        <w:spacing w:after="0"/>
        <w:ind w:left="0"/>
        <w:jc w:val="both"/>
      </w:pPr>
      <w:r>
        <w:rPr>
          <w:rFonts w:ascii="Times New Roman"/>
          <w:b w:val="false"/>
          <w:i w:val="false"/>
          <w:color w:val="000000"/>
          <w:sz w:val="28"/>
        </w:rPr>
        <w:t>
      при возврате НДС, уплаченного по товарам, работам, услугам, приобретенным за счет средств гранта:</w:t>
      </w:r>
    </w:p>
    <w:bookmarkEnd w:id="295"/>
    <w:bookmarkStart w:name="z313" w:id="296"/>
    <w:p>
      <w:pPr>
        <w:spacing w:after="0"/>
        <w:ind w:left="0"/>
        <w:jc w:val="both"/>
      </w:pPr>
      <w:r>
        <w:rPr>
          <w:rFonts w:ascii="Times New Roman"/>
          <w:b w:val="false"/>
          <w:i w:val="false"/>
          <w:color w:val="000000"/>
          <w:sz w:val="28"/>
        </w:rPr>
        <w:t xml:space="preserve">
      1) копия договора о предоставлении гранта между Республикой Казахстан и иностранным государством, правительством иностранного государства либо международной организацией, включенной в перечень, утвержденный Правительством Республики Казахстан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275 Кодекса Республики Казахстан "О налогах и других обязательных платежах в бюджет (Налоговый кодекс)";</w:t>
      </w:r>
    </w:p>
    <w:bookmarkEnd w:id="296"/>
    <w:bookmarkStart w:name="z314" w:id="297"/>
    <w:p>
      <w:pPr>
        <w:spacing w:after="0"/>
        <w:ind w:left="0"/>
        <w:jc w:val="both"/>
      </w:pPr>
      <w:r>
        <w:rPr>
          <w:rFonts w:ascii="Times New Roman"/>
          <w:b w:val="false"/>
          <w:i w:val="false"/>
          <w:color w:val="000000"/>
          <w:sz w:val="28"/>
        </w:rPr>
        <w:t>
      2) копия договора (контракта), заключенного грантополучателем либо исполнителем с поставщиком товаров, работ, услуг;</w:t>
      </w:r>
    </w:p>
    <w:bookmarkEnd w:id="297"/>
    <w:bookmarkStart w:name="z315" w:id="298"/>
    <w:p>
      <w:pPr>
        <w:spacing w:after="0"/>
        <w:ind w:left="0"/>
        <w:jc w:val="both"/>
      </w:pPr>
      <w:r>
        <w:rPr>
          <w:rFonts w:ascii="Times New Roman"/>
          <w:b w:val="false"/>
          <w:i w:val="false"/>
          <w:color w:val="000000"/>
          <w:sz w:val="28"/>
        </w:rPr>
        <w:t>
      3) копия документа, подтверждающего назначение исполнителя в качестве такового при его обращении с налоговым заявлением о возврате НДС;</w:t>
      </w:r>
    </w:p>
    <w:bookmarkEnd w:id="298"/>
    <w:bookmarkStart w:name="z316" w:id="299"/>
    <w:p>
      <w:pPr>
        <w:spacing w:after="0"/>
        <w:ind w:left="0"/>
        <w:jc w:val="both"/>
      </w:pPr>
      <w:r>
        <w:rPr>
          <w:rFonts w:ascii="Times New Roman"/>
          <w:b w:val="false"/>
          <w:i w:val="false"/>
          <w:color w:val="000000"/>
          <w:sz w:val="28"/>
        </w:rPr>
        <w:t>
      4) документ, подтверждающий отгрузку и получение товаров, работ, услуг;</w:t>
      </w:r>
    </w:p>
    <w:bookmarkEnd w:id="299"/>
    <w:bookmarkStart w:name="z317" w:id="300"/>
    <w:p>
      <w:pPr>
        <w:spacing w:after="0"/>
        <w:ind w:left="0"/>
        <w:jc w:val="both"/>
      </w:pPr>
      <w:r>
        <w:rPr>
          <w:rFonts w:ascii="Times New Roman"/>
          <w:b w:val="false"/>
          <w:i w:val="false"/>
          <w:color w:val="000000"/>
          <w:sz w:val="28"/>
        </w:rPr>
        <w:t>
      5) счет-фактура, выписанная услугополучателем (поставщиком, являющимся плательщиком НДС), с выделением суммы НДС отдельной строкой;</w:t>
      </w:r>
    </w:p>
    <w:bookmarkEnd w:id="300"/>
    <w:bookmarkStart w:name="z318" w:id="301"/>
    <w:p>
      <w:pPr>
        <w:spacing w:after="0"/>
        <w:ind w:left="0"/>
        <w:jc w:val="both"/>
      </w:pPr>
      <w:r>
        <w:rPr>
          <w:rFonts w:ascii="Times New Roman"/>
          <w:b w:val="false"/>
          <w:i w:val="false"/>
          <w:color w:val="000000"/>
          <w:sz w:val="28"/>
        </w:rPr>
        <w:t>
      6) накладная, товарно-транспортная накладная;</w:t>
      </w:r>
    </w:p>
    <w:bookmarkEnd w:id="301"/>
    <w:bookmarkStart w:name="z319" w:id="302"/>
    <w:p>
      <w:pPr>
        <w:spacing w:after="0"/>
        <w:ind w:left="0"/>
        <w:jc w:val="both"/>
      </w:pPr>
      <w:r>
        <w:rPr>
          <w:rFonts w:ascii="Times New Roman"/>
          <w:b w:val="false"/>
          <w:i w:val="false"/>
          <w:color w:val="000000"/>
          <w:sz w:val="28"/>
        </w:rPr>
        <w:t>
      7) документ, подтверждающий получение товара материально ответственным лицом услугополучателя (грантополучателя или исполнителя);</w:t>
      </w:r>
    </w:p>
    <w:bookmarkEnd w:id="302"/>
    <w:bookmarkStart w:name="z320" w:id="303"/>
    <w:p>
      <w:pPr>
        <w:spacing w:after="0"/>
        <w:ind w:left="0"/>
        <w:jc w:val="both"/>
      </w:pPr>
      <w:r>
        <w:rPr>
          <w:rFonts w:ascii="Times New Roman"/>
          <w:b w:val="false"/>
          <w:i w:val="false"/>
          <w:color w:val="000000"/>
          <w:sz w:val="28"/>
        </w:rPr>
        <w:t>
      8) акт выполненных и принятых услугополучателем (грантополучателем или исполнителем работ, услуг, оформленных в установленном порядке);</w:t>
      </w:r>
    </w:p>
    <w:bookmarkEnd w:id="303"/>
    <w:bookmarkStart w:name="z321" w:id="304"/>
    <w:p>
      <w:pPr>
        <w:spacing w:after="0"/>
        <w:ind w:left="0"/>
        <w:jc w:val="both"/>
      </w:pPr>
      <w:r>
        <w:rPr>
          <w:rFonts w:ascii="Times New Roman"/>
          <w:b w:val="false"/>
          <w:i w:val="false"/>
          <w:color w:val="000000"/>
          <w:sz w:val="28"/>
        </w:rPr>
        <w:t>
      9) документы, подтверждающие оплату за полученные товары, работы, услуги, в том числе уплату НДС;</w:t>
      </w:r>
    </w:p>
    <w:bookmarkEnd w:id="304"/>
    <w:bookmarkStart w:name="z322" w:id="305"/>
    <w:p>
      <w:pPr>
        <w:spacing w:after="0"/>
        <w:ind w:left="0"/>
        <w:jc w:val="both"/>
      </w:pPr>
      <w:r>
        <w:rPr>
          <w:rFonts w:ascii="Times New Roman"/>
          <w:b w:val="false"/>
          <w:i w:val="false"/>
          <w:color w:val="000000"/>
          <w:sz w:val="28"/>
        </w:rPr>
        <w:t>
      при возврате НДС, дипломатическим и приравненным к ним представительствам иностранных государств, консульским учреждениям иностранного государства, аккредитованным в Республике Казахстан, и их персоналу:</w:t>
      </w:r>
    </w:p>
    <w:bookmarkEnd w:id="305"/>
    <w:bookmarkStart w:name="z323" w:id="306"/>
    <w:p>
      <w:pPr>
        <w:spacing w:after="0"/>
        <w:ind w:left="0"/>
        <w:jc w:val="both"/>
      </w:pPr>
      <w:r>
        <w:rPr>
          <w:rFonts w:ascii="Times New Roman"/>
          <w:b w:val="false"/>
          <w:i w:val="false"/>
          <w:color w:val="000000"/>
          <w:sz w:val="28"/>
        </w:rPr>
        <w:t>
      1) сводная ведомость (реестр);</w:t>
      </w:r>
    </w:p>
    <w:bookmarkEnd w:id="306"/>
    <w:bookmarkStart w:name="z324" w:id="307"/>
    <w:p>
      <w:pPr>
        <w:spacing w:after="0"/>
        <w:ind w:left="0"/>
        <w:jc w:val="both"/>
      </w:pPr>
      <w:r>
        <w:rPr>
          <w:rFonts w:ascii="Times New Roman"/>
          <w:b w:val="false"/>
          <w:i w:val="false"/>
          <w:color w:val="000000"/>
          <w:sz w:val="28"/>
        </w:rPr>
        <w:t xml:space="preserve">
      2) копии документов, подтверждающих уплату НДС (счетов-фактур, выписанных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документов, подтверждающих факт оплаты).</w:t>
      </w:r>
    </w:p>
    <w:bookmarkEnd w:id="307"/>
    <w:bookmarkStart w:name="z325" w:id="308"/>
    <w:p>
      <w:pPr>
        <w:spacing w:after="0"/>
        <w:ind w:left="0"/>
        <w:jc w:val="both"/>
      </w:pPr>
      <w:r>
        <w:rPr>
          <w:rFonts w:ascii="Times New Roman"/>
          <w:b w:val="false"/>
          <w:i w:val="false"/>
          <w:color w:val="000000"/>
          <w:sz w:val="28"/>
        </w:rPr>
        <w:t xml:space="preserve">
      Документы, представляемые услугополучателем в ходе налоговой проверки, проводимой органом государственных доходов, указанные в пункте 9 настоящего стандарта государственной услуги, услугополучатели представляют по подтверждению достоверности сумм НДС, предъявленных к возврату за налоговый период, за который представлена декларация по НДС с указанием требования о возврате превышения НДС, а также предыдущие налоговые периоды, за которые не проводились налоговые проверки по НДС, но не превышающие срок исковой давности. </w:t>
      </w:r>
    </w:p>
    <w:bookmarkEnd w:id="308"/>
    <w:bookmarkStart w:name="z326" w:id="309"/>
    <w:p>
      <w:pPr>
        <w:spacing w:after="0"/>
        <w:ind w:left="0"/>
        <w:jc w:val="both"/>
      </w:pPr>
      <w:r>
        <w:rPr>
          <w:rFonts w:ascii="Times New Roman"/>
          <w:b w:val="false"/>
          <w:i w:val="false"/>
          <w:color w:val="000000"/>
          <w:sz w:val="28"/>
        </w:rPr>
        <w:t xml:space="preserve">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 </w:t>
      </w:r>
    </w:p>
    <w:bookmarkEnd w:id="309"/>
    <w:bookmarkStart w:name="z327" w:id="310"/>
    <w:p>
      <w:pPr>
        <w:spacing w:after="0"/>
        <w:ind w:left="0"/>
        <w:jc w:val="both"/>
      </w:pPr>
      <w:r>
        <w:rPr>
          <w:rFonts w:ascii="Times New Roman"/>
          <w:b w:val="false"/>
          <w:i w:val="false"/>
          <w:color w:val="000000"/>
          <w:sz w:val="28"/>
        </w:rPr>
        <w:t>
      При обращении по почте услугодателем проставляется отметка на почтовом уведомлении.</w:t>
      </w:r>
    </w:p>
    <w:bookmarkEnd w:id="310"/>
    <w:bookmarkStart w:name="z328" w:id="311"/>
    <w:p>
      <w:pPr>
        <w:spacing w:after="0"/>
        <w:ind w:left="0"/>
        <w:jc w:val="both"/>
      </w:pPr>
      <w:r>
        <w:rPr>
          <w:rFonts w:ascii="Times New Roman"/>
          <w:b w:val="false"/>
          <w:i w:val="false"/>
          <w:color w:val="000000"/>
          <w:sz w:val="28"/>
        </w:rPr>
        <w:t xml:space="preserve">
      При обращении услугополучателя на портал: </w:t>
      </w:r>
    </w:p>
    <w:bookmarkEnd w:id="311"/>
    <w:bookmarkStart w:name="z329" w:id="312"/>
    <w:p>
      <w:pPr>
        <w:spacing w:after="0"/>
        <w:ind w:left="0"/>
        <w:jc w:val="both"/>
      </w:pPr>
      <w:r>
        <w:rPr>
          <w:rFonts w:ascii="Times New Roman"/>
          <w:b w:val="false"/>
          <w:i w:val="false"/>
          <w:color w:val="000000"/>
          <w:sz w:val="28"/>
        </w:rPr>
        <w:t>
      требование о возврате превышения НДС, указанное в декларации по НДС за налоговый период, в форме электронного документа – для возврата превышения НДС.</w:t>
      </w:r>
    </w:p>
    <w:bookmarkEnd w:id="312"/>
    <w:bookmarkStart w:name="z330" w:id="313"/>
    <w:p>
      <w:pPr>
        <w:spacing w:after="0"/>
        <w:ind w:left="0"/>
        <w:jc w:val="both"/>
      </w:pPr>
      <w:r>
        <w:rPr>
          <w:rFonts w:ascii="Times New Roman"/>
          <w:b w:val="false"/>
          <w:i w:val="false"/>
          <w:color w:val="000000"/>
          <w:sz w:val="28"/>
        </w:rPr>
        <w:t>
      В случае обращения через портал, в Кабинет налогоплательщика, СОНО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313"/>
    <w:bookmarkStart w:name="z331" w:id="314"/>
    <w:p>
      <w:pPr>
        <w:spacing w:after="0"/>
        <w:ind w:left="0"/>
        <w:jc w:val="both"/>
      </w:pPr>
      <w:r>
        <w:rPr>
          <w:rFonts w:ascii="Times New Roman"/>
          <w:b w:val="false"/>
          <w:i w:val="false"/>
          <w:color w:val="000000"/>
          <w:sz w:val="28"/>
        </w:rPr>
        <w:t>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содержащиеся в государственных информационных системах, работник услугодателя получает из соответствующих государственных информационных систем.</w:t>
      </w:r>
    </w:p>
    <w:bookmarkEnd w:id="314"/>
    <w:bookmarkStart w:name="z332" w:id="315"/>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315"/>
    <w:bookmarkStart w:name="z333" w:id="3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"Регистрационный учет по месту нахождения объектов налогообложения и (или) объектов, связанных с налогообложением", утвержденном указанным приказом:</w:t>
      </w:r>
    </w:p>
    <w:bookmarkEnd w:id="316"/>
    <w:bookmarkStart w:name="z334" w:id="317"/>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17"/>
    <w:bookmarkStart w:name="z335" w:id="318"/>
    <w:p>
      <w:pPr>
        <w:spacing w:after="0"/>
        <w:ind w:left="0"/>
        <w:jc w:val="both"/>
      </w:pPr>
      <w:r>
        <w:rPr>
          <w:rFonts w:ascii="Times New Roman"/>
          <w:b w:val="false"/>
          <w:i w:val="false"/>
          <w:color w:val="000000"/>
          <w:sz w:val="28"/>
        </w:rPr>
        <w:t>
      "1) услугодателем через центры оказания услуг;";</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37" w:id="31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заверенной доверенности к услугодателю или в Государственную корпорацию:</w:t>
      </w:r>
    </w:p>
    <w:bookmarkEnd w:id="319"/>
    <w:bookmarkStart w:name="z338" w:id="320"/>
    <w:p>
      <w:pPr>
        <w:spacing w:after="0"/>
        <w:ind w:left="0"/>
        <w:jc w:val="both"/>
      </w:pPr>
      <w:r>
        <w:rPr>
          <w:rFonts w:ascii="Times New Roman"/>
          <w:b w:val="false"/>
          <w:i w:val="false"/>
          <w:color w:val="000000"/>
          <w:sz w:val="28"/>
        </w:rPr>
        <w:t xml:space="preserve">
      налоговое заявление согласно </w:t>
      </w:r>
      <w:r>
        <w:rPr>
          <w:rFonts w:ascii="Times New Roman"/>
          <w:b w:val="false"/>
          <w:i w:val="false"/>
          <w:color w:val="000000"/>
          <w:sz w:val="28"/>
        </w:rPr>
        <w:t>приложениям 1</w:t>
      </w:r>
      <w:r>
        <w:rPr>
          <w:rFonts w:ascii="Times New Roman"/>
          <w:b w:val="false"/>
          <w:i w:val="false"/>
          <w:color w:val="000000"/>
          <w:sz w:val="28"/>
        </w:rPr>
        <w:t xml:space="preserve"> и 2 к настоящему стандарту государственной услуги;</w:t>
      </w:r>
    </w:p>
    <w:bookmarkEnd w:id="320"/>
    <w:bookmarkStart w:name="z339" w:id="321"/>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321"/>
    <w:bookmarkStart w:name="z340" w:id="322"/>
    <w:p>
      <w:pPr>
        <w:spacing w:after="0"/>
        <w:ind w:left="0"/>
        <w:jc w:val="both"/>
      </w:pPr>
      <w:r>
        <w:rPr>
          <w:rFonts w:ascii="Times New Roman"/>
          <w:b w:val="false"/>
          <w:i w:val="false"/>
          <w:color w:val="000000"/>
          <w:sz w:val="28"/>
        </w:rPr>
        <w:t>
      При обращении по почте услугодателем проставляется отметка на почтовом уведомлении.</w:t>
      </w:r>
    </w:p>
    <w:bookmarkEnd w:id="322"/>
    <w:bookmarkStart w:name="z341" w:id="323"/>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323"/>
    <w:bookmarkStart w:name="z342" w:id="324"/>
    <w:p>
      <w:pPr>
        <w:spacing w:after="0"/>
        <w:ind w:left="0"/>
        <w:jc w:val="both"/>
      </w:pPr>
      <w:r>
        <w:rPr>
          <w:rFonts w:ascii="Times New Roman"/>
          <w:b w:val="false"/>
          <w:i w:val="false"/>
          <w:color w:val="000000"/>
          <w:sz w:val="28"/>
        </w:rPr>
        <w:t>
      При приеме документов услугодатель, Государственная корпорация сверяет копии с оригиналами документов, после чего возвращает оригиналы услугополучателю.</w:t>
      </w:r>
    </w:p>
    <w:bookmarkEnd w:id="324"/>
    <w:bookmarkStart w:name="z343" w:id="325"/>
    <w:p>
      <w:pPr>
        <w:spacing w:after="0"/>
        <w:ind w:left="0"/>
        <w:jc w:val="both"/>
      </w:pPr>
      <w:r>
        <w:rPr>
          <w:rFonts w:ascii="Times New Roman"/>
          <w:b w:val="false"/>
          <w:i w:val="false"/>
          <w:color w:val="000000"/>
          <w:sz w:val="28"/>
        </w:rPr>
        <w:t>
      В случае получения государственной услуги через Государственную корпорацию, услугополучатель дает письменное согласие на использование сведений, составляющих охраняемую законом тайну, содержащихся в информационных системах, по форме, представленной Государственной корпорации, если иное не предусмотрено законами Республики Казахстан.</w:t>
      </w:r>
    </w:p>
    <w:bookmarkEnd w:id="325"/>
    <w:bookmarkStart w:name="z344" w:id="326"/>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326"/>
    <w:bookmarkStart w:name="z345" w:id="32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327"/>
    <w:bookmarkStart w:name="z346" w:id="3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"Прием налоговых форм при экспорте (импорте) товаров в рамках Таможенного союза"</w:t>
      </w:r>
    </w:p>
    <w:bookmarkEnd w:id="328"/>
    <w:bookmarkStart w:name="z347" w:id="329"/>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29"/>
    <w:bookmarkStart w:name="z348" w:id="330"/>
    <w:p>
      <w:pPr>
        <w:spacing w:after="0"/>
        <w:ind w:left="0"/>
        <w:jc w:val="both"/>
      </w:pPr>
      <w:r>
        <w:rPr>
          <w:rFonts w:ascii="Times New Roman"/>
          <w:b w:val="false"/>
          <w:i w:val="false"/>
          <w:color w:val="000000"/>
          <w:sz w:val="28"/>
        </w:rPr>
        <w:t>
      "1) услугодателем через центры оказания услуг или веб-приложение "Кабинет налогоплательщика" (далее – Кабинет налогоплательщика), информационную систему "Сервисы обработки налоговой отчетности" (далее – СОНО);";</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50" w:id="33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заверенной доверенности:</w:t>
      </w:r>
    </w:p>
    <w:bookmarkEnd w:id="331"/>
    <w:bookmarkStart w:name="z351" w:id="332"/>
    <w:p>
      <w:pPr>
        <w:spacing w:after="0"/>
        <w:ind w:left="0"/>
        <w:jc w:val="both"/>
      </w:pPr>
      <w:r>
        <w:rPr>
          <w:rFonts w:ascii="Times New Roman"/>
          <w:b w:val="false"/>
          <w:i w:val="false"/>
          <w:color w:val="000000"/>
          <w:sz w:val="28"/>
        </w:rPr>
        <w:t>
      к услугодателю или в Государственную корпорацию:</w:t>
      </w:r>
    </w:p>
    <w:bookmarkEnd w:id="332"/>
    <w:bookmarkStart w:name="z352" w:id="333"/>
    <w:p>
      <w:pPr>
        <w:spacing w:after="0"/>
        <w:ind w:left="0"/>
        <w:jc w:val="both"/>
      </w:pPr>
      <w:r>
        <w:rPr>
          <w:rFonts w:ascii="Times New Roman"/>
          <w:b w:val="false"/>
          <w:i w:val="false"/>
          <w:color w:val="000000"/>
          <w:sz w:val="28"/>
        </w:rPr>
        <w:t>
      при экспорте товаров в государства-члены Таможенного союза или выполнении работ по переработке давальческого сырья услугополучатель – плательщик налога на добавленную стоимость предоставляет:</w:t>
      </w:r>
    </w:p>
    <w:bookmarkEnd w:id="333"/>
    <w:bookmarkStart w:name="z353" w:id="334"/>
    <w:p>
      <w:pPr>
        <w:spacing w:after="0"/>
        <w:ind w:left="0"/>
        <w:jc w:val="both"/>
      </w:pPr>
      <w:r>
        <w:rPr>
          <w:rFonts w:ascii="Times New Roman"/>
          <w:b w:val="false"/>
          <w:i w:val="false"/>
          <w:color w:val="000000"/>
          <w:sz w:val="28"/>
        </w:rPr>
        <w:t>
      1) декларацию по налогу на добавленную стоимость (далее – НДС);</w:t>
      </w:r>
    </w:p>
    <w:bookmarkEnd w:id="334"/>
    <w:bookmarkStart w:name="z354" w:id="335"/>
    <w:p>
      <w:pPr>
        <w:spacing w:after="0"/>
        <w:ind w:left="0"/>
        <w:jc w:val="both"/>
      </w:pPr>
      <w:r>
        <w:rPr>
          <w:rFonts w:ascii="Times New Roman"/>
          <w:b w:val="false"/>
          <w:i w:val="false"/>
          <w:color w:val="000000"/>
          <w:sz w:val="28"/>
        </w:rPr>
        <w:t xml:space="preserve">
      2) заявление о ввозе товаров и уплате косвенных налогов на бумажном носителе, полученное от налогоплательщика государства-члена Таможенного союза, импортировавшего товары (в том числе продукты переработки давальческого сырья)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35"/>
    <w:bookmarkStart w:name="z355" w:id="336"/>
    <w:p>
      <w:pPr>
        <w:spacing w:after="0"/>
        <w:ind w:left="0"/>
        <w:jc w:val="both"/>
      </w:pPr>
      <w:r>
        <w:rPr>
          <w:rFonts w:ascii="Times New Roman"/>
          <w:b w:val="false"/>
          <w:i w:val="false"/>
          <w:color w:val="000000"/>
          <w:sz w:val="28"/>
        </w:rPr>
        <w:t>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государств-членов Таможенного союза налогоплательщик обязан представить в налоговый орган по месту нахождения (жительства) декларацию по косвенным налогам по импортированным товарам, в том числе по договорам (контрактам) лизинга, на бумажном носителе и в электронном виде либо в электронном виде не позднее 20-го числа месяца, следующего за налоговым периодом. Одновременно представляет следующие документы:</w:t>
      </w:r>
    </w:p>
    <w:bookmarkEnd w:id="336"/>
    <w:bookmarkStart w:name="z356" w:id="337"/>
    <w:p>
      <w:pPr>
        <w:spacing w:after="0"/>
        <w:ind w:left="0"/>
        <w:jc w:val="both"/>
      </w:pPr>
      <w:r>
        <w:rPr>
          <w:rFonts w:ascii="Times New Roman"/>
          <w:b w:val="false"/>
          <w:i w:val="false"/>
          <w:color w:val="000000"/>
          <w:sz w:val="28"/>
        </w:rPr>
        <w:t xml:space="preserve">
      1) заявление (заявления) о ввозе товаров и уплате косвенных налогов на бумажном носителе (в четырех экземплярах) и в электронном виде либо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37"/>
    <w:bookmarkStart w:name="z357" w:id="338"/>
    <w:p>
      <w:pPr>
        <w:spacing w:after="0"/>
        <w:ind w:left="0"/>
        <w:jc w:val="both"/>
      </w:pPr>
      <w:r>
        <w:rPr>
          <w:rFonts w:ascii="Times New Roman"/>
          <w:b w:val="false"/>
          <w:i w:val="false"/>
          <w:color w:val="000000"/>
          <w:sz w:val="28"/>
        </w:rPr>
        <w:t>
      2) выписку банка, подтверждающую фактическую уплату косвенных налогов по импортированным товарам, и (или) иной платежный документ, предусмотренный банковским законодательством Республики Казахстан, подтверждающий исполнение налогового обязательства по уплате косвенных налогов по импортированным товарам, или иной документ, выданный Комитетом государственных доходов Министерства, подтверждающий представление получателю права на изменение срока уплаты налога, или документы, подтверждающие освобождение от НДС.</w:t>
      </w:r>
    </w:p>
    <w:bookmarkEnd w:id="338"/>
    <w:bookmarkStart w:name="z358" w:id="339"/>
    <w:p>
      <w:pPr>
        <w:spacing w:after="0"/>
        <w:ind w:left="0"/>
        <w:jc w:val="both"/>
      </w:pPr>
      <w:r>
        <w:rPr>
          <w:rFonts w:ascii="Times New Roman"/>
          <w:b w:val="false"/>
          <w:i w:val="false"/>
          <w:color w:val="000000"/>
          <w:sz w:val="28"/>
        </w:rPr>
        <w:t>
      При этом указанные документы не представляются при ином порядке уплаты НДС, а также в случае наличия переплаты на лицевых счетах по НДС по импортированным товарам, которая подлежит зачету в счет предстоящих платежей по НДС по импортированным товарам при условии, что налогоплательщиком не подано заявление на зачет указанных сумм переплаты по другим видам налогов и платежей или возврат на расчетный счет;</w:t>
      </w:r>
    </w:p>
    <w:bookmarkEnd w:id="339"/>
    <w:bookmarkStart w:name="z359" w:id="340"/>
    <w:p>
      <w:pPr>
        <w:spacing w:after="0"/>
        <w:ind w:left="0"/>
        <w:jc w:val="both"/>
      </w:pPr>
      <w:r>
        <w:rPr>
          <w:rFonts w:ascii="Times New Roman"/>
          <w:b w:val="false"/>
          <w:i w:val="false"/>
          <w:color w:val="000000"/>
          <w:sz w:val="28"/>
        </w:rPr>
        <w:t>
      3) товаросопроводительные и (или) иные документы, подтверждающие перемещение товаров с территории государства-члена Таможенного союза на территорию Республики Казахстан – не представляются в случае, если для отдельных видов перемещения товаров в том числе перемещения товаров без использования транспортных средств, оформление таких документов не предусмотрено законодательством Республики Казахстан;</w:t>
      </w:r>
    </w:p>
    <w:bookmarkEnd w:id="340"/>
    <w:bookmarkStart w:name="z360" w:id="341"/>
    <w:p>
      <w:pPr>
        <w:spacing w:after="0"/>
        <w:ind w:left="0"/>
        <w:jc w:val="both"/>
      </w:pPr>
      <w:r>
        <w:rPr>
          <w:rFonts w:ascii="Times New Roman"/>
          <w:b w:val="false"/>
          <w:i w:val="false"/>
          <w:color w:val="000000"/>
          <w:sz w:val="28"/>
        </w:rPr>
        <w:t>
      4) счета-фактуры, оформленные в соответствии с законодательством государства-члена Таможенного союза при отгрузке товаров, в случае, если их выставление (выписка) предусмотрено законодательством государства-члена Таможенного союза.</w:t>
      </w:r>
    </w:p>
    <w:bookmarkEnd w:id="341"/>
    <w:bookmarkStart w:name="z361" w:id="342"/>
    <w:p>
      <w:pPr>
        <w:spacing w:after="0"/>
        <w:ind w:left="0"/>
        <w:jc w:val="both"/>
      </w:pPr>
      <w:r>
        <w:rPr>
          <w:rFonts w:ascii="Times New Roman"/>
          <w:b w:val="false"/>
          <w:i w:val="false"/>
          <w:color w:val="000000"/>
          <w:sz w:val="28"/>
        </w:rPr>
        <w:t>
      Если выставление (выписка) счета-фактуры не предусмотрено законодательством государства-члена Таможенного союза либо товары приобретаются у налогоплательщика государства, не являющегося государством-членом Таможенного союза, то вместо счета-фактуры представляется иной документ, выставленный (выписанный) продавцом, подтверждающий стоимость импортированных товаров;</w:t>
      </w:r>
    </w:p>
    <w:bookmarkEnd w:id="342"/>
    <w:bookmarkStart w:name="z362" w:id="343"/>
    <w:p>
      <w:pPr>
        <w:spacing w:after="0"/>
        <w:ind w:left="0"/>
        <w:jc w:val="both"/>
      </w:pPr>
      <w:r>
        <w:rPr>
          <w:rFonts w:ascii="Times New Roman"/>
          <w:b w:val="false"/>
          <w:i w:val="false"/>
          <w:color w:val="000000"/>
          <w:sz w:val="28"/>
        </w:rPr>
        <w:t>
      5) договоры (контракты), на основании которых приобретены товары, импортированные на территорию Республики Казахстан с территории государства-члена Таможенного союза, в случае лизинга товаров (предметов лизинга) – договоры (контракты) лизинга, в случае представления займа в виде вещей – договоры займа, договоры (контракты) об изготовлении товаров, договоры (контракты) на переработку давальческого сырья;</w:t>
      </w:r>
    </w:p>
    <w:bookmarkEnd w:id="343"/>
    <w:bookmarkStart w:name="z363" w:id="344"/>
    <w:p>
      <w:pPr>
        <w:spacing w:after="0"/>
        <w:ind w:left="0"/>
        <w:jc w:val="both"/>
      </w:pPr>
      <w:r>
        <w:rPr>
          <w:rFonts w:ascii="Times New Roman"/>
          <w:b w:val="false"/>
          <w:i w:val="false"/>
          <w:color w:val="000000"/>
          <w:sz w:val="28"/>
        </w:rPr>
        <w:t>
      6) информационное сообщение, представленное налогоплательщику Республики Казахстан налогоплательщиком другого государства-члена Таможенного союза, либо налогоплательщиком государства, не являющегося членом Таможенного союза (подписанное руководителем (индивидуальным предпринимателем), и заверенное печатью организации), реализующим товары, импортированные с территории третьего государства-члена Таможенного союза, сведениях о налогоплательщике третьего государства-члена Таможенного союза и договоре (контракте), заключенном с налогоплательщиком этого третьего государства-члена Таможенного союза о приобретении импортированного товара (сообщение не представляется в случае, если сведения содержатся в договоре (контракте), указанном в подпункте 5) настоящего пункта);</w:t>
      </w:r>
    </w:p>
    <w:bookmarkEnd w:id="344"/>
    <w:bookmarkStart w:name="z364" w:id="345"/>
    <w:p>
      <w:pPr>
        <w:spacing w:after="0"/>
        <w:ind w:left="0"/>
        <w:jc w:val="both"/>
      </w:pPr>
      <w:r>
        <w:rPr>
          <w:rFonts w:ascii="Times New Roman"/>
          <w:b w:val="false"/>
          <w:i w:val="false"/>
          <w:color w:val="000000"/>
          <w:sz w:val="28"/>
        </w:rPr>
        <w:t>
      7) договоры (контракты) комиссии или поручения (в случаях их заключения);</w:t>
      </w:r>
    </w:p>
    <w:bookmarkEnd w:id="345"/>
    <w:bookmarkStart w:name="z365" w:id="346"/>
    <w:p>
      <w:pPr>
        <w:spacing w:after="0"/>
        <w:ind w:left="0"/>
        <w:jc w:val="both"/>
      </w:pPr>
      <w:r>
        <w:rPr>
          <w:rFonts w:ascii="Times New Roman"/>
          <w:b w:val="false"/>
          <w:i w:val="false"/>
          <w:color w:val="000000"/>
          <w:sz w:val="28"/>
        </w:rPr>
        <w:t>
      8) договоры (контракты), на основании которых приобретены товары, импортированные на территорию Республики Казахстан с территории другого государства-члена Таможенного союза, по договорам комиссии или поручения.</w:t>
      </w:r>
    </w:p>
    <w:bookmarkEnd w:id="346"/>
    <w:bookmarkStart w:name="z366" w:id="347"/>
    <w:p>
      <w:pPr>
        <w:spacing w:after="0"/>
        <w:ind w:left="0"/>
        <w:jc w:val="both"/>
      </w:pPr>
      <w:r>
        <w:rPr>
          <w:rFonts w:ascii="Times New Roman"/>
          <w:b w:val="false"/>
          <w:i w:val="false"/>
          <w:color w:val="000000"/>
          <w:sz w:val="28"/>
        </w:rPr>
        <w:t>
      В случае розничной купли-продажи при отсутствии документов, указанных в подпунктах 3)-5) настоящего пункта, представляются документы, подтверждающие получение (либо приобретение) импортированных на территорию Республики Казахстан товаров (в том числе чеки контрольно-кассовой машины, товарные чеки, закупочные акты).</w:t>
      </w:r>
    </w:p>
    <w:bookmarkEnd w:id="347"/>
    <w:bookmarkStart w:name="z367" w:id="348"/>
    <w:p>
      <w:pPr>
        <w:spacing w:after="0"/>
        <w:ind w:left="0"/>
        <w:jc w:val="both"/>
      </w:pPr>
      <w:r>
        <w:rPr>
          <w:rFonts w:ascii="Times New Roman"/>
          <w:b w:val="false"/>
          <w:i w:val="false"/>
          <w:color w:val="000000"/>
          <w:sz w:val="28"/>
        </w:rPr>
        <w:t>
      По договорам (контрактам) лизинга одновременно с декларацией по косвенным налогам по импортированным товарам представляют документы, предусмотренные подпунктами 1)-8) настоящего пункта.</w:t>
      </w:r>
    </w:p>
    <w:bookmarkEnd w:id="348"/>
    <w:bookmarkStart w:name="z368" w:id="349"/>
    <w:p>
      <w:pPr>
        <w:spacing w:after="0"/>
        <w:ind w:left="0"/>
        <w:jc w:val="both"/>
      </w:pPr>
      <w:r>
        <w:rPr>
          <w:rFonts w:ascii="Times New Roman"/>
          <w:b w:val="false"/>
          <w:i w:val="false"/>
          <w:color w:val="000000"/>
          <w:sz w:val="28"/>
        </w:rPr>
        <w:t>
      В случае, если дата наступления срока оплаты части стоимости товаров (предметов лизинга), предусмотренная в договоре (контракте) лизинга, наступает после ввоза товаров (предмета лизинга) на территорию Республики Казахстан одновременно с декларацией по косвенным налогам по импортированным товарам представляют документы, предусмотренные подпунктами 1), 3)-5) настоящего пункта.</w:t>
      </w:r>
    </w:p>
    <w:bookmarkEnd w:id="349"/>
    <w:bookmarkStart w:name="z369" w:id="350"/>
    <w:p>
      <w:pPr>
        <w:spacing w:after="0"/>
        <w:ind w:left="0"/>
        <w:jc w:val="both"/>
      </w:pPr>
      <w:r>
        <w:rPr>
          <w:rFonts w:ascii="Times New Roman"/>
          <w:b w:val="false"/>
          <w:i w:val="false"/>
          <w:color w:val="000000"/>
          <w:sz w:val="28"/>
        </w:rPr>
        <w:t xml:space="preserve">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(предметов лизинга) на территорию Республики Казахстан одновременно с декларацией по косвенным налогам по импортированным товарам представляют документы, предусмотренные подпунктами 1)-5) настоящего пункта. </w:t>
      </w:r>
    </w:p>
    <w:bookmarkEnd w:id="350"/>
    <w:bookmarkStart w:name="z370" w:id="351"/>
    <w:p>
      <w:pPr>
        <w:spacing w:after="0"/>
        <w:ind w:left="0"/>
        <w:jc w:val="both"/>
      </w:pPr>
      <w:r>
        <w:rPr>
          <w:rFonts w:ascii="Times New Roman"/>
          <w:b w:val="false"/>
          <w:i w:val="false"/>
          <w:color w:val="000000"/>
          <w:sz w:val="28"/>
        </w:rPr>
        <w:t>
      В последующем одновременно с декларацией по косвенным налогам по импортированным товарам представляют документы (их копии), предусмотренные подпунктами 1) и 2) настоящего пункта.</w:t>
      </w:r>
    </w:p>
    <w:bookmarkEnd w:id="351"/>
    <w:bookmarkStart w:name="z371" w:id="352"/>
    <w:p>
      <w:pPr>
        <w:spacing w:after="0"/>
        <w:ind w:left="0"/>
        <w:jc w:val="both"/>
      </w:pPr>
      <w:r>
        <w:rPr>
          <w:rFonts w:ascii="Times New Roman"/>
          <w:b w:val="false"/>
          <w:i w:val="false"/>
          <w:color w:val="000000"/>
          <w:sz w:val="28"/>
        </w:rPr>
        <w:t>
      Документы, указанные в подпунктах 2)-8) настоящего пункта не представляются при представлении декларации по косвенным налогам по импортированным товарам и заявления (заявлений) о ввозе товаров и уплате косвенных налогов только в электронном виде.</w:t>
      </w:r>
    </w:p>
    <w:bookmarkEnd w:id="352"/>
    <w:bookmarkStart w:name="z372" w:id="353"/>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353"/>
    <w:bookmarkStart w:name="z373" w:id="354"/>
    <w:p>
      <w:pPr>
        <w:spacing w:after="0"/>
        <w:ind w:left="0"/>
        <w:jc w:val="both"/>
      </w:pPr>
      <w:r>
        <w:rPr>
          <w:rFonts w:ascii="Times New Roman"/>
          <w:b w:val="false"/>
          <w:i w:val="false"/>
          <w:color w:val="000000"/>
          <w:sz w:val="28"/>
        </w:rPr>
        <w:t>
      Налоговые формы размещаются на интернет-ресурсах www.е.gov.kz, уполномоченного органа: www.kgd.gov.kz. Форма налогового заявления выдается бесплатно услугодателем;</w:t>
      </w:r>
    </w:p>
    <w:bookmarkEnd w:id="354"/>
    <w:bookmarkStart w:name="z374" w:id="355"/>
    <w:p>
      <w:pPr>
        <w:spacing w:after="0"/>
        <w:ind w:left="0"/>
        <w:jc w:val="both"/>
      </w:pPr>
      <w:r>
        <w:rPr>
          <w:rFonts w:ascii="Times New Roman"/>
          <w:b w:val="false"/>
          <w:i w:val="false"/>
          <w:color w:val="000000"/>
          <w:sz w:val="28"/>
        </w:rPr>
        <w:t>
      на портал:</w:t>
      </w:r>
    </w:p>
    <w:bookmarkEnd w:id="355"/>
    <w:bookmarkStart w:name="z375" w:id="356"/>
    <w:p>
      <w:pPr>
        <w:spacing w:after="0"/>
        <w:ind w:left="0"/>
        <w:jc w:val="both"/>
      </w:pPr>
      <w:r>
        <w:rPr>
          <w:rFonts w:ascii="Times New Roman"/>
          <w:b w:val="false"/>
          <w:i w:val="false"/>
          <w:color w:val="000000"/>
          <w:sz w:val="28"/>
        </w:rPr>
        <w:t>
      при экспорте товаров в государства-члены Таможенного союза или выполнении работ по переработке давальческого сырья плательщик НДС:</w:t>
      </w:r>
    </w:p>
    <w:bookmarkEnd w:id="356"/>
    <w:bookmarkStart w:name="z376" w:id="357"/>
    <w:p>
      <w:pPr>
        <w:spacing w:after="0"/>
        <w:ind w:left="0"/>
        <w:jc w:val="both"/>
      </w:pPr>
      <w:r>
        <w:rPr>
          <w:rFonts w:ascii="Times New Roman"/>
          <w:b w:val="false"/>
          <w:i w:val="false"/>
          <w:color w:val="000000"/>
          <w:sz w:val="28"/>
        </w:rPr>
        <w:t>
      декларацию по НДС в форме электронного документа;</w:t>
      </w:r>
    </w:p>
    <w:bookmarkEnd w:id="357"/>
    <w:bookmarkStart w:name="z377" w:id="358"/>
    <w:p>
      <w:pPr>
        <w:spacing w:after="0"/>
        <w:ind w:left="0"/>
        <w:jc w:val="both"/>
      </w:pPr>
      <w:r>
        <w:rPr>
          <w:rFonts w:ascii="Times New Roman"/>
          <w:b w:val="false"/>
          <w:i w:val="false"/>
          <w:color w:val="000000"/>
          <w:sz w:val="28"/>
        </w:rPr>
        <w:t>
      заявление о ввозе товаров и уплате косвенных налогов, полученное от налогоплательщика государства-члена Таможенного союза, импортировавшего товары (в том числе продукты переработки давальческого сырья) по форме согласно приложению 1 к настоящему стандарту государственной услуги;</w:t>
      </w:r>
    </w:p>
    <w:bookmarkEnd w:id="358"/>
    <w:bookmarkStart w:name="z378" w:id="359"/>
    <w:p>
      <w:pPr>
        <w:spacing w:after="0"/>
        <w:ind w:left="0"/>
        <w:jc w:val="both"/>
      </w:pPr>
      <w:r>
        <w:rPr>
          <w:rFonts w:ascii="Times New Roman"/>
          <w:b w:val="false"/>
          <w:i w:val="false"/>
          <w:color w:val="000000"/>
          <w:sz w:val="28"/>
        </w:rPr>
        <w:t>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государств-членов Таможенного союза налогоплательщик обязан представить услугодателю по месту нахождения (жительства) декларацию по косвенным налогам по импортированным товарам, в том числе по договорам (контрактам) лизинга, не позднее 20-го числа месяца, следующего за налоговым периодом:</w:t>
      </w:r>
    </w:p>
    <w:bookmarkEnd w:id="359"/>
    <w:bookmarkStart w:name="z379" w:id="360"/>
    <w:p>
      <w:pPr>
        <w:spacing w:after="0"/>
        <w:ind w:left="0"/>
        <w:jc w:val="both"/>
      </w:pPr>
      <w:r>
        <w:rPr>
          <w:rFonts w:ascii="Times New Roman"/>
          <w:b w:val="false"/>
          <w:i w:val="false"/>
          <w:color w:val="000000"/>
          <w:sz w:val="28"/>
        </w:rPr>
        <w:t>
      1) декларацию по косвенным налогам по импортированным товарам, в том числе по договорам (контрактам) лизинга установленной формы;</w:t>
      </w:r>
    </w:p>
    <w:bookmarkEnd w:id="360"/>
    <w:bookmarkStart w:name="z380" w:id="361"/>
    <w:p>
      <w:pPr>
        <w:spacing w:after="0"/>
        <w:ind w:left="0"/>
        <w:jc w:val="both"/>
      </w:pPr>
      <w:r>
        <w:rPr>
          <w:rFonts w:ascii="Times New Roman"/>
          <w:b w:val="false"/>
          <w:i w:val="false"/>
          <w:color w:val="000000"/>
          <w:sz w:val="28"/>
        </w:rPr>
        <w:t xml:space="preserve">
      2) заявление (заявления) о ввозе товаров и уплате косвенных налогов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61"/>
    <w:bookmarkStart w:name="z381" w:id="362"/>
    <w:p>
      <w:pPr>
        <w:spacing w:after="0"/>
        <w:ind w:left="0"/>
        <w:jc w:val="both"/>
      </w:pPr>
      <w:r>
        <w:rPr>
          <w:rFonts w:ascii="Times New Roman"/>
          <w:b w:val="false"/>
          <w:i w:val="false"/>
          <w:color w:val="000000"/>
          <w:sz w:val="28"/>
        </w:rPr>
        <w:t>
      При представлении декларации по косвенным налогам по импортированным товарам и заявлений о ввозе товаров и уплате косвенных налогов только в электронном виде документы, указанные в подпунктах 3)-8) настоящего пункта, не представляются.</w:t>
      </w:r>
    </w:p>
    <w:bookmarkEnd w:id="362"/>
    <w:bookmarkStart w:name="z382" w:id="363"/>
    <w:p>
      <w:pPr>
        <w:spacing w:after="0"/>
        <w:ind w:left="0"/>
        <w:jc w:val="both"/>
      </w:pPr>
      <w:r>
        <w:rPr>
          <w:rFonts w:ascii="Times New Roman"/>
          <w:b w:val="false"/>
          <w:i w:val="false"/>
          <w:color w:val="000000"/>
          <w:sz w:val="28"/>
        </w:rPr>
        <w:t>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содержащихся в государственных информационных системах, работник услугодателя получает из соответствующих государственных информационных систем.</w:t>
      </w:r>
    </w:p>
    <w:bookmarkEnd w:id="363"/>
    <w:bookmarkStart w:name="z383" w:id="364"/>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w:t>
      </w:r>
    </w:p>
    <w:bookmarkEnd w:id="364"/>
    <w:bookmarkStart w:name="z384" w:id="365"/>
    <w:p>
      <w:pPr>
        <w:spacing w:after="0"/>
        <w:ind w:left="0"/>
        <w:jc w:val="both"/>
      </w:pPr>
      <w:r>
        <w:rPr>
          <w:rFonts w:ascii="Times New Roman"/>
          <w:b w:val="false"/>
          <w:i w:val="false"/>
          <w:color w:val="000000"/>
          <w:sz w:val="28"/>
        </w:rPr>
        <w:t>
      При приеме документов услугодатель, Государственная корпорация сверяет копии с оригиналами документов, после чего возвращает оригиналы услугополучателю.</w:t>
      </w:r>
    </w:p>
    <w:bookmarkEnd w:id="365"/>
    <w:bookmarkStart w:name="z385" w:id="366"/>
    <w:p>
      <w:pPr>
        <w:spacing w:after="0"/>
        <w:ind w:left="0"/>
        <w:jc w:val="both"/>
      </w:pPr>
      <w:r>
        <w:rPr>
          <w:rFonts w:ascii="Times New Roman"/>
          <w:b w:val="false"/>
          <w:i w:val="false"/>
          <w:color w:val="000000"/>
          <w:sz w:val="28"/>
        </w:rPr>
        <w:t>
      В случае получения государственной услуги через Государственную корпорацию, услугополучатель дает письменное согласие на использование сведений, составляющих охраняемую законом тайну, содержащихся в информационных системах, по форме, представленной Государственной корпорации, если иное не предусмотрено законами Республики Казахстан.</w:t>
      </w:r>
    </w:p>
    <w:bookmarkEnd w:id="366"/>
    <w:bookmarkStart w:name="z386" w:id="367"/>
    <w:p>
      <w:pPr>
        <w:spacing w:after="0"/>
        <w:ind w:left="0"/>
        <w:jc w:val="both"/>
      </w:pPr>
      <w:r>
        <w:rPr>
          <w:rFonts w:ascii="Times New Roman"/>
          <w:b w:val="false"/>
          <w:i w:val="false"/>
          <w:color w:val="000000"/>
          <w:sz w:val="28"/>
        </w:rPr>
        <w:t>
      Государственная корпорация обеспечивает хранение результата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367"/>
    <w:bookmarkStart w:name="z387" w:id="368"/>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368"/>
    <w:bookmarkStart w:name="z388" w:id="36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369"/>
    <w:bookmarkStart w:name="z389" w:id="3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"Постановка и снятие с учета контрольно-кассовых машин (ККМ)", утвержденном указанным приказом:</w:t>
      </w:r>
    </w:p>
    <w:bookmarkEnd w:id="370"/>
    <w:bookmarkStart w:name="z390" w:id="37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71"/>
    <w:bookmarkStart w:name="z391" w:id="37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услугодателем через центры оказания услуг.";</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93" w:id="37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373"/>
    <w:bookmarkStart w:name="z394" w:id="374"/>
    <w:p>
      <w:pPr>
        <w:spacing w:after="0"/>
        <w:ind w:left="0"/>
        <w:jc w:val="both"/>
      </w:pPr>
      <w:r>
        <w:rPr>
          <w:rFonts w:ascii="Times New Roman"/>
          <w:b w:val="false"/>
          <w:i w:val="false"/>
          <w:color w:val="000000"/>
          <w:sz w:val="28"/>
        </w:rPr>
        <w:t xml:space="preserve">
      1) налоговое заявление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стандарту государственной услуги – для постановки, снятия с учета ККМ, внесения изменений в регистрационные данные ККМ, замены (восстановления) книг учета наличных денег и (или) товарных чеков, получения разрешения на нарушение целостности пломбы ККМ;</w:t>
      </w:r>
    </w:p>
    <w:bookmarkEnd w:id="374"/>
    <w:bookmarkStart w:name="z395" w:id="375"/>
    <w:p>
      <w:pPr>
        <w:spacing w:after="0"/>
        <w:ind w:left="0"/>
        <w:jc w:val="both"/>
      </w:pPr>
      <w:r>
        <w:rPr>
          <w:rFonts w:ascii="Times New Roman"/>
          <w:b w:val="false"/>
          <w:i w:val="false"/>
          <w:color w:val="000000"/>
          <w:sz w:val="28"/>
        </w:rPr>
        <w:t xml:space="preserve">
      2) ККМ, содержащую сведения о налогоплательщике – для постановки и снятия с учета ККМ, замены (восстановления) книг учета наличных денег и (или) товарных чеков, для установки пломбы после устранения технической неисправности; </w:t>
      </w:r>
    </w:p>
    <w:bookmarkEnd w:id="375"/>
    <w:bookmarkStart w:name="z396" w:id="376"/>
    <w:p>
      <w:pPr>
        <w:spacing w:after="0"/>
        <w:ind w:left="0"/>
        <w:jc w:val="both"/>
      </w:pPr>
      <w:r>
        <w:rPr>
          <w:rFonts w:ascii="Times New Roman"/>
          <w:b w:val="false"/>
          <w:i w:val="false"/>
          <w:color w:val="000000"/>
          <w:sz w:val="28"/>
        </w:rPr>
        <w:t xml:space="preserve">
      3) паспорт завода-изготовителя ККМ – для постановки на учет, снятия с учета ККМ (за исключением ККМ, являющихся компьютерными системами), замены (восстановления) книг учета наличных денег и (или) товарных чеков; </w:t>
      </w:r>
    </w:p>
    <w:bookmarkEnd w:id="376"/>
    <w:bookmarkStart w:name="z397" w:id="377"/>
    <w:p>
      <w:pPr>
        <w:spacing w:after="0"/>
        <w:ind w:left="0"/>
        <w:jc w:val="both"/>
      </w:pPr>
      <w:r>
        <w:rPr>
          <w:rFonts w:ascii="Times New Roman"/>
          <w:b w:val="false"/>
          <w:i w:val="false"/>
          <w:color w:val="000000"/>
          <w:sz w:val="28"/>
        </w:rPr>
        <w:t xml:space="preserve">
      4) книги учета наличных денег и товарных чеков, пронумерованные, прошнурованные, заверенные подписью и (или) печатью услугополучателя – для постановки на учет, снятия с учета ККМ (за исключением ККМ, являющихся компьютерными системами), замены (восстановления) книг учета наличных денег и (или) товарных чеков; </w:t>
      </w:r>
    </w:p>
    <w:bookmarkEnd w:id="377"/>
    <w:bookmarkStart w:name="z398" w:id="378"/>
    <w:p>
      <w:pPr>
        <w:spacing w:after="0"/>
        <w:ind w:left="0"/>
        <w:jc w:val="both"/>
      </w:pPr>
      <w:r>
        <w:rPr>
          <w:rFonts w:ascii="Times New Roman"/>
          <w:b w:val="false"/>
          <w:i w:val="false"/>
          <w:color w:val="000000"/>
          <w:sz w:val="28"/>
        </w:rPr>
        <w:t xml:space="preserve">
      5) регистрационная карточка ККМ – для внесения изменений в регистрационные данные ККМ, замены (восстановления) книг учета наличных денег и (или) товарных чеков, снятия с учета ККМ; </w:t>
      </w:r>
    </w:p>
    <w:bookmarkEnd w:id="378"/>
    <w:bookmarkStart w:name="z399" w:id="379"/>
    <w:p>
      <w:pPr>
        <w:spacing w:after="0"/>
        <w:ind w:left="0"/>
        <w:jc w:val="both"/>
      </w:pPr>
      <w:r>
        <w:rPr>
          <w:rFonts w:ascii="Times New Roman"/>
          <w:b w:val="false"/>
          <w:i w:val="false"/>
          <w:color w:val="000000"/>
          <w:sz w:val="28"/>
        </w:rPr>
        <w:t xml:space="preserve">
      6) ККМ с установленной пломбой органа государственных доходов – для замены (восстановления) книг учета наличных денег и (или) товарных чеков, для снятия с учета ККМ; </w:t>
      </w:r>
    </w:p>
    <w:bookmarkEnd w:id="379"/>
    <w:bookmarkStart w:name="z400" w:id="380"/>
    <w:p>
      <w:pPr>
        <w:spacing w:after="0"/>
        <w:ind w:left="0"/>
        <w:jc w:val="both"/>
      </w:pPr>
      <w:r>
        <w:rPr>
          <w:rFonts w:ascii="Times New Roman"/>
          <w:b w:val="false"/>
          <w:i w:val="false"/>
          <w:color w:val="000000"/>
          <w:sz w:val="28"/>
        </w:rPr>
        <w:t xml:space="preserve">
      7) заключение центра технического обслуживания с обоснованным указанием сроков проведения ремонта и причины неисправности – для получения разрешения на нарушение целостности пломбы ККМ (в случае технической неисправности ККМ); </w:t>
      </w:r>
    </w:p>
    <w:bookmarkEnd w:id="380"/>
    <w:bookmarkStart w:name="z401" w:id="381"/>
    <w:p>
      <w:pPr>
        <w:spacing w:after="0"/>
        <w:ind w:left="0"/>
        <w:jc w:val="both"/>
      </w:pPr>
      <w:r>
        <w:rPr>
          <w:rFonts w:ascii="Times New Roman"/>
          <w:b w:val="false"/>
          <w:i w:val="false"/>
          <w:color w:val="000000"/>
          <w:sz w:val="28"/>
        </w:rPr>
        <w:t xml:space="preserve">
      8) копия документа, подтверждающего наличие идентификационного номера у услугополучателя (нотариально засвидетельствованная, в случае непредставления оригинала для сверки) – для замены регистрационной карточки ККМ в случае отсутствия в ней идентификационного номера услугополучателя; </w:t>
      </w:r>
    </w:p>
    <w:bookmarkEnd w:id="381"/>
    <w:bookmarkStart w:name="z402" w:id="382"/>
    <w:p>
      <w:pPr>
        <w:spacing w:after="0"/>
        <w:ind w:left="0"/>
        <w:jc w:val="both"/>
      </w:pPr>
      <w:r>
        <w:rPr>
          <w:rFonts w:ascii="Times New Roman"/>
          <w:b w:val="false"/>
          <w:i w:val="false"/>
          <w:color w:val="000000"/>
          <w:sz w:val="28"/>
        </w:rPr>
        <w:t xml:space="preserve">
      9) краткое описание функциональных возможностей и характеристик компьютерной системы; </w:t>
      </w:r>
    </w:p>
    <w:bookmarkEnd w:id="382"/>
    <w:bookmarkStart w:name="z403" w:id="383"/>
    <w:p>
      <w:pPr>
        <w:spacing w:after="0"/>
        <w:ind w:left="0"/>
        <w:jc w:val="both"/>
      </w:pPr>
      <w:r>
        <w:rPr>
          <w:rFonts w:ascii="Times New Roman"/>
          <w:b w:val="false"/>
          <w:i w:val="false"/>
          <w:color w:val="000000"/>
          <w:sz w:val="28"/>
        </w:rPr>
        <w:t>
      10) руководство по использованию модуля "Рабочее место налогового инспектора" модели компьютерной системы с обеспечением доступа к нему;</w:t>
      </w:r>
    </w:p>
    <w:bookmarkEnd w:id="383"/>
    <w:bookmarkStart w:name="z404" w:id="384"/>
    <w:p>
      <w:pPr>
        <w:spacing w:after="0"/>
        <w:ind w:left="0"/>
        <w:jc w:val="both"/>
      </w:pPr>
      <w:r>
        <w:rPr>
          <w:rFonts w:ascii="Times New Roman"/>
          <w:b w:val="false"/>
          <w:i w:val="false"/>
          <w:color w:val="000000"/>
          <w:sz w:val="28"/>
        </w:rPr>
        <w:t>
      при постановке на учет ККМ с функцией фиксации и передачи данных услугополучатель представляет услугодателю по месту своего нахождения:</w:t>
      </w:r>
    </w:p>
    <w:bookmarkEnd w:id="384"/>
    <w:bookmarkStart w:name="z405" w:id="385"/>
    <w:p>
      <w:pPr>
        <w:spacing w:after="0"/>
        <w:ind w:left="0"/>
        <w:jc w:val="both"/>
      </w:pPr>
      <w:r>
        <w:rPr>
          <w:rFonts w:ascii="Times New Roman"/>
          <w:b w:val="false"/>
          <w:i w:val="false"/>
          <w:color w:val="000000"/>
          <w:sz w:val="28"/>
        </w:rPr>
        <w:t>
      11) копию договора, заключенного с оператором фискальных данных по предоставлению услуг связи для осуществления передачи данных о денежных расчетах в органы государственных доходов.</w:t>
      </w:r>
    </w:p>
    <w:bookmarkEnd w:id="385"/>
    <w:bookmarkStart w:name="z406" w:id="386"/>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386"/>
    <w:bookmarkStart w:name="z407" w:id="387"/>
    <w:p>
      <w:pPr>
        <w:spacing w:after="0"/>
        <w:ind w:left="0"/>
        <w:jc w:val="both"/>
      </w:pPr>
      <w:r>
        <w:rPr>
          <w:rFonts w:ascii="Times New Roman"/>
          <w:b w:val="false"/>
          <w:i w:val="false"/>
          <w:color w:val="000000"/>
          <w:sz w:val="28"/>
        </w:rPr>
        <w:t>
      Сведения данных документов услугополучателя, являющиеся государственными электронными информационными ресурсами, работник услугодателя получает из соответствующих государственных информационных систем в форме электронных данных, удостоверенных ЭЦП уполномоченных лиц государственных органов.</w:t>
      </w:r>
    </w:p>
    <w:bookmarkEnd w:id="387"/>
    <w:bookmarkStart w:name="z408" w:id="388"/>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388"/>
    <w:bookmarkStart w:name="z409" w:id="389"/>
    <w:p>
      <w:pPr>
        <w:spacing w:after="0"/>
        <w:ind w:left="0"/>
        <w:jc w:val="both"/>
      </w:pPr>
      <w:r>
        <w:rPr>
          <w:rFonts w:ascii="Times New Roman"/>
          <w:b w:val="false"/>
          <w:i w:val="false"/>
          <w:color w:val="000000"/>
          <w:sz w:val="28"/>
        </w:rPr>
        <w:t>
      дополнить пунктом 9-1 следующего содержания:</w:t>
      </w:r>
    </w:p>
    <w:bookmarkEnd w:id="389"/>
    <w:bookmarkStart w:name="z410" w:id="390"/>
    <w:p>
      <w:pPr>
        <w:spacing w:after="0"/>
        <w:ind w:left="0"/>
        <w:jc w:val="both"/>
      </w:pPr>
      <w:r>
        <w:rPr>
          <w:rFonts w:ascii="Times New Roman"/>
          <w:b w:val="false"/>
          <w:i w:val="false"/>
          <w:color w:val="000000"/>
          <w:sz w:val="28"/>
        </w:rPr>
        <w:t xml:space="preserve">
      "9-1.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статьями </w:t>
      </w:r>
      <w:r>
        <w:rPr>
          <w:rFonts w:ascii="Times New Roman"/>
          <w:b w:val="false"/>
          <w:i w:val="false"/>
          <w:color w:val="000000"/>
          <w:sz w:val="28"/>
        </w:rPr>
        <w:t>646</w:t>
      </w:r>
      <w:r>
        <w:rPr>
          <w:rFonts w:ascii="Times New Roman"/>
          <w:b w:val="false"/>
          <w:i w:val="false"/>
          <w:color w:val="000000"/>
          <w:sz w:val="28"/>
        </w:rPr>
        <w:t xml:space="preserve">, </w:t>
      </w:r>
      <w:r>
        <w:rPr>
          <w:rFonts w:ascii="Times New Roman"/>
          <w:b w:val="false"/>
          <w:i w:val="false"/>
          <w:color w:val="000000"/>
          <w:sz w:val="28"/>
        </w:rPr>
        <w:t>647</w:t>
      </w:r>
      <w:r>
        <w:rPr>
          <w:rFonts w:ascii="Times New Roman"/>
          <w:b w:val="false"/>
          <w:i w:val="false"/>
          <w:color w:val="000000"/>
          <w:sz w:val="28"/>
        </w:rPr>
        <w:t xml:space="preserve">, </w:t>
      </w:r>
      <w:r>
        <w:rPr>
          <w:rFonts w:ascii="Times New Roman"/>
          <w:b w:val="false"/>
          <w:i w:val="false"/>
          <w:color w:val="000000"/>
          <w:sz w:val="28"/>
        </w:rPr>
        <w:t>648</w:t>
      </w:r>
      <w:r>
        <w:rPr>
          <w:rFonts w:ascii="Times New Roman"/>
          <w:b w:val="false"/>
          <w:i w:val="false"/>
          <w:color w:val="000000"/>
          <w:sz w:val="28"/>
        </w:rPr>
        <w:t xml:space="preserve">, </w:t>
      </w:r>
      <w:r>
        <w:rPr>
          <w:rFonts w:ascii="Times New Roman"/>
          <w:b w:val="false"/>
          <w:i w:val="false"/>
          <w:color w:val="000000"/>
          <w:sz w:val="28"/>
        </w:rPr>
        <w:t>650</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от 10 декабря 2008 года.";</w:t>
      </w:r>
    </w:p>
    <w:bookmarkEnd w:id="390"/>
    <w:bookmarkStart w:name="z411" w:id="3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"Таможенная очистка и выпуск товаров с использованием декларации на товары в виде электронного документа", утвержденном указанным приказом:</w:t>
      </w:r>
    </w:p>
    <w:bookmarkEnd w:id="391"/>
    <w:bookmarkStart w:name="z412" w:id="39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92"/>
    <w:bookmarkStart w:name="z413" w:id="393"/>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государственных доходов Министерства по областям, городам Астане и Алматы (далее – услугодатель).";</w:t>
      </w:r>
    </w:p>
    <w:bookmarkEnd w:id="393"/>
    <w:bookmarkStart w:name="z414" w:id="3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"Принятие предварительных решений относительно определения страны происхождения товара при применении преференциального и непреференциального режимов", утвержденном указанным приказом:</w:t>
      </w:r>
    </w:p>
    <w:bookmarkEnd w:id="394"/>
    <w:bookmarkStart w:name="z415" w:id="395"/>
    <w:p>
      <w:pPr>
        <w:spacing w:after="0"/>
        <w:ind w:left="0"/>
        <w:jc w:val="both"/>
      </w:pPr>
      <w:r>
        <w:rPr>
          <w:rFonts w:ascii="Times New Roman"/>
          <w:b w:val="false"/>
          <w:i w:val="false"/>
          <w:color w:val="000000"/>
          <w:sz w:val="28"/>
        </w:rPr>
        <w:t>
      часть первую пункта 3 изложить в следующей редакции:</w:t>
      </w:r>
    </w:p>
    <w:bookmarkEnd w:id="395"/>
    <w:bookmarkStart w:name="z416" w:id="396"/>
    <w:p>
      <w:pPr>
        <w:spacing w:after="0"/>
        <w:ind w:left="0"/>
        <w:jc w:val="both"/>
      </w:pPr>
      <w:r>
        <w:rPr>
          <w:rFonts w:ascii="Times New Roman"/>
          <w:b w:val="false"/>
          <w:i w:val="false"/>
          <w:color w:val="000000"/>
          <w:sz w:val="28"/>
        </w:rPr>
        <w:t xml:space="preserve">
      "3. Государственная услуга оказывается Комитетом государственных доходов Министерства, территориальными органами Комитета государственных доходов Министерства по областям, городам Астане и Алматы (далее – услугодатель)."; </w:t>
      </w:r>
    </w:p>
    <w:bookmarkEnd w:id="396"/>
    <w:bookmarkStart w:name="z417" w:id="397"/>
    <w:p>
      <w:pPr>
        <w:spacing w:after="0"/>
        <w:ind w:left="0"/>
        <w:jc w:val="both"/>
      </w:pPr>
      <w:r>
        <w:rPr>
          <w:rFonts w:ascii="Times New Roman"/>
          <w:b w:val="false"/>
          <w:i w:val="false"/>
          <w:color w:val="000000"/>
          <w:sz w:val="28"/>
        </w:rPr>
        <w:t>
      пункт 9 изложить в следующей редакции:</w:t>
      </w:r>
    </w:p>
    <w:bookmarkEnd w:id="397"/>
    <w:bookmarkStart w:name="z418" w:id="39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или в Государственную корпорацию:</w:t>
      </w:r>
    </w:p>
    <w:bookmarkEnd w:id="398"/>
    <w:bookmarkStart w:name="z419" w:id="399"/>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399"/>
    <w:bookmarkStart w:name="z420" w:id="400"/>
    <w:p>
      <w:pPr>
        <w:spacing w:after="0"/>
        <w:ind w:left="0"/>
        <w:jc w:val="both"/>
      </w:pPr>
      <w:r>
        <w:rPr>
          <w:rFonts w:ascii="Times New Roman"/>
          <w:b w:val="false"/>
          <w:i w:val="false"/>
          <w:color w:val="000000"/>
          <w:sz w:val="28"/>
        </w:rPr>
        <w:t>
      2) документ, подтверждающий уплату таможенного сбора за принятие предварительного решения относительно определения страны происхождения товара при применении преференциального и непреференциального режимов;</w:t>
      </w:r>
    </w:p>
    <w:bookmarkEnd w:id="400"/>
    <w:bookmarkStart w:name="z421" w:id="401"/>
    <w:p>
      <w:pPr>
        <w:spacing w:after="0"/>
        <w:ind w:left="0"/>
        <w:jc w:val="both"/>
      </w:pPr>
      <w:r>
        <w:rPr>
          <w:rFonts w:ascii="Times New Roman"/>
          <w:b w:val="false"/>
          <w:i w:val="false"/>
          <w:color w:val="000000"/>
          <w:sz w:val="28"/>
        </w:rPr>
        <w:t>
      3) документы, подтверждающие страну происхождения товаров.</w:t>
      </w:r>
    </w:p>
    <w:bookmarkEnd w:id="401"/>
    <w:bookmarkStart w:name="z422" w:id="402"/>
    <w:p>
      <w:pPr>
        <w:spacing w:after="0"/>
        <w:ind w:left="0"/>
        <w:jc w:val="both"/>
      </w:pPr>
      <w:r>
        <w:rPr>
          <w:rFonts w:ascii="Times New Roman"/>
          <w:b w:val="false"/>
          <w:i w:val="false"/>
          <w:color w:val="000000"/>
          <w:sz w:val="28"/>
        </w:rPr>
        <w:t>
      Документом, подтверждающим страну происхождения товаров, является декларация о происхождении товара или сертификат о происхождении товара.</w:t>
      </w:r>
    </w:p>
    <w:bookmarkEnd w:id="402"/>
    <w:bookmarkStart w:name="z423" w:id="403"/>
    <w:p>
      <w:pPr>
        <w:spacing w:after="0"/>
        <w:ind w:left="0"/>
        <w:jc w:val="both"/>
      </w:pPr>
      <w:r>
        <w:rPr>
          <w:rFonts w:ascii="Times New Roman"/>
          <w:b w:val="false"/>
          <w:i w:val="false"/>
          <w:color w:val="000000"/>
          <w:sz w:val="28"/>
        </w:rPr>
        <w:t>
      Декларация о происхождении товара представляет собой заявление о стране происхождения товаров, сделанное изготовителем, продавцом или отправителем в связи с вывозом товаров, при условии, что в нем указаны сведения, позволяющие определить страну происхождения товаров. В качестве такой декларации используются коммерческие (счет-фактура, инвойс) или любые другие документы, имеющие отношение к товарам.</w:t>
      </w:r>
    </w:p>
    <w:bookmarkEnd w:id="403"/>
    <w:bookmarkStart w:name="z424" w:id="404"/>
    <w:p>
      <w:pPr>
        <w:spacing w:after="0"/>
        <w:ind w:left="0"/>
        <w:jc w:val="both"/>
      </w:pPr>
      <w:r>
        <w:rPr>
          <w:rFonts w:ascii="Times New Roman"/>
          <w:b w:val="false"/>
          <w:i w:val="false"/>
          <w:color w:val="000000"/>
          <w:sz w:val="28"/>
        </w:rPr>
        <w:t>
      Сертификатом о происхождении товара является документ, свидетельствующий о стране происхождения товаров и выданный уполномоченными органами или организациями этой страны, либо страны вывоза, если в стране вывоза сертификат выдается на основе сведений, полученных из страны происхождения товаров;</w:t>
      </w:r>
    </w:p>
    <w:bookmarkEnd w:id="404"/>
    <w:bookmarkStart w:name="z425" w:id="405"/>
    <w:p>
      <w:pPr>
        <w:spacing w:after="0"/>
        <w:ind w:left="0"/>
        <w:jc w:val="both"/>
      </w:pPr>
      <w:r>
        <w:rPr>
          <w:rFonts w:ascii="Times New Roman"/>
          <w:b w:val="false"/>
          <w:i w:val="false"/>
          <w:color w:val="000000"/>
          <w:sz w:val="28"/>
        </w:rPr>
        <w:t>
      4) товаросопроводительные документы; заключение таможенного эксперта таможенной лаборатории, либо акта (справки) о результатах исследований товара аккредитованной испытательной лаборатории, осуществляющей независимую экспертизу товара;</w:t>
      </w:r>
    </w:p>
    <w:bookmarkEnd w:id="405"/>
    <w:bookmarkStart w:name="z426" w:id="406"/>
    <w:p>
      <w:pPr>
        <w:spacing w:after="0"/>
        <w:ind w:left="0"/>
        <w:jc w:val="both"/>
      </w:pPr>
      <w:r>
        <w:rPr>
          <w:rFonts w:ascii="Times New Roman"/>
          <w:b w:val="false"/>
          <w:i w:val="false"/>
          <w:color w:val="000000"/>
          <w:sz w:val="28"/>
        </w:rPr>
        <w:t>
      5) чертежи, технологические схемы, другие документы, свидетельствующие о том, что данный товар полностью произведен или подвергнут достаточной переработке на территории страны происхождения товара, пробы и образцы товара (при их наличии);</w:t>
      </w:r>
    </w:p>
    <w:bookmarkEnd w:id="406"/>
    <w:bookmarkStart w:name="z427" w:id="407"/>
    <w:p>
      <w:pPr>
        <w:spacing w:after="0"/>
        <w:ind w:left="0"/>
        <w:jc w:val="both"/>
      </w:pPr>
      <w:r>
        <w:rPr>
          <w:rFonts w:ascii="Times New Roman"/>
          <w:b w:val="false"/>
          <w:i w:val="false"/>
          <w:color w:val="000000"/>
          <w:sz w:val="28"/>
        </w:rPr>
        <w:t>
      6) фотографии, рисунки.</w:t>
      </w:r>
    </w:p>
    <w:bookmarkEnd w:id="407"/>
    <w:bookmarkStart w:name="z428" w:id="408"/>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408"/>
    <w:bookmarkStart w:name="z429" w:id="409"/>
    <w:p>
      <w:pPr>
        <w:spacing w:after="0"/>
        <w:ind w:left="0"/>
        <w:jc w:val="both"/>
      </w:pPr>
      <w:r>
        <w:rPr>
          <w:rFonts w:ascii="Times New Roman"/>
          <w:b w:val="false"/>
          <w:i w:val="false"/>
          <w:color w:val="000000"/>
          <w:sz w:val="28"/>
        </w:rPr>
        <w:t>
      Подтверждением принятия услугодателем, документов является отметка на копии заявления, содержащая дату, время, подпись, фамилию и инициалы лица, принявшего пакет документов.</w:t>
      </w:r>
    </w:p>
    <w:bookmarkEnd w:id="409"/>
    <w:bookmarkStart w:name="z430" w:id="410"/>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410"/>
    <w:bookmarkStart w:name="z431" w:id="411"/>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411"/>
    <w:bookmarkStart w:name="z432" w:id="412"/>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w:t>
      </w:r>
    </w:p>
    <w:bookmarkEnd w:id="412"/>
    <w:bookmarkStart w:name="z433" w:id="413"/>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413"/>
    <w:bookmarkStart w:name="z434" w:id="414"/>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14"/>
    <w:bookmarkStart w:name="z435" w:id="415"/>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415"/>
    <w:bookmarkStart w:name="z436" w:id="4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"Принятие предварительных решений по классификации товаров", утвержденном указанным приказом:</w:t>
      </w:r>
    </w:p>
    <w:bookmarkEnd w:id="416"/>
    <w:bookmarkStart w:name="z437" w:id="417"/>
    <w:p>
      <w:pPr>
        <w:spacing w:after="0"/>
        <w:ind w:left="0"/>
        <w:jc w:val="both"/>
      </w:pPr>
      <w:r>
        <w:rPr>
          <w:rFonts w:ascii="Times New Roman"/>
          <w:b w:val="false"/>
          <w:i w:val="false"/>
          <w:color w:val="000000"/>
          <w:sz w:val="28"/>
        </w:rPr>
        <w:t>
      часть первую пункта 3 изложить в следующей редакции:</w:t>
      </w:r>
    </w:p>
    <w:bookmarkEnd w:id="417"/>
    <w:bookmarkStart w:name="z438" w:id="418"/>
    <w:p>
      <w:pPr>
        <w:spacing w:after="0"/>
        <w:ind w:left="0"/>
        <w:jc w:val="both"/>
      </w:pPr>
      <w:r>
        <w:rPr>
          <w:rFonts w:ascii="Times New Roman"/>
          <w:b w:val="false"/>
          <w:i w:val="false"/>
          <w:color w:val="000000"/>
          <w:sz w:val="28"/>
        </w:rPr>
        <w:t>
      "3. Государственная услуга оказывается Комитетом государственных доходов Министерства, территориальными органами Комитета государственных доходов Министерства по областям, городам Астане и Алматы (далее – услугодатель).";</w:t>
      </w:r>
    </w:p>
    <w:bookmarkEnd w:id="418"/>
    <w:bookmarkStart w:name="z439" w:id="419"/>
    <w:p>
      <w:pPr>
        <w:spacing w:after="0"/>
        <w:ind w:left="0"/>
        <w:jc w:val="both"/>
      </w:pPr>
      <w:r>
        <w:rPr>
          <w:rFonts w:ascii="Times New Roman"/>
          <w:b w:val="false"/>
          <w:i w:val="false"/>
          <w:color w:val="000000"/>
          <w:sz w:val="28"/>
        </w:rPr>
        <w:t>
      пункт 9 изложить в следующей редакции:</w:t>
      </w:r>
    </w:p>
    <w:bookmarkEnd w:id="419"/>
    <w:bookmarkStart w:name="z440" w:id="42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или в Государственную корпорацию:</w:t>
      </w:r>
    </w:p>
    <w:bookmarkEnd w:id="420"/>
    <w:bookmarkStart w:name="z441" w:id="421"/>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421"/>
    <w:bookmarkStart w:name="z442" w:id="422"/>
    <w:p>
      <w:pPr>
        <w:spacing w:after="0"/>
        <w:ind w:left="0"/>
        <w:jc w:val="both"/>
      </w:pPr>
      <w:r>
        <w:rPr>
          <w:rFonts w:ascii="Times New Roman"/>
          <w:b w:val="false"/>
          <w:i w:val="false"/>
          <w:color w:val="000000"/>
          <w:sz w:val="28"/>
        </w:rPr>
        <w:t>
      2) документ, подтверждающий уплату таможенного сбора за принятие предварительного решения;</w:t>
      </w:r>
    </w:p>
    <w:bookmarkEnd w:id="422"/>
    <w:bookmarkStart w:name="z443" w:id="423"/>
    <w:p>
      <w:pPr>
        <w:spacing w:after="0"/>
        <w:ind w:left="0"/>
        <w:jc w:val="both"/>
      </w:pPr>
      <w:r>
        <w:rPr>
          <w:rFonts w:ascii="Times New Roman"/>
          <w:b w:val="false"/>
          <w:i w:val="false"/>
          <w:color w:val="000000"/>
          <w:sz w:val="28"/>
        </w:rPr>
        <w:t>
      3) техническое описание товара и его компонентов, принципа действия и функций, описание материалов, из которых произведен товар и его компоненты, описание предназначения товара, каталоги производителей, фотографии, сборочные чертежи, схемы таможенные декларации страны отправления, заключения, справки независимых экспертных организаций (при их наличии).</w:t>
      </w:r>
    </w:p>
    <w:bookmarkEnd w:id="423"/>
    <w:bookmarkStart w:name="z444" w:id="424"/>
    <w:p>
      <w:pPr>
        <w:spacing w:after="0"/>
        <w:ind w:left="0"/>
        <w:jc w:val="both"/>
      </w:pPr>
      <w:r>
        <w:rPr>
          <w:rFonts w:ascii="Times New Roman"/>
          <w:b w:val="false"/>
          <w:i w:val="false"/>
          <w:color w:val="000000"/>
          <w:sz w:val="28"/>
        </w:rPr>
        <w:t xml:space="preserve">
      Заявление о принятии предварительного решения по классификации товаров должно содержать полное коммерческое наименование, фирменное наименование, основные технические, коммерческие характеристики товаров и иную информацию, позволяющую однозначно классифицировать товары. </w:t>
      </w:r>
    </w:p>
    <w:bookmarkEnd w:id="424"/>
    <w:bookmarkStart w:name="z445" w:id="425"/>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425"/>
    <w:bookmarkStart w:name="z446" w:id="426"/>
    <w:p>
      <w:pPr>
        <w:spacing w:after="0"/>
        <w:ind w:left="0"/>
        <w:jc w:val="both"/>
      </w:pPr>
      <w:r>
        <w:rPr>
          <w:rFonts w:ascii="Times New Roman"/>
          <w:b w:val="false"/>
          <w:i w:val="false"/>
          <w:color w:val="000000"/>
          <w:sz w:val="28"/>
        </w:rPr>
        <w:t>
      Предварительное решение принимается на каждое наименование товара, включающее определенную марку, модель, артикул и модификацию.</w:t>
      </w:r>
    </w:p>
    <w:bookmarkEnd w:id="426"/>
    <w:bookmarkStart w:name="z447" w:id="427"/>
    <w:p>
      <w:pPr>
        <w:spacing w:after="0"/>
        <w:ind w:left="0"/>
        <w:jc w:val="both"/>
      </w:pPr>
      <w:r>
        <w:rPr>
          <w:rFonts w:ascii="Times New Roman"/>
          <w:b w:val="false"/>
          <w:i w:val="false"/>
          <w:color w:val="000000"/>
          <w:sz w:val="28"/>
        </w:rPr>
        <w:t>
      Если представленные услугополучателем сведения недостаточны для принятия предварительного решения, услугодатели уведомляют услугополучателя о необходимости предоставления дополнительной информации в течение 10 (десяти) календарных дней со дня подачи услугодателю заявления о принятии предварительного решения. Дополнительная информация должна быть предоставлена в течение 30 (тридцати) календарных дней со дня письменного уведомления услугополучателя.</w:t>
      </w:r>
    </w:p>
    <w:bookmarkEnd w:id="427"/>
    <w:bookmarkStart w:name="z448" w:id="428"/>
    <w:p>
      <w:pPr>
        <w:spacing w:after="0"/>
        <w:ind w:left="0"/>
        <w:jc w:val="both"/>
      </w:pPr>
      <w:r>
        <w:rPr>
          <w:rFonts w:ascii="Times New Roman"/>
          <w:b w:val="false"/>
          <w:i w:val="false"/>
          <w:color w:val="000000"/>
          <w:sz w:val="28"/>
        </w:rPr>
        <w:t>
      В случае необходимости предоставления дополнительной информации течение срока, в подпункте 1) пункта 4 настоящего стандарта государственной услуги, приостанавливается и возобновляется со дня получения последнего документа, содержащего запрашиваемые сведения.</w:t>
      </w:r>
    </w:p>
    <w:bookmarkEnd w:id="428"/>
    <w:bookmarkStart w:name="z449" w:id="429"/>
    <w:p>
      <w:pPr>
        <w:spacing w:after="0"/>
        <w:ind w:left="0"/>
        <w:jc w:val="both"/>
      </w:pPr>
      <w:r>
        <w:rPr>
          <w:rFonts w:ascii="Times New Roman"/>
          <w:b w:val="false"/>
          <w:i w:val="false"/>
          <w:color w:val="000000"/>
          <w:sz w:val="28"/>
        </w:rPr>
        <w:t>
      Подтверждением принятия услугодателем документов является отметка на копии заявления, содержащая дату, время, подпись, фамилию и инициалы лица, принявшего пакет документов.</w:t>
      </w:r>
    </w:p>
    <w:bookmarkEnd w:id="429"/>
    <w:bookmarkStart w:name="z450" w:id="430"/>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430"/>
    <w:bookmarkStart w:name="z451" w:id="431"/>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431"/>
    <w:bookmarkStart w:name="z452" w:id="432"/>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432"/>
    <w:bookmarkStart w:name="z453" w:id="433"/>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w:t>
      </w:r>
    </w:p>
    <w:bookmarkEnd w:id="433"/>
    <w:bookmarkStart w:name="z454" w:id="434"/>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34"/>
    <w:bookmarkStart w:name="z455" w:id="435"/>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435"/>
    <w:bookmarkStart w:name="z456" w:id="4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акта сверки расчетов по таможенным пошлинам, налогам, таможенным сборам и пеням", утвержденном указанным приказом:</w:t>
      </w:r>
    </w:p>
    <w:bookmarkEnd w:id="436"/>
    <w:bookmarkStart w:name="z457" w:id="437"/>
    <w:p>
      <w:pPr>
        <w:spacing w:after="0"/>
        <w:ind w:left="0"/>
        <w:jc w:val="both"/>
      </w:pPr>
      <w:r>
        <w:rPr>
          <w:rFonts w:ascii="Times New Roman"/>
          <w:b w:val="false"/>
          <w:i w:val="false"/>
          <w:color w:val="000000"/>
          <w:sz w:val="28"/>
        </w:rPr>
        <w:t>
      часть первую пункта 3 изложить в следующей редакции:</w:t>
      </w:r>
    </w:p>
    <w:bookmarkEnd w:id="437"/>
    <w:bookmarkStart w:name="z458" w:id="438"/>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государственных доходов Министерства по областям, городам Астане и Алматы (далее – услугодатель).";</w:t>
      </w:r>
    </w:p>
    <w:bookmarkEnd w:id="438"/>
    <w:bookmarkStart w:name="z459" w:id="4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"Таможенная очистка товаров", утвержденном указанным приказом:</w:t>
      </w:r>
    </w:p>
    <w:bookmarkEnd w:id="439"/>
    <w:bookmarkStart w:name="z460" w:id="440"/>
    <w:p>
      <w:pPr>
        <w:spacing w:after="0"/>
        <w:ind w:left="0"/>
        <w:jc w:val="both"/>
      </w:pPr>
      <w:r>
        <w:rPr>
          <w:rFonts w:ascii="Times New Roman"/>
          <w:b w:val="false"/>
          <w:i w:val="false"/>
          <w:color w:val="000000"/>
          <w:sz w:val="28"/>
        </w:rPr>
        <w:t>
      часть первую пункта 3 изложить в следующей редакции:</w:t>
      </w:r>
    </w:p>
    <w:bookmarkEnd w:id="440"/>
    <w:bookmarkStart w:name="z461" w:id="441"/>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государственных доходов Министерства по областям, городам Астане и Алматы (далее – услугодатель).";</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63" w:id="442"/>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к услугодателю: </w:t>
      </w:r>
    </w:p>
    <w:bookmarkEnd w:id="442"/>
    <w:bookmarkStart w:name="z464" w:id="443"/>
    <w:p>
      <w:pPr>
        <w:spacing w:after="0"/>
        <w:ind w:left="0"/>
        <w:jc w:val="both"/>
      </w:pPr>
      <w:r>
        <w:rPr>
          <w:rFonts w:ascii="Times New Roman"/>
          <w:b w:val="false"/>
          <w:i w:val="false"/>
          <w:color w:val="000000"/>
          <w:sz w:val="28"/>
        </w:rPr>
        <w:t xml:space="preserve">
      ДТ, электронная копия ДТ и документы, на основании которых заполнена таможенная декларация, если иное не установлено </w:t>
      </w:r>
      <w:r>
        <w:rPr>
          <w:rFonts w:ascii="Times New Roman"/>
          <w:b w:val="false"/>
          <w:i w:val="false"/>
          <w:color w:val="000000"/>
          <w:sz w:val="28"/>
        </w:rPr>
        <w:t>Кодексом</w:t>
      </w:r>
      <w:r>
        <w:rPr>
          <w:rFonts w:ascii="Times New Roman"/>
          <w:b w:val="false"/>
          <w:i w:val="false"/>
          <w:color w:val="000000"/>
          <w:sz w:val="28"/>
        </w:rPr>
        <w:t>.</w:t>
      </w:r>
    </w:p>
    <w:bookmarkEnd w:id="443"/>
    <w:bookmarkStart w:name="z465" w:id="444"/>
    <w:p>
      <w:pPr>
        <w:spacing w:after="0"/>
        <w:ind w:left="0"/>
        <w:jc w:val="both"/>
      </w:pPr>
      <w:r>
        <w:rPr>
          <w:rFonts w:ascii="Times New Roman"/>
          <w:b w:val="false"/>
          <w:i w:val="false"/>
          <w:color w:val="000000"/>
          <w:sz w:val="28"/>
        </w:rPr>
        <w:t>
      к таким документам относятся:</w:t>
      </w:r>
    </w:p>
    <w:bookmarkEnd w:id="444"/>
    <w:bookmarkStart w:name="z466" w:id="445"/>
    <w:p>
      <w:pPr>
        <w:spacing w:after="0"/>
        <w:ind w:left="0"/>
        <w:jc w:val="both"/>
      </w:pPr>
      <w:r>
        <w:rPr>
          <w:rFonts w:ascii="Times New Roman"/>
          <w:b w:val="false"/>
          <w:i w:val="false"/>
          <w:color w:val="000000"/>
          <w:sz w:val="28"/>
        </w:rPr>
        <w:t>
      1) счет-фактура (инвойс), при их отсутствии документ, подтверждающий совершение внешнеэкономической сделки;</w:t>
      </w:r>
    </w:p>
    <w:bookmarkEnd w:id="445"/>
    <w:bookmarkStart w:name="z467" w:id="446"/>
    <w:p>
      <w:pPr>
        <w:spacing w:after="0"/>
        <w:ind w:left="0"/>
        <w:jc w:val="both"/>
      </w:pPr>
      <w:r>
        <w:rPr>
          <w:rFonts w:ascii="Times New Roman"/>
          <w:b w:val="false"/>
          <w:i w:val="false"/>
          <w:color w:val="000000"/>
          <w:sz w:val="28"/>
        </w:rPr>
        <w:t>
      2) транспортный (перевозочный) документ в зависимости от используемого вида транспорта.</w:t>
      </w:r>
    </w:p>
    <w:bookmarkEnd w:id="446"/>
    <w:bookmarkStart w:name="z468" w:id="447"/>
    <w:p>
      <w:pPr>
        <w:spacing w:after="0"/>
        <w:ind w:left="0"/>
        <w:jc w:val="both"/>
      </w:pPr>
      <w:r>
        <w:rPr>
          <w:rFonts w:ascii="Times New Roman"/>
          <w:b w:val="false"/>
          <w:i w:val="false"/>
          <w:color w:val="000000"/>
          <w:sz w:val="28"/>
        </w:rPr>
        <w:t>
      При необходимости к вышеуказанным документам, представляются следующие документы:</w:t>
      </w:r>
    </w:p>
    <w:bookmarkEnd w:id="447"/>
    <w:bookmarkStart w:name="z469" w:id="448"/>
    <w:p>
      <w:pPr>
        <w:spacing w:after="0"/>
        <w:ind w:left="0"/>
        <w:jc w:val="both"/>
      </w:pPr>
      <w:r>
        <w:rPr>
          <w:rFonts w:ascii="Times New Roman"/>
          <w:b w:val="false"/>
          <w:i w:val="false"/>
          <w:color w:val="000000"/>
          <w:sz w:val="28"/>
        </w:rPr>
        <w:t>
      1) документ, подтверждающий соблюдение требований в области валютного контроля, в случае, предусмотренном валютным законодательством Республики Казахстан;</w:t>
      </w:r>
    </w:p>
    <w:bookmarkEnd w:id="448"/>
    <w:bookmarkStart w:name="z470" w:id="449"/>
    <w:p>
      <w:pPr>
        <w:spacing w:after="0"/>
        <w:ind w:left="0"/>
        <w:jc w:val="both"/>
      </w:pPr>
      <w:r>
        <w:rPr>
          <w:rFonts w:ascii="Times New Roman"/>
          <w:b w:val="false"/>
          <w:i w:val="false"/>
          <w:color w:val="000000"/>
          <w:sz w:val="28"/>
        </w:rPr>
        <w:t>
      2) документы, подтверждающие соблюдение запретов и ограничений, а также ограничений в связи с применением специальных защитных, антидемпинговых и компенсационных мер, в случаях, предусмотренных международными договорами Республики Казахстан, решениями Комиссии Таможенного союза и нормативными правовыми актами Республики Казахстан, изданными в соответствии с международными договорами Республики Казахстан;</w:t>
      </w:r>
    </w:p>
    <w:bookmarkEnd w:id="449"/>
    <w:bookmarkStart w:name="z471" w:id="450"/>
    <w:p>
      <w:pPr>
        <w:spacing w:after="0"/>
        <w:ind w:left="0"/>
        <w:jc w:val="both"/>
      </w:pPr>
      <w:r>
        <w:rPr>
          <w:rFonts w:ascii="Times New Roman"/>
          <w:b w:val="false"/>
          <w:i w:val="false"/>
          <w:color w:val="000000"/>
          <w:sz w:val="28"/>
        </w:rPr>
        <w:t>
      3) документы, подтверждающие обеспечение уплаты таможенных пошлин, налогов, в случае, если товары выпускаются с условием предоставления такого обеспечения;</w:t>
      </w:r>
    </w:p>
    <w:bookmarkEnd w:id="450"/>
    <w:bookmarkStart w:name="z472" w:id="451"/>
    <w:p>
      <w:pPr>
        <w:spacing w:after="0"/>
        <w:ind w:left="0"/>
        <w:jc w:val="both"/>
      </w:pPr>
      <w:r>
        <w:rPr>
          <w:rFonts w:ascii="Times New Roman"/>
          <w:b w:val="false"/>
          <w:i w:val="false"/>
          <w:color w:val="000000"/>
          <w:sz w:val="28"/>
        </w:rPr>
        <w:t xml:space="preserve">
      4) документы, подтверждающие полное или частичное освобождение от уплаты таможенных платежей и налогов в соответствии с таможенными процедурами, установленными </w:t>
      </w:r>
      <w:r>
        <w:rPr>
          <w:rFonts w:ascii="Times New Roman"/>
          <w:b w:val="false"/>
          <w:i w:val="false"/>
          <w:color w:val="000000"/>
          <w:sz w:val="28"/>
        </w:rPr>
        <w:t>Кодексом</w:t>
      </w:r>
      <w:r>
        <w:rPr>
          <w:rFonts w:ascii="Times New Roman"/>
          <w:b w:val="false"/>
          <w:i w:val="false"/>
          <w:color w:val="000000"/>
          <w:sz w:val="28"/>
        </w:rPr>
        <w:t>, а также в иных случаях, предусмотренных законодательством Республики Казахстан. Если отдельные документы, на основании которых заполнена таможенная декларация, не могут быть представлены при подаче таможенной декларации, по мотивированному обращению услугополоучателя услугодатель разрешает представление таких документов до выпуска товаров.</w:t>
      </w:r>
    </w:p>
    <w:bookmarkEnd w:id="451"/>
    <w:bookmarkStart w:name="z473" w:id="452"/>
    <w:p>
      <w:pPr>
        <w:spacing w:after="0"/>
        <w:ind w:left="0"/>
        <w:jc w:val="both"/>
      </w:pPr>
      <w:r>
        <w:rPr>
          <w:rFonts w:ascii="Times New Roman"/>
          <w:b w:val="false"/>
          <w:i w:val="false"/>
          <w:color w:val="000000"/>
          <w:sz w:val="28"/>
        </w:rPr>
        <w:t xml:space="preserve">
      В случае, когда отдельные документы не могут быть представлены в указанные сроки по мотивированному заявлению услугополоучателя, услугодатель разрешает подачу их копий с последующим представлением документов в сроки, необходимые для их получения, но не позднее тридцати календарных дней после регистрации таможенной декларации, если документ не является обязательным для принятия решения о выпуске товаров. </w:t>
      </w:r>
    </w:p>
    <w:bookmarkEnd w:id="452"/>
    <w:bookmarkStart w:name="z474" w:id="453"/>
    <w:p>
      <w:pPr>
        <w:spacing w:after="0"/>
        <w:ind w:left="0"/>
        <w:jc w:val="both"/>
      </w:pPr>
      <w:r>
        <w:rPr>
          <w:rFonts w:ascii="Times New Roman"/>
          <w:b w:val="false"/>
          <w:i w:val="false"/>
          <w:color w:val="000000"/>
          <w:sz w:val="28"/>
        </w:rPr>
        <w:t xml:space="preserve">
      При таможенном декларировании товаров указанные копии документов, представляются с подлинниками для сверки, после чего подлинники документов возвращаются услугополучателю. </w:t>
      </w:r>
    </w:p>
    <w:bookmarkEnd w:id="453"/>
    <w:bookmarkStart w:name="z475" w:id="454"/>
    <w:p>
      <w:pPr>
        <w:spacing w:after="0"/>
        <w:ind w:left="0"/>
        <w:jc w:val="both"/>
      </w:pPr>
      <w:r>
        <w:rPr>
          <w:rFonts w:ascii="Times New Roman"/>
          <w:b w:val="false"/>
          <w:i w:val="false"/>
          <w:color w:val="000000"/>
          <w:sz w:val="28"/>
        </w:rPr>
        <w:t>
      Если при таможенном декларировании товаров услугодателю ранее представлялись документы, которые используются при таможенном декларировании, достаточно представления копий таких документов либо указания сведений о представлении услугодателю таких документов.</w:t>
      </w:r>
    </w:p>
    <w:bookmarkEnd w:id="454"/>
    <w:bookmarkStart w:name="z476" w:id="455"/>
    <w:p>
      <w:pPr>
        <w:spacing w:after="0"/>
        <w:ind w:left="0"/>
        <w:jc w:val="both"/>
      </w:pPr>
      <w:r>
        <w:rPr>
          <w:rFonts w:ascii="Times New Roman"/>
          <w:b w:val="false"/>
          <w:i w:val="false"/>
          <w:color w:val="000000"/>
          <w:sz w:val="28"/>
        </w:rPr>
        <w:t>
      При таможенном декларировании товаров в соответствии с условиями заявленных таможенных процедур дополнительно к вышеуказанным документам, представляются следующие документы:</w:t>
      </w:r>
    </w:p>
    <w:bookmarkEnd w:id="455"/>
    <w:bookmarkStart w:name="z477" w:id="456"/>
    <w:p>
      <w:pPr>
        <w:spacing w:after="0"/>
        <w:ind w:left="0"/>
        <w:jc w:val="both"/>
      </w:pPr>
      <w:r>
        <w:rPr>
          <w:rFonts w:ascii="Times New Roman"/>
          <w:b w:val="false"/>
          <w:i w:val="false"/>
          <w:color w:val="000000"/>
          <w:sz w:val="28"/>
        </w:rPr>
        <w:t xml:space="preserve">
      1) при таможенной процедуре переработки на таможенной территории – документ об условиях переработки товаров на таможенной территории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456"/>
    <w:bookmarkStart w:name="z478" w:id="457"/>
    <w:p>
      <w:pPr>
        <w:spacing w:after="0"/>
        <w:ind w:left="0"/>
        <w:jc w:val="both"/>
      </w:pPr>
      <w:r>
        <w:rPr>
          <w:rFonts w:ascii="Times New Roman"/>
          <w:b w:val="false"/>
          <w:i w:val="false"/>
          <w:color w:val="000000"/>
          <w:sz w:val="28"/>
        </w:rPr>
        <w:t>
      2) при таможенной процедуре переработки вне таможенной территории – документ об условиях переработки товаров вне таможенной территории, за исключением случаев, когда целью переработки является ремонт;</w:t>
      </w:r>
    </w:p>
    <w:bookmarkEnd w:id="457"/>
    <w:bookmarkStart w:name="z479" w:id="458"/>
    <w:p>
      <w:pPr>
        <w:spacing w:after="0"/>
        <w:ind w:left="0"/>
        <w:jc w:val="both"/>
      </w:pPr>
      <w:r>
        <w:rPr>
          <w:rFonts w:ascii="Times New Roman"/>
          <w:b w:val="false"/>
          <w:i w:val="false"/>
          <w:color w:val="000000"/>
          <w:sz w:val="28"/>
        </w:rPr>
        <w:t>
      3) при таможенной процедуре переработки для внутреннего потребления – документ об условиях переработки товаров для внутреннего потребления;</w:t>
      </w:r>
    </w:p>
    <w:bookmarkEnd w:id="458"/>
    <w:bookmarkStart w:name="z480" w:id="459"/>
    <w:p>
      <w:pPr>
        <w:spacing w:after="0"/>
        <w:ind w:left="0"/>
        <w:jc w:val="both"/>
      </w:pPr>
      <w:r>
        <w:rPr>
          <w:rFonts w:ascii="Times New Roman"/>
          <w:b w:val="false"/>
          <w:i w:val="false"/>
          <w:color w:val="000000"/>
          <w:sz w:val="28"/>
        </w:rPr>
        <w:t>
      4) при таможенной процедуре реимпорта – таможенная декларация, принятая при вывозе товаров, и документы, подтверждающие дату перемещения товаров через таможенную границу Таможенного союза при их вывозе;</w:t>
      </w:r>
    </w:p>
    <w:bookmarkEnd w:id="459"/>
    <w:bookmarkStart w:name="z481" w:id="460"/>
    <w:p>
      <w:pPr>
        <w:spacing w:after="0"/>
        <w:ind w:left="0"/>
        <w:jc w:val="both"/>
      </w:pPr>
      <w:r>
        <w:rPr>
          <w:rFonts w:ascii="Times New Roman"/>
          <w:b w:val="false"/>
          <w:i w:val="false"/>
          <w:color w:val="000000"/>
          <w:sz w:val="28"/>
        </w:rPr>
        <w:t>
      5) при таможенной процедуре реэкспорта в отношении товаров, ранее помещенных под таможенную процедуру выпуска для внутреннего потребления, а также документы, содержащие сведения об (о):</w:t>
      </w:r>
    </w:p>
    <w:bookmarkEnd w:id="460"/>
    <w:bookmarkStart w:name="z482" w:id="461"/>
    <w:p>
      <w:pPr>
        <w:spacing w:after="0"/>
        <w:ind w:left="0"/>
        <w:jc w:val="both"/>
      </w:pPr>
      <w:r>
        <w:rPr>
          <w:rFonts w:ascii="Times New Roman"/>
          <w:b w:val="false"/>
          <w:i w:val="false"/>
          <w:color w:val="000000"/>
          <w:sz w:val="28"/>
        </w:rPr>
        <w:t>
      обстоятельствах ввоза товаров на таможенную территорию Таможенного союза (исходя из документов, подтверждающих совершение внешнеэкономической сделки);</w:t>
      </w:r>
    </w:p>
    <w:bookmarkEnd w:id="461"/>
    <w:bookmarkStart w:name="z483" w:id="462"/>
    <w:p>
      <w:pPr>
        <w:spacing w:after="0"/>
        <w:ind w:left="0"/>
        <w:jc w:val="both"/>
      </w:pPr>
      <w:r>
        <w:rPr>
          <w:rFonts w:ascii="Times New Roman"/>
          <w:b w:val="false"/>
          <w:i w:val="false"/>
          <w:color w:val="000000"/>
          <w:sz w:val="28"/>
        </w:rPr>
        <w:t>
      неисполнении условий внешнеэкономической сделки;</w:t>
      </w:r>
    </w:p>
    <w:bookmarkEnd w:id="462"/>
    <w:bookmarkStart w:name="z484" w:id="463"/>
    <w:p>
      <w:pPr>
        <w:spacing w:after="0"/>
        <w:ind w:left="0"/>
        <w:jc w:val="both"/>
      </w:pPr>
      <w:r>
        <w:rPr>
          <w:rFonts w:ascii="Times New Roman"/>
          <w:b w:val="false"/>
          <w:i w:val="false"/>
          <w:color w:val="000000"/>
          <w:sz w:val="28"/>
        </w:rPr>
        <w:t>
      помещении этих товаров под таможенную процедуру выпуска для внутреннего потребления;</w:t>
      </w:r>
    </w:p>
    <w:bookmarkEnd w:id="463"/>
    <w:bookmarkStart w:name="z485" w:id="464"/>
    <w:p>
      <w:pPr>
        <w:spacing w:after="0"/>
        <w:ind w:left="0"/>
        <w:jc w:val="both"/>
      </w:pPr>
      <w:r>
        <w:rPr>
          <w:rFonts w:ascii="Times New Roman"/>
          <w:b w:val="false"/>
          <w:i w:val="false"/>
          <w:color w:val="000000"/>
          <w:sz w:val="28"/>
        </w:rPr>
        <w:t>
      использовании этих товаров после помещения под таможенную процедуру выпуска для внутреннего потребления;</w:t>
      </w:r>
    </w:p>
    <w:bookmarkEnd w:id="464"/>
    <w:bookmarkStart w:name="z486" w:id="465"/>
    <w:p>
      <w:pPr>
        <w:spacing w:after="0"/>
        <w:ind w:left="0"/>
        <w:jc w:val="both"/>
      </w:pPr>
      <w:r>
        <w:rPr>
          <w:rFonts w:ascii="Times New Roman"/>
          <w:b w:val="false"/>
          <w:i w:val="false"/>
          <w:color w:val="000000"/>
          <w:sz w:val="28"/>
        </w:rPr>
        <w:t>
      6) при таможенной процедуре уничтожения – заключение уполномоченного органа в области охраны окружающей среды о возможности уничтожения товаров;</w:t>
      </w:r>
    </w:p>
    <w:bookmarkEnd w:id="465"/>
    <w:bookmarkStart w:name="z487" w:id="466"/>
    <w:p>
      <w:pPr>
        <w:spacing w:after="0"/>
        <w:ind w:left="0"/>
        <w:jc w:val="both"/>
      </w:pPr>
      <w:r>
        <w:rPr>
          <w:rFonts w:ascii="Times New Roman"/>
          <w:b w:val="false"/>
          <w:i w:val="false"/>
          <w:color w:val="000000"/>
          <w:sz w:val="28"/>
        </w:rPr>
        <w:t>
      7) при таможенных процедурах свободной таможенной зоны и свободного склада – документы в соответствии с международными договорами государств-членов Таможенного союза.</w:t>
      </w:r>
    </w:p>
    <w:bookmarkEnd w:id="466"/>
    <w:bookmarkStart w:name="z488" w:id="46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467"/>
    <w:bookmarkStart w:name="z489" w:id="4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 утвержденном указанным приказом:</w:t>
      </w:r>
    </w:p>
    <w:bookmarkEnd w:id="468"/>
    <w:bookmarkStart w:name="z490" w:id="46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69"/>
    <w:bookmarkStart w:name="z491" w:id="470"/>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государственных доходов Министерства по областям, городам Астане и Алматы (далее – услугодатель).";</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93" w:id="47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471"/>
    <w:bookmarkStart w:name="z494" w:id="472"/>
    <w:p>
      <w:pPr>
        <w:spacing w:after="0"/>
        <w:ind w:left="0"/>
        <w:jc w:val="both"/>
      </w:pPr>
      <w:r>
        <w:rPr>
          <w:rFonts w:ascii="Times New Roman"/>
          <w:b w:val="false"/>
          <w:i w:val="false"/>
          <w:color w:val="000000"/>
          <w:sz w:val="28"/>
        </w:rPr>
        <w:t>
      в индивидуальном порядке:</w:t>
      </w:r>
    </w:p>
    <w:bookmarkEnd w:id="472"/>
    <w:bookmarkStart w:name="z495" w:id="473"/>
    <w:p>
      <w:pPr>
        <w:spacing w:after="0"/>
        <w:ind w:left="0"/>
        <w:jc w:val="both"/>
      </w:pPr>
      <w:r>
        <w:rPr>
          <w:rFonts w:ascii="Times New Roman"/>
          <w:b w:val="false"/>
          <w:i w:val="false"/>
          <w:color w:val="000000"/>
          <w:sz w:val="28"/>
        </w:rPr>
        <w:t>
      1) заявление в произвольной форме и предъявление транспортного средства международной перевозки к осмотру порожним;</w:t>
      </w:r>
    </w:p>
    <w:bookmarkEnd w:id="473"/>
    <w:bookmarkStart w:name="z496" w:id="474"/>
    <w:p>
      <w:pPr>
        <w:spacing w:after="0"/>
        <w:ind w:left="0"/>
        <w:jc w:val="both"/>
      </w:pPr>
      <w:r>
        <w:rPr>
          <w:rFonts w:ascii="Times New Roman"/>
          <w:b w:val="false"/>
          <w:i w:val="false"/>
          <w:color w:val="000000"/>
          <w:sz w:val="28"/>
        </w:rPr>
        <w:t>
      2) бланк свидетельства о допущении по форме, установленной решением Комиссии Таможенного союза от 22 июля 2011 года № 676 (далее – Решение);</w:t>
      </w:r>
    </w:p>
    <w:bookmarkEnd w:id="474"/>
    <w:bookmarkStart w:name="z497" w:id="475"/>
    <w:p>
      <w:pPr>
        <w:spacing w:after="0"/>
        <w:ind w:left="0"/>
        <w:jc w:val="both"/>
      </w:pPr>
      <w:r>
        <w:rPr>
          <w:rFonts w:ascii="Times New Roman"/>
          <w:b w:val="false"/>
          <w:i w:val="false"/>
          <w:color w:val="000000"/>
          <w:sz w:val="28"/>
        </w:rPr>
        <w:t>
      3) чертежи, фотографии и подробное описание конструкции автомобильного транспортного средства, прицепа, полуприцепа;</w:t>
      </w:r>
    </w:p>
    <w:bookmarkEnd w:id="475"/>
    <w:bookmarkStart w:name="z498" w:id="476"/>
    <w:p>
      <w:pPr>
        <w:spacing w:after="0"/>
        <w:ind w:left="0"/>
        <w:jc w:val="both"/>
      </w:pPr>
      <w:r>
        <w:rPr>
          <w:rFonts w:ascii="Times New Roman"/>
          <w:b w:val="false"/>
          <w:i w:val="false"/>
          <w:color w:val="000000"/>
          <w:sz w:val="28"/>
        </w:rPr>
        <w:t>
      4) оригиналы и ксерокопии документов, подтверждающие право собственности, хозяйственного ведения, оперативного управления или владения в отношении автомобильного транспортного средства, прицепа, полуприцепа;</w:t>
      </w:r>
    </w:p>
    <w:bookmarkEnd w:id="476"/>
    <w:bookmarkStart w:name="z499" w:id="477"/>
    <w:p>
      <w:pPr>
        <w:spacing w:after="0"/>
        <w:ind w:left="0"/>
        <w:jc w:val="both"/>
      </w:pPr>
      <w:r>
        <w:rPr>
          <w:rFonts w:ascii="Times New Roman"/>
          <w:b w:val="false"/>
          <w:i w:val="false"/>
          <w:color w:val="000000"/>
          <w:sz w:val="28"/>
        </w:rPr>
        <w:t>
      5) оригинал и ксерокопия свидетельства о регистрации автомобильного транспортного средства, прицепа, полуприцепа.</w:t>
      </w:r>
    </w:p>
    <w:bookmarkEnd w:id="477"/>
    <w:bookmarkStart w:name="z500" w:id="478"/>
    <w:p>
      <w:pPr>
        <w:spacing w:after="0"/>
        <w:ind w:left="0"/>
        <w:jc w:val="both"/>
      </w:pPr>
      <w:r>
        <w:rPr>
          <w:rFonts w:ascii="Times New Roman"/>
          <w:b w:val="false"/>
          <w:i w:val="false"/>
          <w:color w:val="000000"/>
          <w:sz w:val="28"/>
        </w:rPr>
        <w:t>
      На фотографиях или чертежах, прилагаемых к заявлению, должны быть изображены вид автомобильного транспортного средства, прицепа, полуприцепа спереди, сзади, слева, справа, а также места для наложения таможенных пломб и печатей. На одной фотографии или чертеже допускается одновременное изображение не более двух видов автомобильного транспортного средства, прицепа, полуприцепа.</w:t>
      </w:r>
    </w:p>
    <w:bookmarkEnd w:id="478"/>
    <w:bookmarkStart w:name="z501" w:id="479"/>
    <w:p>
      <w:pPr>
        <w:spacing w:after="0"/>
        <w:ind w:left="0"/>
        <w:jc w:val="both"/>
      </w:pPr>
      <w:r>
        <w:rPr>
          <w:rFonts w:ascii="Times New Roman"/>
          <w:b w:val="false"/>
          <w:i w:val="false"/>
          <w:color w:val="000000"/>
          <w:sz w:val="28"/>
        </w:rPr>
        <w:t>
      По типу конструкции (сериям) транспортных средств:</w:t>
      </w:r>
    </w:p>
    <w:bookmarkEnd w:id="479"/>
    <w:bookmarkStart w:name="z502" w:id="480"/>
    <w:p>
      <w:pPr>
        <w:spacing w:after="0"/>
        <w:ind w:left="0"/>
        <w:jc w:val="both"/>
      </w:pPr>
      <w:r>
        <w:rPr>
          <w:rFonts w:ascii="Times New Roman"/>
          <w:b w:val="false"/>
          <w:i w:val="false"/>
          <w:color w:val="000000"/>
          <w:sz w:val="28"/>
        </w:rPr>
        <w:t>
      1) заявление в произвольной форме с указанием вида автомобильных транспортных средств, прицепов, полуприцепов его признаки и опознавательные цифры или буквы, которые услугополучатель (изготовитель) присваивает типу конструкции (серии) транспортного средства, подлежащего заблаговременному допущению к перевозке товаров под таможенными пломбами и печатями.</w:t>
      </w:r>
    </w:p>
    <w:bookmarkEnd w:id="480"/>
    <w:bookmarkStart w:name="z503" w:id="481"/>
    <w:p>
      <w:pPr>
        <w:spacing w:after="0"/>
        <w:ind w:left="0"/>
        <w:jc w:val="both"/>
      </w:pPr>
      <w:r>
        <w:rPr>
          <w:rFonts w:ascii="Times New Roman"/>
          <w:b w:val="false"/>
          <w:i w:val="false"/>
          <w:color w:val="000000"/>
          <w:sz w:val="28"/>
        </w:rPr>
        <w:t>
      В заявлении услугополучатель (изготовитель) письменно обязуется:</w:t>
      </w:r>
    </w:p>
    <w:bookmarkEnd w:id="481"/>
    <w:bookmarkStart w:name="z504" w:id="482"/>
    <w:p>
      <w:pPr>
        <w:spacing w:after="0"/>
        <w:ind w:left="0"/>
        <w:jc w:val="both"/>
      </w:pPr>
      <w:r>
        <w:rPr>
          <w:rFonts w:ascii="Times New Roman"/>
          <w:b w:val="false"/>
          <w:i w:val="false"/>
          <w:color w:val="000000"/>
          <w:sz w:val="28"/>
        </w:rPr>
        <w:t>
      создать условия, позволяющие услугодателю в любой момент осматривать автомобильные транспортные средства, прицепы, полуприцепы данного типа конструкции (серии) в ходе их серийного производства;</w:t>
      </w:r>
    </w:p>
    <w:bookmarkEnd w:id="482"/>
    <w:bookmarkStart w:name="z505" w:id="483"/>
    <w:p>
      <w:pPr>
        <w:spacing w:after="0"/>
        <w:ind w:left="0"/>
        <w:jc w:val="both"/>
      </w:pPr>
      <w:r>
        <w:rPr>
          <w:rFonts w:ascii="Times New Roman"/>
          <w:b w:val="false"/>
          <w:i w:val="false"/>
          <w:color w:val="000000"/>
          <w:sz w:val="28"/>
        </w:rPr>
        <w:t>
      информировать услугодателя о любых изменениях в чертежах и описаниях конструкции (серии) до того, как эти изменения будут произведены;</w:t>
      </w:r>
    </w:p>
    <w:bookmarkEnd w:id="483"/>
    <w:bookmarkStart w:name="z506" w:id="484"/>
    <w:p>
      <w:pPr>
        <w:spacing w:after="0"/>
        <w:ind w:left="0"/>
        <w:jc w:val="both"/>
      </w:pPr>
      <w:r>
        <w:rPr>
          <w:rFonts w:ascii="Times New Roman"/>
          <w:b w:val="false"/>
          <w:i w:val="false"/>
          <w:color w:val="000000"/>
          <w:sz w:val="28"/>
        </w:rPr>
        <w:t>
      на видном месте наносить на автомобильные транспортные средства, прицепы, полуприцепы опознавательные цифры или буквы типа конструкции (серии), а также опознавательный или заводской номер каждого серийно выпускаемого автомобильного транспортного средства, прицепа, полуприцепа данного типа (серии);</w:t>
      </w:r>
    </w:p>
    <w:bookmarkEnd w:id="484"/>
    <w:bookmarkStart w:name="z507" w:id="485"/>
    <w:p>
      <w:pPr>
        <w:spacing w:after="0"/>
        <w:ind w:left="0"/>
        <w:jc w:val="both"/>
      </w:pPr>
      <w:r>
        <w:rPr>
          <w:rFonts w:ascii="Times New Roman"/>
          <w:b w:val="false"/>
          <w:i w:val="false"/>
          <w:color w:val="000000"/>
          <w:sz w:val="28"/>
        </w:rPr>
        <w:t>
      вести учет автомобильных транспортных средств, прицепов, полуприцепов, изготовленных в соответствии с допущенным типом конструкции (серии);</w:t>
      </w:r>
    </w:p>
    <w:bookmarkEnd w:id="485"/>
    <w:bookmarkStart w:name="z508" w:id="486"/>
    <w:p>
      <w:pPr>
        <w:spacing w:after="0"/>
        <w:ind w:left="0"/>
        <w:jc w:val="both"/>
      </w:pPr>
      <w:r>
        <w:rPr>
          <w:rFonts w:ascii="Times New Roman"/>
          <w:b w:val="false"/>
          <w:i w:val="false"/>
          <w:color w:val="000000"/>
          <w:sz w:val="28"/>
        </w:rPr>
        <w:t>
      2) бланк свидетельства о допущении по форме, установленной Решением;</w:t>
      </w:r>
    </w:p>
    <w:bookmarkEnd w:id="486"/>
    <w:bookmarkStart w:name="z509" w:id="487"/>
    <w:p>
      <w:pPr>
        <w:spacing w:after="0"/>
        <w:ind w:left="0"/>
        <w:jc w:val="both"/>
      </w:pPr>
      <w:r>
        <w:rPr>
          <w:rFonts w:ascii="Times New Roman"/>
          <w:b w:val="false"/>
          <w:i w:val="false"/>
          <w:color w:val="000000"/>
          <w:sz w:val="28"/>
        </w:rPr>
        <w:t>
      3) чертежи, фотографии и подробное описание типа конструкции (серии) автомобильных транспортных средств, прицепов, полуприцепов, подлежащих заблаговременному допущению к перевозке товаров под таможенными пломбами и печатями.</w:t>
      </w:r>
    </w:p>
    <w:bookmarkEnd w:id="487"/>
    <w:bookmarkStart w:name="z510" w:id="488"/>
    <w:p>
      <w:pPr>
        <w:spacing w:after="0"/>
        <w:ind w:left="0"/>
        <w:jc w:val="both"/>
      </w:pPr>
      <w:r>
        <w:rPr>
          <w:rFonts w:ascii="Times New Roman"/>
          <w:b w:val="false"/>
          <w:i w:val="false"/>
          <w:color w:val="000000"/>
          <w:sz w:val="28"/>
        </w:rPr>
        <w:t xml:space="preserve">
      Указанные копии документов, представляются с подлинниками для сверки, после чего подлинники документов возвращаются услугополучателю. </w:t>
      </w:r>
    </w:p>
    <w:bookmarkEnd w:id="488"/>
    <w:bookmarkStart w:name="z511" w:id="489"/>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заявления, содержащая дату, время, подпись, фамилию и инициалы лица, принявшего пакет документов.</w:t>
      </w:r>
    </w:p>
    <w:bookmarkEnd w:id="489"/>
    <w:bookmarkStart w:name="z512" w:id="49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490"/>
    <w:bookmarkStart w:name="z513" w:id="4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"Включение в реестр владельцев складов временного хранения", утвержденном указанным приказом:</w:t>
      </w:r>
    </w:p>
    <w:bookmarkEnd w:id="491"/>
    <w:bookmarkStart w:name="z514" w:id="49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92"/>
    <w:bookmarkStart w:name="z515" w:id="493"/>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государственных доходов Министерства по областям, городам Астане и Алматы (далее – услугодатель).";</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17" w:id="49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494"/>
    <w:bookmarkStart w:name="z518" w:id="495"/>
    <w:p>
      <w:pPr>
        <w:spacing w:after="0"/>
        <w:ind w:left="0"/>
        <w:jc w:val="both"/>
      </w:pPr>
      <w:r>
        <w:rPr>
          <w:rFonts w:ascii="Times New Roman"/>
          <w:b w:val="false"/>
          <w:i w:val="false"/>
          <w:color w:val="000000"/>
          <w:sz w:val="28"/>
        </w:rPr>
        <w:t>
      к услугодателю:</w:t>
      </w:r>
    </w:p>
    <w:bookmarkEnd w:id="495"/>
    <w:bookmarkStart w:name="z519" w:id="496"/>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p>
    <w:bookmarkEnd w:id="496"/>
    <w:bookmarkStart w:name="z520" w:id="497"/>
    <w:p>
      <w:pPr>
        <w:spacing w:after="0"/>
        <w:ind w:left="0"/>
        <w:jc w:val="both"/>
      </w:pPr>
      <w:r>
        <w:rPr>
          <w:rFonts w:ascii="Times New Roman"/>
          <w:b w:val="false"/>
          <w:i w:val="false"/>
          <w:color w:val="000000"/>
          <w:sz w:val="28"/>
        </w:rPr>
        <w:t>
      договор страхования гражданско-правовой ответственности владельца складов временного хранения.</w:t>
      </w:r>
    </w:p>
    <w:bookmarkEnd w:id="497"/>
    <w:bookmarkStart w:name="z521" w:id="498"/>
    <w:p>
      <w:pPr>
        <w:spacing w:after="0"/>
        <w:ind w:left="0"/>
        <w:jc w:val="both"/>
      </w:pPr>
      <w:r>
        <w:rPr>
          <w:rFonts w:ascii="Times New Roman"/>
          <w:b w:val="false"/>
          <w:i w:val="false"/>
          <w:color w:val="000000"/>
          <w:sz w:val="28"/>
        </w:rPr>
        <w:t>
      на портал:</w:t>
      </w:r>
    </w:p>
    <w:bookmarkEnd w:id="498"/>
    <w:bookmarkStart w:name="z522" w:id="499"/>
    <w:p>
      <w:pPr>
        <w:spacing w:after="0"/>
        <w:ind w:left="0"/>
        <w:jc w:val="both"/>
      </w:pPr>
      <w:r>
        <w:rPr>
          <w:rFonts w:ascii="Times New Roman"/>
          <w:b w:val="false"/>
          <w:i w:val="false"/>
          <w:color w:val="000000"/>
          <w:sz w:val="28"/>
        </w:rPr>
        <w:t>
      заявление в форме электронного документа, подписанное ЭЦП;</w:t>
      </w:r>
    </w:p>
    <w:bookmarkEnd w:id="499"/>
    <w:bookmarkStart w:name="z523" w:id="500"/>
    <w:p>
      <w:pPr>
        <w:spacing w:after="0"/>
        <w:ind w:left="0"/>
        <w:jc w:val="both"/>
      </w:pPr>
      <w:r>
        <w:rPr>
          <w:rFonts w:ascii="Times New Roman"/>
          <w:b w:val="false"/>
          <w:i w:val="false"/>
          <w:color w:val="000000"/>
          <w:sz w:val="28"/>
        </w:rPr>
        <w:t>
      электронная копия договора страхования гражданско-правовой ответственности владельца склада временного хранения.</w:t>
      </w:r>
    </w:p>
    <w:bookmarkEnd w:id="500"/>
    <w:bookmarkStart w:name="z524" w:id="501"/>
    <w:p>
      <w:pPr>
        <w:spacing w:after="0"/>
        <w:ind w:left="0"/>
        <w:jc w:val="both"/>
      </w:pPr>
      <w:r>
        <w:rPr>
          <w:rFonts w:ascii="Times New Roman"/>
          <w:b w:val="false"/>
          <w:i w:val="false"/>
          <w:color w:val="000000"/>
          <w:sz w:val="28"/>
        </w:rPr>
        <w:t xml:space="preserve">
      Должностное лицо территориального подразделения уполномоченного органа в сфере таможенного дела производит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208 Кодекса Республики Казахстан от 30 июня 2010 года "О таможенном деле в Республике Казахстан" (далее – Кодекс) на соответствие требованиям,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40 Кодекса.</w:t>
      </w:r>
    </w:p>
    <w:bookmarkEnd w:id="501"/>
    <w:bookmarkStart w:name="z525" w:id="502"/>
    <w:p>
      <w:pPr>
        <w:spacing w:after="0"/>
        <w:ind w:left="0"/>
        <w:jc w:val="both"/>
      </w:pPr>
      <w:r>
        <w:rPr>
          <w:rFonts w:ascii="Times New Roman"/>
          <w:b w:val="false"/>
          <w:i w:val="false"/>
          <w:color w:val="000000"/>
          <w:sz w:val="28"/>
        </w:rPr>
        <w:t>
      При проведении осмотра услугополучатель предоставляет должностному лицу услугодателя копии следующих документов с предъявлением оригиналов:</w:t>
      </w:r>
    </w:p>
    <w:bookmarkEnd w:id="502"/>
    <w:bookmarkStart w:name="z526" w:id="503"/>
    <w:p>
      <w:pPr>
        <w:spacing w:after="0"/>
        <w:ind w:left="0"/>
        <w:jc w:val="both"/>
      </w:pPr>
      <w:r>
        <w:rPr>
          <w:rFonts w:ascii="Times New Roman"/>
          <w:b w:val="false"/>
          <w:i w:val="false"/>
          <w:color w:val="000000"/>
          <w:sz w:val="28"/>
        </w:rPr>
        <w:t>
      1) подтверждающих право владения помещениями и (или) открытыми площадками, предназначенными для использования при осуществлении деятельности в качестве склада временного хранения;</w:t>
      </w:r>
    </w:p>
    <w:bookmarkEnd w:id="503"/>
    <w:bookmarkStart w:name="z527" w:id="504"/>
    <w:p>
      <w:pPr>
        <w:spacing w:after="0"/>
        <w:ind w:left="0"/>
        <w:jc w:val="both"/>
      </w:pPr>
      <w:r>
        <w:rPr>
          <w:rFonts w:ascii="Times New Roman"/>
          <w:b w:val="false"/>
          <w:i w:val="false"/>
          <w:color w:val="000000"/>
          <w:sz w:val="28"/>
        </w:rPr>
        <w:t>
      2) плана, чертежей помещений и территорий, заявляемых в качестве склада временного хранения;</w:t>
      </w:r>
    </w:p>
    <w:bookmarkEnd w:id="504"/>
    <w:bookmarkStart w:name="z528" w:id="505"/>
    <w:p>
      <w:pPr>
        <w:spacing w:after="0"/>
        <w:ind w:left="0"/>
        <w:jc w:val="both"/>
      </w:pPr>
      <w:r>
        <w:rPr>
          <w:rFonts w:ascii="Times New Roman"/>
          <w:b w:val="false"/>
          <w:i w:val="false"/>
          <w:color w:val="000000"/>
          <w:sz w:val="28"/>
        </w:rPr>
        <w:t>
      3) подтверждающих наличие необходимых погрузочно-разгрузочных механизмов и специальной техники, а также сертифицированных весовых оборудований, соответствующих характеру помещаемых товаров и транспортных средств, а в случае помещения газа в специальные хранилища – соответствующих приборов учета.</w:t>
      </w:r>
    </w:p>
    <w:bookmarkEnd w:id="505"/>
    <w:bookmarkStart w:name="z529" w:id="506"/>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506"/>
    <w:bookmarkStart w:name="z530" w:id="507"/>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507"/>
    <w:bookmarkStart w:name="z531" w:id="508"/>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508"/>
    <w:bookmarkStart w:name="z532" w:id="509"/>
    <w:p>
      <w:pPr>
        <w:spacing w:after="0"/>
        <w:ind w:left="0"/>
        <w:jc w:val="both"/>
      </w:pPr>
      <w:r>
        <w:rPr>
          <w:rFonts w:ascii="Times New Roman"/>
          <w:b w:val="false"/>
          <w:i w:val="false"/>
          <w:color w:val="000000"/>
          <w:sz w:val="28"/>
        </w:rPr>
        <w:t>
      через канцелярию услугодателя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509"/>
    <w:bookmarkStart w:name="z533" w:id="510"/>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510"/>
    <w:bookmarkStart w:name="z534" w:id="51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511"/>
    <w:bookmarkStart w:name="z535" w:id="5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"Включение в реестр владельцев таможенных складов", утвержденном указанным приказом:</w:t>
      </w:r>
    </w:p>
    <w:bookmarkEnd w:id="512"/>
    <w:bookmarkStart w:name="z536" w:id="5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13"/>
    <w:bookmarkStart w:name="z537" w:id="514"/>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государственных доходов Министерства по областям, городам Астане и Алматы (далее – услугодатель).";</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39" w:id="51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515"/>
    <w:bookmarkStart w:name="z540" w:id="516"/>
    <w:p>
      <w:pPr>
        <w:spacing w:after="0"/>
        <w:ind w:left="0"/>
        <w:jc w:val="both"/>
      </w:pPr>
      <w:r>
        <w:rPr>
          <w:rFonts w:ascii="Times New Roman"/>
          <w:b w:val="false"/>
          <w:i w:val="false"/>
          <w:color w:val="000000"/>
          <w:sz w:val="28"/>
        </w:rPr>
        <w:t>
      к услугодателю:</w:t>
      </w:r>
    </w:p>
    <w:bookmarkEnd w:id="516"/>
    <w:bookmarkStart w:name="z541" w:id="517"/>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p>
    <w:bookmarkEnd w:id="517"/>
    <w:bookmarkStart w:name="z542" w:id="518"/>
    <w:p>
      <w:pPr>
        <w:spacing w:after="0"/>
        <w:ind w:left="0"/>
        <w:jc w:val="both"/>
      </w:pPr>
      <w:r>
        <w:rPr>
          <w:rFonts w:ascii="Times New Roman"/>
          <w:b w:val="false"/>
          <w:i w:val="false"/>
          <w:color w:val="000000"/>
          <w:sz w:val="28"/>
        </w:rPr>
        <w:t>
      договор страхования гражданско-правовой ответственности владельца таможенного склада.</w:t>
      </w:r>
    </w:p>
    <w:bookmarkEnd w:id="518"/>
    <w:bookmarkStart w:name="z543" w:id="519"/>
    <w:p>
      <w:pPr>
        <w:spacing w:after="0"/>
        <w:ind w:left="0"/>
        <w:jc w:val="both"/>
      </w:pPr>
      <w:r>
        <w:rPr>
          <w:rFonts w:ascii="Times New Roman"/>
          <w:b w:val="false"/>
          <w:i w:val="false"/>
          <w:color w:val="000000"/>
          <w:sz w:val="28"/>
        </w:rPr>
        <w:t>
      на портал:</w:t>
      </w:r>
    </w:p>
    <w:bookmarkEnd w:id="519"/>
    <w:bookmarkStart w:name="z544" w:id="520"/>
    <w:p>
      <w:pPr>
        <w:spacing w:after="0"/>
        <w:ind w:left="0"/>
        <w:jc w:val="both"/>
      </w:pPr>
      <w:r>
        <w:rPr>
          <w:rFonts w:ascii="Times New Roman"/>
          <w:b w:val="false"/>
          <w:i w:val="false"/>
          <w:color w:val="000000"/>
          <w:sz w:val="28"/>
        </w:rPr>
        <w:t>
      заявление в форме электронного документа, подписанное ЭЦП;</w:t>
      </w:r>
    </w:p>
    <w:bookmarkEnd w:id="520"/>
    <w:bookmarkStart w:name="z545" w:id="521"/>
    <w:p>
      <w:pPr>
        <w:spacing w:after="0"/>
        <w:ind w:left="0"/>
        <w:jc w:val="both"/>
      </w:pPr>
      <w:r>
        <w:rPr>
          <w:rFonts w:ascii="Times New Roman"/>
          <w:b w:val="false"/>
          <w:i w:val="false"/>
          <w:color w:val="000000"/>
          <w:sz w:val="28"/>
        </w:rPr>
        <w:t>
      электронная копия договора страхования гражданско-правовой ответственности владельца таможенного склада.</w:t>
      </w:r>
    </w:p>
    <w:bookmarkEnd w:id="521"/>
    <w:bookmarkStart w:name="z546" w:id="522"/>
    <w:p>
      <w:pPr>
        <w:spacing w:after="0"/>
        <w:ind w:left="0"/>
        <w:jc w:val="both"/>
      </w:pPr>
      <w:r>
        <w:rPr>
          <w:rFonts w:ascii="Times New Roman"/>
          <w:b w:val="false"/>
          <w:i w:val="false"/>
          <w:color w:val="000000"/>
          <w:sz w:val="28"/>
        </w:rPr>
        <w:t xml:space="preserve">
      Должностное лицо территориального подразделения уполномоченного органа в сфере таможенного дела производит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208 Кодекса Республики Казахстан от 30 июня 2010 года "О таможенном деле в Республике Казахстан" (далее – Кодекс) на соответствие требованиям,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47 Кодекса. </w:t>
      </w:r>
    </w:p>
    <w:bookmarkEnd w:id="522"/>
    <w:bookmarkStart w:name="z547" w:id="523"/>
    <w:p>
      <w:pPr>
        <w:spacing w:after="0"/>
        <w:ind w:left="0"/>
        <w:jc w:val="both"/>
      </w:pPr>
      <w:r>
        <w:rPr>
          <w:rFonts w:ascii="Times New Roman"/>
          <w:b w:val="false"/>
          <w:i w:val="false"/>
          <w:color w:val="000000"/>
          <w:sz w:val="28"/>
        </w:rPr>
        <w:t>
      При проведении осмотра услугополучатель предоставляет должностному лицу услугодателя копии следующих документов с предъявлением оригиналов:</w:t>
      </w:r>
    </w:p>
    <w:bookmarkEnd w:id="523"/>
    <w:bookmarkStart w:name="z548" w:id="524"/>
    <w:p>
      <w:pPr>
        <w:spacing w:after="0"/>
        <w:ind w:left="0"/>
        <w:jc w:val="both"/>
      </w:pPr>
      <w:r>
        <w:rPr>
          <w:rFonts w:ascii="Times New Roman"/>
          <w:b w:val="false"/>
          <w:i w:val="false"/>
          <w:color w:val="000000"/>
          <w:sz w:val="28"/>
        </w:rPr>
        <w:t>
      1) подтверждающих право владения помещениями и (или) открытыми площадками, предназначенными для использования при осуществлении деятельности в качестве таможенного склада;</w:t>
      </w:r>
    </w:p>
    <w:bookmarkEnd w:id="524"/>
    <w:bookmarkStart w:name="z549" w:id="525"/>
    <w:p>
      <w:pPr>
        <w:spacing w:after="0"/>
        <w:ind w:left="0"/>
        <w:jc w:val="both"/>
      </w:pPr>
      <w:r>
        <w:rPr>
          <w:rFonts w:ascii="Times New Roman"/>
          <w:b w:val="false"/>
          <w:i w:val="false"/>
          <w:color w:val="000000"/>
          <w:sz w:val="28"/>
        </w:rPr>
        <w:t>
      2) планов, чертежей помещений и территорий, заявляемых в качестве таможенного склада;</w:t>
      </w:r>
    </w:p>
    <w:bookmarkEnd w:id="525"/>
    <w:bookmarkStart w:name="z550" w:id="526"/>
    <w:p>
      <w:pPr>
        <w:spacing w:after="0"/>
        <w:ind w:left="0"/>
        <w:jc w:val="both"/>
      </w:pPr>
      <w:r>
        <w:rPr>
          <w:rFonts w:ascii="Times New Roman"/>
          <w:b w:val="false"/>
          <w:i w:val="false"/>
          <w:color w:val="000000"/>
          <w:sz w:val="28"/>
        </w:rPr>
        <w:t>
      3) подтверждающих право владения необходимыми погрузочно-разгрузочными механизмами и специальной техникой, а также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соответствующими приборами учета.</w:t>
      </w:r>
    </w:p>
    <w:bookmarkEnd w:id="526"/>
    <w:bookmarkStart w:name="z551" w:id="527"/>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527"/>
    <w:bookmarkStart w:name="z552" w:id="528"/>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528"/>
    <w:bookmarkStart w:name="z553" w:id="529"/>
    <w:p>
      <w:pPr>
        <w:spacing w:after="0"/>
        <w:ind w:left="0"/>
        <w:jc w:val="both"/>
      </w:pPr>
      <w:r>
        <w:rPr>
          <w:rFonts w:ascii="Times New Roman"/>
          <w:b w:val="false"/>
          <w:i w:val="false"/>
          <w:color w:val="000000"/>
          <w:sz w:val="28"/>
        </w:rPr>
        <w:t xml:space="preserve">
      При сдаче услугополучателем всех необходимых документов: </w:t>
      </w:r>
    </w:p>
    <w:bookmarkEnd w:id="529"/>
    <w:bookmarkStart w:name="z554" w:id="530"/>
    <w:p>
      <w:pPr>
        <w:spacing w:after="0"/>
        <w:ind w:left="0"/>
        <w:jc w:val="both"/>
      </w:pPr>
      <w:r>
        <w:rPr>
          <w:rFonts w:ascii="Times New Roman"/>
          <w:b w:val="false"/>
          <w:i w:val="false"/>
          <w:color w:val="000000"/>
          <w:sz w:val="28"/>
        </w:rPr>
        <w:t>
      через канцелярию услугодателя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530"/>
    <w:bookmarkStart w:name="z555" w:id="531"/>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531"/>
    <w:bookmarkStart w:name="z556" w:id="53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532"/>
    <w:bookmarkStart w:name="z557" w:id="5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"Включение в реестр владельцев свободных складов", утвержденном указанным приказом:</w:t>
      </w:r>
    </w:p>
    <w:bookmarkEnd w:id="533"/>
    <w:bookmarkStart w:name="z558" w:id="53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34"/>
    <w:bookmarkStart w:name="z559" w:id="535"/>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государственных доходов Министерства по областям, городам Астане и Алматы (далее – услугодатель).";</w:t>
      </w:r>
    </w:p>
    <w:bookmarkEnd w:id="535"/>
    <w:bookmarkStart w:name="z560" w:id="5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"Включение в реестр владельцев магазинов беспошлинной торговли", утвержденном указанным приказом:</w:t>
      </w:r>
    </w:p>
    <w:bookmarkEnd w:id="536"/>
    <w:bookmarkStart w:name="z561" w:id="53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37"/>
    <w:bookmarkStart w:name="z562" w:id="538"/>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государственных доходов Министерства по областям, городам Астане и Алматы (далее – услугодатель).";</w:t>
      </w:r>
    </w:p>
    <w:bookmarkEnd w:id="538"/>
    <w:bookmarkStart w:name="z563" w:id="5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"Включение в реестр владельцев складов хранения собственных товаров", утвержденном указанным приказом:</w:t>
      </w:r>
    </w:p>
    <w:bookmarkEnd w:id="539"/>
    <w:bookmarkStart w:name="z564" w:id="54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40"/>
    <w:bookmarkStart w:name="z565" w:id="541"/>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государственных доходов Министерства по областям, городам Астане и Алматы (далее – услугодатель).";</w:t>
      </w:r>
    </w:p>
    <w:bookmarkEnd w:id="541"/>
    <w:bookmarkStart w:name="z566" w:id="5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обеспечения уплаты таможенных пошлин, налогов", утвержденном указанным приказом:</w:t>
      </w:r>
    </w:p>
    <w:bookmarkEnd w:id="542"/>
    <w:bookmarkStart w:name="z567" w:id="54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43"/>
    <w:bookmarkStart w:name="z568" w:id="544"/>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государственных доходов Министерства по областям, городам Астане и Алматы (далее – услугодатель).";</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70" w:id="54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545"/>
    <w:bookmarkStart w:name="z571" w:id="546"/>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p>
    <w:bookmarkEnd w:id="546"/>
    <w:bookmarkStart w:name="z572" w:id="547"/>
    <w:p>
      <w:pPr>
        <w:spacing w:after="0"/>
        <w:ind w:left="0"/>
        <w:jc w:val="both"/>
      </w:pPr>
      <w:r>
        <w:rPr>
          <w:rFonts w:ascii="Times New Roman"/>
          <w:b w:val="false"/>
          <w:i w:val="false"/>
          <w:color w:val="000000"/>
          <w:sz w:val="28"/>
        </w:rPr>
        <w:t>
      2) в зависимости от выбранного способа обеспечения уплаты таможенных пошлин, налогов один из следующих документов, подтверждающих обеспечение уплаты таможенных пошлин, налогов:</w:t>
      </w:r>
    </w:p>
    <w:bookmarkEnd w:id="547"/>
    <w:bookmarkStart w:name="z573" w:id="548"/>
    <w:p>
      <w:pPr>
        <w:spacing w:after="0"/>
        <w:ind w:left="0"/>
        <w:jc w:val="both"/>
      </w:pPr>
      <w:r>
        <w:rPr>
          <w:rFonts w:ascii="Times New Roman"/>
          <w:b w:val="false"/>
          <w:i w:val="false"/>
          <w:color w:val="000000"/>
          <w:sz w:val="28"/>
        </w:rPr>
        <w:t>
      копии платежного документа о перечислении денег на счет временного размещения денег органа государственных доходов;</w:t>
      </w:r>
    </w:p>
    <w:bookmarkEnd w:id="548"/>
    <w:bookmarkStart w:name="z574" w:id="549"/>
    <w:p>
      <w:pPr>
        <w:spacing w:after="0"/>
        <w:ind w:left="0"/>
        <w:jc w:val="both"/>
      </w:pPr>
      <w:r>
        <w:rPr>
          <w:rFonts w:ascii="Times New Roman"/>
          <w:b w:val="false"/>
          <w:i w:val="false"/>
          <w:color w:val="000000"/>
          <w:sz w:val="28"/>
        </w:rPr>
        <w:t>
      договора залога имущества, заключенного между плательщиком и органом государственных доходов, и отчета оценщика об оценке рыночной стоимости залогового имущества;</w:t>
      </w:r>
    </w:p>
    <w:bookmarkEnd w:id="549"/>
    <w:bookmarkStart w:name="z575" w:id="550"/>
    <w:p>
      <w:pPr>
        <w:spacing w:after="0"/>
        <w:ind w:left="0"/>
        <w:jc w:val="both"/>
      </w:pPr>
      <w:r>
        <w:rPr>
          <w:rFonts w:ascii="Times New Roman"/>
          <w:b w:val="false"/>
          <w:i w:val="false"/>
          <w:color w:val="000000"/>
          <w:sz w:val="28"/>
        </w:rPr>
        <w:t>
      договора гарантии банка, заключенного между банком-гарантом и плательщиком, и банковской гарантии;</w:t>
      </w:r>
    </w:p>
    <w:bookmarkEnd w:id="550"/>
    <w:bookmarkStart w:name="z576" w:id="551"/>
    <w:p>
      <w:pPr>
        <w:spacing w:after="0"/>
        <w:ind w:left="0"/>
        <w:jc w:val="both"/>
      </w:pPr>
      <w:r>
        <w:rPr>
          <w:rFonts w:ascii="Times New Roman"/>
          <w:b w:val="false"/>
          <w:i w:val="false"/>
          <w:color w:val="000000"/>
          <w:sz w:val="28"/>
        </w:rPr>
        <w:t>
      договора поручительства;</w:t>
      </w:r>
    </w:p>
    <w:bookmarkEnd w:id="551"/>
    <w:bookmarkStart w:name="z577" w:id="552"/>
    <w:p>
      <w:pPr>
        <w:spacing w:after="0"/>
        <w:ind w:left="0"/>
        <w:jc w:val="both"/>
      </w:pPr>
      <w:r>
        <w:rPr>
          <w:rFonts w:ascii="Times New Roman"/>
          <w:b w:val="false"/>
          <w:i w:val="false"/>
          <w:color w:val="000000"/>
          <w:sz w:val="28"/>
        </w:rPr>
        <w:t>
      договора страхования.</w:t>
      </w:r>
    </w:p>
    <w:bookmarkEnd w:id="552"/>
    <w:bookmarkStart w:name="z578" w:id="553"/>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заявления, содержащая дату, время, подпись, фамилию и инициалы лица, принявшего пакет документов.</w:t>
      </w:r>
    </w:p>
    <w:bookmarkEnd w:id="553"/>
    <w:bookmarkStart w:name="z579" w:id="554"/>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554"/>
    <w:bookmarkStart w:name="z580" w:id="555"/>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555"/>
    <w:bookmarkStart w:name="z581" w:id="5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"Изменение сроков уплаты таможенных пошлин", утвержденном указанным приказом:</w:t>
      </w:r>
    </w:p>
    <w:bookmarkEnd w:id="556"/>
    <w:bookmarkStart w:name="z582" w:id="557"/>
    <w:p>
      <w:pPr>
        <w:spacing w:after="0"/>
        <w:ind w:left="0"/>
        <w:jc w:val="both"/>
      </w:pPr>
      <w:r>
        <w:rPr>
          <w:rFonts w:ascii="Times New Roman"/>
          <w:b w:val="false"/>
          <w:i w:val="false"/>
          <w:color w:val="000000"/>
          <w:sz w:val="28"/>
        </w:rPr>
        <w:t>
      часть первую пункта 3 изложить в следующей редакции:</w:t>
      </w:r>
    </w:p>
    <w:bookmarkEnd w:id="557"/>
    <w:bookmarkStart w:name="z583" w:id="558"/>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государственных доходов Министерства по областям, городам Астане и Алматы (далее – услугодатель).";</w:t>
      </w:r>
    </w:p>
    <w:bookmarkEnd w:id="558"/>
    <w:bookmarkStart w:name="z584" w:id="559"/>
    <w:p>
      <w:pPr>
        <w:spacing w:after="0"/>
        <w:ind w:left="0"/>
        <w:jc w:val="both"/>
      </w:pPr>
      <w:r>
        <w:rPr>
          <w:rFonts w:ascii="Times New Roman"/>
          <w:b w:val="false"/>
          <w:i w:val="false"/>
          <w:color w:val="000000"/>
          <w:sz w:val="28"/>
        </w:rPr>
        <w:t>
      пункт 9 изложить в следующей редакции:</w:t>
      </w:r>
    </w:p>
    <w:bookmarkEnd w:id="559"/>
    <w:bookmarkStart w:name="z585" w:id="56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или в Государственную корпорацию:</w:t>
      </w:r>
    </w:p>
    <w:bookmarkEnd w:id="560"/>
    <w:bookmarkStart w:name="z586" w:id="561"/>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561"/>
    <w:bookmarkStart w:name="z587" w:id="562"/>
    <w:p>
      <w:pPr>
        <w:spacing w:after="0"/>
        <w:ind w:left="0"/>
        <w:jc w:val="both"/>
      </w:pPr>
      <w:r>
        <w:rPr>
          <w:rFonts w:ascii="Times New Roman"/>
          <w:b w:val="false"/>
          <w:i w:val="false"/>
          <w:color w:val="000000"/>
          <w:sz w:val="28"/>
        </w:rPr>
        <w:t xml:space="preserve">
      К заявлению прилагается документы, подтверждающие основания для предоставления отсрочки/рассрочки, предусмотренные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 июля 2015 года № 398 "Об утверждении Перечня документов, необходимых для принятия решения о предоставлении отсрочки или рассрочки уплаты таможенных пошлин" (зарегистрирован в Реестре государственной регистрации нормативных правовых актов под № 11918):</w:t>
      </w:r>
    </w:p>
    <w:bookmarkEnd w:id="562"/>
    <w:bookmarkStart w:name="z588" w:id="563"/>
    <w:p>
      <w:pPr>
        <w:spacing w:after="0"/>
        <w:ind w:left="0"/>
        <w:jc w:val="both"/>
      </w:pPr>
      <w:r>
        <w:rPr>
          <w:rFonts w:ascii="Times New Roman"/>
          <w:b w:val="false"/>
          <w:i w:val="false"/>
          <w:color w:val="000000"/>
          <w:sz w:val="28"/>
        </w:rPr>
        <w:t>
      при причинении плательщику ущерба в результате стихийного бедствия, технологической катастрофы или иных обстоятельств непреодолимой силы – письменное подтверждение территориальных подразделений государственных органов в пределах своей компетенции о чрезвычайной ситуации;</w:t>
      </w:r>
    </w:p>
    <w:bookmarkEnd w:id="563"/>
    <w:bookmarkStart w:name="z589" w:id="564"/>
    <w:p>
      <w:pPr>
        <w:spacing w:after="0"/>
        <w:ind w:left="0"/>
        <w:jc w:val="both"/>
      </w:pPr>
      <w:r>
        <w:rPr>
          <w:rFonts w:ascii="Times New Roman"/>
          <w:b w:val="false"/>
          <w:i w:val="false"/>
          <w:color w:val="000000"/>
          <w:sz w:val="28"/>
        </w:rPr>
        <w:t>
      при задержке плательщику таможенных пошлин финансирования из республиканского бюджета или оплаты за выполненные объемы работ (оказанные услуги, поставленные товары), в рамках зарегистрированных гражданско-правовых сделок – письменное подтверждение соответствующего администратора республиканских бюджетных программ о задержке финансирования из республиканского бюджета или оплаты за выполненные объемы работ (оказанные услуги, поставленные товары);</w:t>
      </w:r>
    </w:p>
    <w:bookmarkEnd w:id="564"/>
    <w:bookmarkStart w:name="z590" w:id="565"/>
    <w:p>
      <w:pPr>
        <w:spacing w:after="0"/>
        <w:ind w:left="0"/>
        <w:jc w:val="both"/>
      </w:pPr>
      <w:r>
        <w:rPr>
          <w:rFonts w:ascii="Times New Roman"/>
          <w:b w:val="false"/>
          <w:i w:val="false"/>
          <w:color w:val="000000"/>
          <w:sz w:val="28"/>
        </w:rPr>
        <w:t xml:space="preserve">
      при ввозе на таможенную территорию Евразийского экономического союза товаров, подвергающихся быстрой порче – перечень товаров, подвергающихся быстрой порче, утверждаемый государственным органом в сфере санитарно-эпидемиологического благополучия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w:t>
      </w:r>
    </w:p>
    <w:bookmarkEnd w:id="565"/>
    <w:bookmarkStart w:name="z591" w:id="566"/>
    <w:p>
      <w:pPr>
        <w:spacing w:after="0"/>
        <w:ind w:left="0"/>
        <w:jc w:val="both"/>
      </w:pPr>
      <w:r>
        <w:rPr>
          <w:rFonts w:ascii="Times New Roman"/>
          <w:b w:val="false"/>
          <w:i w:val="false"/>
          <w:color w:val="000000"/>
          <w:sz w:val="28"/>
        </w:rPr>
        <w:t>
      при осуществлении поставок товаров в рамках международных договоров Республики Казахстан – копии соответствующих вступивших в силу международных договоров Республики Казахстан;</w:t>
      </w:r>
    </w:p>
    <w:bookmarkEnd w:id="566"/>
    <w:bookmarkStart w:name="z592" w:id="567"/>
    <w:p>
      <w:pPr>
        <w:spacing w:after="0"/>
        <w:ind w:left="0"/>
        <w:jc w:val="both"/>
      </w:pPr>
      <w:r>
        <w:rPr>
          <w:rFonts w:ascii="Times New Roman"/>
          <w:b w:val="false"/>
          <w:i w:val="false"/>
          <w:color w:val="000000"/>
          <w:sz w:val="28"/>
        </w:rPr>
        <w:t>
      при ввозе на таможенную территорию Евразийского экономического союза товаров, включенных в утверждаемый Евразийской экономической комиссией перечень отдельных типов ввозимых иностранных воздушных судов и комплектующих к ним, в отношении которых могут быть предоставлены отсрочка или рассрочка уплаты таможенных пошлин – письменное подтверждение ведомства уполномоченного органа в сфере гражданской авиации об использовании ввозимых иностранных воздушных судов и комплектующих к ним исключительно при обслуживании авиарейсов авиакомпаниями Республики Казахстан;</w:t>
      </w:r>
    </w:p>
    <w:bookmarkEnd w:id="567"/>
    <w:bookmarkStart w:name="z593" w:id="568"/>
    <w:p>
      <w:pPr>
        <w:spacing w:after="0"/>
        <w:ind w:left="0"/>
        <w:jc w:val="both"/>
      </w:pPr>
      <w:r>
        <w:rPr>
          <w:rFonts w:ascii="Times New Roman"/>
          <w:b w:val="false"/>
          <w:i w:val="false"/>
          <w:color w:val="000000"/>
          <w:sz w:val="28"/>
        </w:rPr>
        <w:t>
      при ввозе на таможенную территорию Евразийского экономического союза организациями, осуществляющими сельскохозяйственную деятельность либо поставки для указанных организаций, посадочного или посевного материала, средств защиты растений, сельскохозяйственной техники субпозиций 8424 81, 8433 51, 8433 59 единой Товарной номенклатуры внешнеэкономической деятельности Евразийского экономического союза, товаров для кормления животных, кроме кошек, собак и декоративных птиц – документ, подтверждающий осуществление сельскохозяйственной деятельности организацией, ввозящей такие товары или для которой поставляются данные товары;</w:t>
      </w:r>
    </w:p>
    <w:bookmarkEnd w:id="568"/>
    <w:bookmarkStart w:name="z594" w:id="569"/>
    <w:p>
      <w:pPr>
        <w:spacing w:after="0"/>
        <w:ind w:left="0"/>
        <w:jc w:val="both"/>
      </w:pPr>
      <w:r>
        <w:rPr>
          <w:rFonts w:ascii="Times New Roman"/>
          <w:b w:val="false"/>
          <w:i w:val="false"/>
          <w:color w:val="000000"/>
          <w:sz w:val="28"/>
        </w:rPr>
        <w:t>
      при ввозе товаров, в том числе сырья, материалов, технологического оборудования, комплектующих и запасных частей к нему, для их использования в промышленной переработке:</w:t>
      </w:r>
    </w:p>
    <w:bookmarkEnd w:id="569"/>
    <w:bookmarkStart w:name="z595" w:id="570"/>
    <w:p>
      <w:pPr>
        <w:spacing w:after="0"/>
        <w:ind w:left="0"/>
        <w:jc w:val="both"/>
      </w:pPr>
      <w:r>
        <w:rPr>
          <w:rFonts w:ascii="Times New Roman"/>
          <w:b w:val="false"/>
          <w:i w:val="false"/>
          <w:color w:val="000000"/>
          <w:sz w:val="28"/>
        </w:rPr>
        <w:t>
      внешнеторговый договор (контракт, соглашение) о поставках ввозимых сырья, материалов, технологического оборудования, комплектующих и запасных частей к нему, для их использования в промышленной переработке;</w:t>
      </w:r>
    </w:p>
    <w:bookmarkEnd w:id="570"/>
    <w:bookmarkStart w:name="z596" w:id="571"/>
    <w:p>
      <w:pPr>
        <w:spacing w:after="0"/>
        <w:ind w:left="0"/>
        <w:jc w:val="both"/>
      </w:pPr>
      <w:r>
        <w:rPr>
          <w:rFonts w:ascii="Times New Roman"/>
          <w:b w:val="false"/>
          <w:i w:val="false"/>
          <w:color w:val="000000"/>
          <w:sz w:val="28"/>
        </w:rPr>
        <w:t>
      технологическая схема производства (фрагмента производства) с использованием в качестве сырья, материалов, технологического оборудования, комплектующих и запасных частей к нему ввозимых товаров.</w:t>
      </w:r>
    </w:p>
    <w:bookmarkEnd w:id="571"/>
    <w:bookmarkStart w:name="z597" w:id="572"/>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572"/>
    <w:bookmarkStart w:name="z598" w:id="573"/>
    <w:p>
      <w:pPr>
        <w:spacing w:after="0"/>
        <w:ind w:left="0"/>
        <w:jc w:val="both"/>
      </w:pPr>
      <w:r>
        <w:rPr>
          <w:rFonts w:ascii="Times New Roman"/>
          <w:b w:val="false"/>
          <w:i w:val="false"/>
          <w:color w:val="000000"/>
          <w:sz w:val="28"/>
        </w:rPr>
        <w:t>
      Подтверждением принятия услугодателем документов является отметка на копии заявления, содержащая дату, время, подпись, фамилию и инициалы лица, принявшего пакет документов.</w:t>
      </w:r>
    </w:p>
    <w:bookmarkEnd w:id="573"/>
    <w:bookmarkStart w:name="z599" w:id="574"/>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574"/>
    <w:bookmarkStart w:name="z600" w:id="575"/>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575"/>
    <w:bookmarkStart w:name="z601" w:id="576"/>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576"/>
    <w:bookmarkStart w:name="z602" w:id="577"/>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w:t>
      </w:r>
    </w:p>
    <w:bookmarkEnd w:id="577"/>
    <w:bookmarkStart w:name="z603" w:id="578"/>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 Подтверждением принятия услугодателем, Государственной корпорацией документов является отметка на копии заявления, содержащая дату, время, подпись, фамилию и инициалы лица, принявшего пакет документов.</w:t>
      </w:r>
    </w:p>
    <w:bookmarkEnd w:id="578"/>
    <w:bookmarkStart w:name="z604" w:id="57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579"/>
    <w:bookmarkStart w:name="z605" w:id="5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квалификационного аттестата специалиста по таможенному декларированию", утвержденном указанным приказом:</w:t>
      </w:r>
    </w:p>
    <w:bookmarkEnd w:id="580"/>
    <w:bookmarkStart w:name="z606" w:id="58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81"/>
    <w:bookmarkStart w:name="z607" w:id="582"/>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государственных доходов Министерства по областям, городам Астане и Алматы (далее – услугодатель).";</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09" w:id="58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583"/>
    <w:bookmarkStart w:name="z610" w:id="584"/>
    <w:p>
      <w:pPr>
        <w:spacing w:after="0"/>
        <w:ind w:left="0"/>
        <w:jc w:val="both"/>
      </w:pPr>
      <w:r>
        <w:rPr>
          <w:rFonts w:ascii="Times New Roman"/>
          <w:b w:val="false"/>
          <w:i w:val="false"/>
          <w:color w:val="000000"/>
          <w:sz w:val="28"/>
        </w:rPr>
        <w:t>
      к услугодателю:</w:t>
      </w:r>
    </w:p>
    <w:bookmarkEnd w:id="584"/>
    <w:bookmarkStart w:name="z611" w:id="585"/>
    <w:p>
      <w:pPr>
        <w:spacing w:after="0"/>
        <w:ind w:left="0"/>
        <w:jc w:val="both"/>
      </w:pPr>
      <w:r>
        <w:rPr>
          <w:rFonts w:ascii="Times New Roman"/>
          <w:b w:val="false"/>
          <w:i w:val="false"/>
          <w:color w:val="000000"/>
          <w:sz w:val="28"/>
        </w:rPr>
        <w:t>
      1) заявление в произвольной форме;</w:t>
      </w:r>
    </w:p>
    <w:bookmarkEnd w:id="585"/>
    <w:bookmarkStart w:name="z612" w:id="586"/>
    <w:p>
      <w:pPr>
        <w:spacing w:after="0"/>
        <w:ind w:left="0"/>
        <w:jc w:val="both"/>
      </w:pPr>
      <w:r>
        <w:rPr>
          <w:rFonts w:ascii="Times New Roman"/>
          <w:b w:val="false"/>
          <w:i w:val="false"/>
          <w:color w:val="000000"/>
          <w:sz w:val="28"/>
        </w:rPr>
        <w:t>
      2) нотариально засвидетельствованная копия документа, подтверждающая профессиональное, техническое или высшее образование;</w:t>
      </w:r>
    </w:p>
    <w:bookmarkEnd w:id="586"/>
    <w:bookmarkStart w:name="z613" w:id="587"/>
    <w:p>
      <w:pPr>
        <w:spacing w:after="0"/>
        <w:ind w:left="0"/>
        <w:jc w:val="both"/>
      </w:pPr>
      <w:r>
        <w:rPr>
          <w:rFonts w:ascii="Times New Roman"/>
          <w:b w:val="false"/>
          <w:i w:val="false"/>
          <w:color w:val="000000"/>
          <w:sz w:val="28"/>
        </w:rPr>
        <w:t>
      3) две цветные фотографии размером 3,5х4,5 сантиметра;</w:t>
      </w:r>
    </w:p>
    <w:bookmarkEnd w:id="587"/>
    <w:bookmarkStart w:name="z614" w:id="588"/>
    <w:p>
      <w:pPr>
        <w:spacing w:after="0"/>
        <w:ind w:left="0"/>
        <w:jc w:val="both"/>
      </w:pPr>
      <w:r>
        <w:rPr>
          <w:rFonts w:ascii="Times New Roman"/>
          <w:b w:val="false"/>
          <w:i w:val="false"/>
          <w:color w:val="000000"/>
          <w:sz w:val="28"/>
        </w:rPr>
        <w:t>
      через портал:</w:t>
      </w:r>
    </w:p>
    <w:bookmarkEnd w:id="588"/>
    <w:bookmarkStart w:name="z615" w:id="589"/>
    <w:p>
      <w:pPr>
        <w:spacing w:after="0"/>
        <w:ind w:left="0"/>
        <w:jc w:val="both"/>
      </w:pPr>
      <w:r>
        <w:rPr>
          <w:rFonts w:ascii="Times New Roman"/>
          <w:b w:val="false"/>
          <w:i w:val="false"/>
          <w:color w:val="000000"/>
          <w:sz w:val="28"/>
        </w:rPr>
        <w:t>
      1) запрос в виде электронного документа, подписанного ЭЦП;</w:t>
      </w:r>
    </w:p>
    <w:bookmarkEnd w:id="589"/>
    <w:bookmarkStart w:name="z616" w:id="590"/>
    <w:p>
      <w:pPr>
        <w:spacing w:after="0"/>
        <w:ind w:left="0"/>
        <w:jc w:val="both"/>
      </w:pPr>
      <w:r>
        <w:rPr>
          <w:rFonts w:ascii="Times New Roman"/>
          <w:b w:val="false"/>
          <w:i w:val="false"/>
          <w:color w:val="000000"/>
          <w:sz w:val="28"/>
        </w:rPr>
        <w:t>
      2) электронная копия нотариально засвидетельствованных документов, подтверждающих профессиональное, техническое или высшее образование;</w:t>
      </w:r>
    </w:p>
    <w:bookmarkEnd w:id="590"/>
    <w:bookmarkStart w:name="z617" w:id="591"/>
    <w:p>
      <w:pPr>
        <w:spacing w:after="0"/>
        <w:ind w:left="0"/>
        <w:jc w:val="both"/>
      </w:pPr>
      <w:r>
        <w:rPr>
          <w:rFonts w:ascii="Times New Roman"/>
          <w:b w:val="false"/>
          <w:i w:val="false"/>
          <w:color w:val="000000"/>
          <w:sz w:val="28"/>
        </w:rPr>
        <w:t>
      3) две цветные фотографии размером 3,5х4,5 сантиметра в электронном виде.</w:t>
      </w:r>
    </w:p>
    <w:bookmarkEnd w:id="591"/>
    <w:bookmarkStart w:name="z618" w:id="592"/>
    <w:p>
      <w:pPr>
        <w:spacing w:after="0"/>
        <w:ind w:left="0"/>
        <w:jc w:val="both"/>
      </w:pPr>
      <w:r>
        <w:rPr>
          <w:rFonts w:ascii="Times New Roman"/>
          <w:b w:val="false"/>
          <w:i w:val="false"/>
          <w:color w:val="000000"/>
          <w:sz w:val="28"/>
        </w:rPr>
        <w:t xml:space="preserve">
      Услугополучатель представляет услугодателю заявление не менее чем за 3 (три) рабочих дня до проведения экзамена. </w:t>
      </w:r>
    </w:p>
    <w:bookmarkEnd w:id="592"/>
    <w:bookmarkStart w:name="z619" w:id="593"/>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593"/>
    <w:bookmarkStart w:name="z620" w:id="594"/>
    <w:p>
      <w:pPr>
        <w:spacing w:after="0"/>
        <w:ind w:left="0"/>
        <w:jc w:val="both"/>
      </w:pPr>
      <w:r>
        <w:rPr>
          <w:rFonts w:ascii="Times New Roman"/>
          <w:b w:val="false"/>
          <w:i w:val="false"/>
          <w:color w:val="000000"/>
          <w:sz w:val="28"/>
        </w:rPr>
        <w:t>
      Сведения документов, удостоверяющих личность физического лица, услугополучателя услугодатель получает из соответствующих государственных информационных систем через шлюз "электронного правительства".</w:t>
      </w:r>
    </w:p>
    <w:bookmarkEnd w:id="594"/>
    <w:bookmarkStart w:name="z621" w:id="595"/>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595"/>
    <w:bookmarkStart w:name="z622" w:id="596"/>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596"/>
    <w:bookmarkStart w:name="z623" w:id="597"/>
    <w:p>
      <w:pPr>
        <w:spacing w:after="0"/>
        <w:ind w:left="0"/>
        <w:jc w:val="both"/>
      </w:pPr>
      <w:r>
        <w:rPr>
          <w:rFonts w:ascii="Times New Roman"/>
          <w:b w:val="false"/>
          <w:i w:val="false"/>
          <w:color w:val="000000"/>
          <w:sz w:val="28"/>
        </w:rPr>
        <w:t>
      через канцелярию услугодателя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597"/>
    <w:bookmarkStart w:name="z624" w:id="598"/>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598"/>
    <w:bookmarkStart w:name="z625" w:id="59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599"/>
    <w:bookmarkStart w:name="z626" w:id="600"/>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600"/>
    <w:bookmarkStart w:name="z627" w:id="60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01"/>
    <w:bookmarkStart w:name="z628" w:id="60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02"/>
    <w:bookmarkStart w:name="z629" w:id="603"/>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03"/>
    <w:bookmarkStart w:name="z630" w:id="604"/>
    <w:p>
      <w:pPr>
        <w:spacing w:after="0"/>
        <w:ind w:left="0"/>
        <w:jc w:val="both"/>
      </w:pPr>
      <w:r>
        <w:rPr>
          <w:rFonts w:ascii="Times New Roman"/>
          <w:b w:val="false"/>
          <w:i w:val="false"/>
          <w:color w:val="000000"/>
          <w:sz w:val="28"/>
        </w:rPr>
        <w:t>
      4) размещение настоящего приказа интернет-ресурсе Министерства финансов Республики Казахстан.</w:t>
      </w:r>
    </w:p>
    <w:bookmarkEnd w:id="604"/>
    <w:bookmarkStart w:name="z631" w:id="60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0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bookmarkStart w:name="z633" w:id="60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Министр информации и коммуникаций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Д. Абаев</w:t>
      </w:r>
      <w:r>
        <w:br/>
      </w:r>
      <w:r>
        <w:rPr>
          <w:rFonts w:ascii="Times New Roman"/>
          <w:b w:val="false"/>
          <w:i w:val="false"/>
          <w:color w:val="000000"/>
          <w:sz w:val="28"/>
        </w:rPr>
        <w:t>17 июля 2017 года</w:t>
      </w:r>
    </w:p>
    <w:bookmarkEnd w:id="606"/>
    <w:bookmarkStart w:name="z634" w:id="60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______________ Т. Сулейменов </w:t>
      </w:r>
      <w:r>
        <w:br/>
      </w:r>
      <w:r>
        <w:rPr>
          <w:rFonts w:ascii="Times New Roman"/>
          <w:b w:val="false"/>
          <w:i w:val="false"/>
          <w:color w:val="000000"/>
          <w:sz w:val="28"/>
        </w:rPr>
        <w:t xml:space="preserve">14 июля 2017 года </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2017 года № 418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2015 года № 284</w:t>
            </w:r>
          </w:p>
        </w:tc>
      </w:tr>
    </w:tbl>
    <w:bookmarkStart w:name="z637" w:id="608"/>
    <w:p>
      <w:pPr>
        <w:spacing w:after="0"/>
        <w:ind w:left="0"/>
        <w:jc w:val="left"/>
      </w:pPr>
      <w:r>
        <w:rPr>
          <w:rFonts w:ascii="Times New Roman"/>
          <w:b/>
          <w:i w:val="false"/>
          <w:color w:val="000000"/>
        </w:rPr>
        <w:t xml:space="preserve"> Стандарт государственной услуги "Регистрационный учет плательщиков налога</w:t>
      </w:r>
    </w:p>
    <w:bookmarkEnd w:id="608"/>
    <w:bookmarkStart w:name="z638" w:id="609"/>
    <w:p>
      <w:pPr>
        <w:spacing w:after="0"/>
        <w:ind w:left="0"/>
        <w:jc w:val="left"/>
      </w:pPr>
      <w:r>
        <w:rPr>
          <w:rFonts w:ascii="Times New Roman"/>
          <w:b/>
          <w:i w:val="false"/>
          <w:color w:val="000000"/>
        </w:rPr>
        <w:t xml:space="preserve"> на добавленную стоимость"</w:t>
      </w:r>
    </w:p>
    <w:bookmarkEnd w:id="609"/>
    <w:bookmarkStart w:name="z639" w:id="610"/>
    <w:p>
      <w:pPr>
        <w:spacing w:after="0"/>
        <w:ind w:left="0"/>
        <w:jc w:val="left"/>
      </w:pPr>
      <w:r>
        <w:rPr>
          <w:rFonts w:ascii="Times New Roman"/>
          <w:b/>
          <w:i w:val="false"/>
          <w:color w:val="000000"/>
        </w:rPr>
        <w:t xml:space="preserve"> 1. Общие положения</w:t>
      </w:r>
    </w:p>
    <w:bookmarkEnd w:id="610"/>
    <w:bookmarkStart w:name="z640" w:id="611"/>
    <w:p>
      <w:pPr>
        <w:spacing w:after="0"/>
        <w:ind w:left="0"/>
        <w:jc w:val="both"/>
      </w:pPr>
      <w:r>
        <w:rPr>
          <w:rFonts w:ascii="Times New Roman"/>
          <w:b w:val="false"/>
          <w:i w:val="false"/>
          <w:color w:val="000000"/>
          <w:sz w:val="28"/>
        </w:rPr>
        <w:t>
      1. Государственная услуга "Регистрационный учет плательщиков налога на добавленную стоимость" (далее – государственная услуга).</w:t>
      </w:r>
    </w:p>
    <w:bookmarkEnd w:id="611"/>
    <w:bookmarkStart w:name="z641" w:id="612"/>
    <w:p>
      <w:pPr>
        <w:spacing w:after="0"/>
        <w:ind w:left="0"/>
        <w:jc w:val="both"/>
      </w:pPr>
      <w:r>
        <w:rPr>
          <w:rFonts w:ascii="Times New Roman"/>
          <w:b w:val="false"/>
          <w:i w:val="false"/>
          <w:color w:val="000000"/>
          <w:sz w:val="28"/>
        </w:rPr>
        <w:t>
      2. Стандарт государственной услуги разработан Министерством финансов Республики Казахстан (далее – Министерство).</w:t>
      </w:r>
    </w:p>
    <w:bookmarkEnd w:id="612"/>
    <w:bookmarkStart w:name="z642" w:id="613"/>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государственных доходов Министерства по районам, городам и районам в городах, на территории специальных экономических зон (далее – услугодатель).</w:t>
      </w:r>
    </w:p>
    <w:bookmarkEnd w:id="613"/>
    <w:bookmarkStart w:name="z643" w:id="614"/>
    <w:p>
      <w:pPr>
        <w:spacing w:after="0"/>
        <w:ind w:left="0"/>
        <w:jc w:val="both"/>
      </w:pPr>
      <w:r>
        <w:rPr>
          <w:rFonts w:ascii="Times New Roman"/>
          <w:b w:val="false"/>
          <w:i w:val="false"/>
          <w:color w:val="000000"/>
          <w:sz w:val="28"/>
        </w:rPr>
        <w:t>
      Прием заявления осуществляется услугодателем через:</w:t>
      </w:r>
    </w:p>
    <w:bookmarkEnd w:id="614"/>
    <w:bookmarkStart w:name="z644" w:id="615"/>
    <w:p>
      <w:pPr>
        <w:spacing w:after="0"/>
        <w:ind w:left="0"/>
        <w:jc w:val="both"/>
      </w:pPr>
      <w:r>
        <w:rPr>
          <w:rFonts w:ascii="Times New Roman"/>
          <w:b w:val="false"/>
          <w:i w:val="false"/>
          <w:color w:val="000000"/>
          <w:sz w:val="28"/>
        </w:rPr>
        <w:t>
      1) центры оказания услуг;</w:t>
      </w:r>
    </w:p>
    <w:bookmarkEnd w:id="615"/>
    <w:bookmarkStart w:name="z645" w:id="616"/>
    <w:p>
      <w:pPr>
        <w:spacing w:after="0"/>
        <w:ind w:left="0"/>
        <w:jc w:val="both"/>
      </w:pPr>
      <w:r>
        <w:rPr>
          <w:rFonts w:ascii="Times New Roman"/>
          <w:b w:val="false"/>
          <w:i w:val="false"/>
          <w:color w:val="000000"/>
          <w:sz w:val="28"/>
        </w:rPr>
        <w:t>
      2) веб-приложение "Кабинет налогоплательщика" (далее – Кабинет налогоплательщика);</w:t>
      </w:r>
    </w:p>
    <w:bookmarkEnd w:id="616"/>
    <w:bookmarkStart w:name="z646" w:id="617"/>
    <w:p>
      <w:pPr>
        <w:spacing w:after="0"/>
        <w:ind w:left="0"/>
        <w:jc w:val="both"/>
      </w:pPr>
      <w:r>
        <w:rPr>
          <w:rFonts w:ascii="Times New Roman"/>
          <w:b w:val="false"/>
          <w:i w:val="false"/>
          <w:color w:val="000000"/>
          <w:sz w:val="28"/>
        </w:rPr>
        <w:t>
      3) Национальный реестр бизнес-идентификационных номеров – при государственной регистрации юридического лица-резидента.</w:t>
      </w:r>
    </w:p>
    <w:bookmarkEnd w:id="617"/>
    <w:bookmarkStart w:name="z647" w:id="618"/>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услугодателем через:</w:t>
      </w:r>
    </w:p>
    <w:bookmarkEnd w:id="618"/>
    <w:bookmarkStart w:name="z648" w:id="619"/>
    <w:p>
      <w:pPr>
        <w:spacing w:after="0"/>
        <w:ind w:left="0"/>
        <w:jc w:val="both"/>
      </w:pPr>
      <w:r>
        <w:rPr>
          <w:rFonts w:ascii="Times New Roman"/>
          <w:b w:val="false"/>
          <w:i w:val="false"/>
          <w:color w:val="000000"/>
          <w:sz w:val="28"/>
        </w:rPr>
        <w:t>
      1) центры оказания услуг;</w:t>
      </w:r>
    </w:p>
    <w:bookmarkEnd w:id="619"/>
    <w:bookmarkStart w:name="z649" w:id="620"/>
    <w:p>
      <w:pPr>
        <w:spacing w:after="0"/>
        <w:ind w:left="0"/>
        <w:jc w:val="both"/>
      </w:pPr>
      <w:r>
        <w:rPr>
          <w:rFonts w:ascii="Times New Roman"/>
          <w:b w:val="false"/>
          <w:i w:val="false"/>
          <w:color w:val="000000"/>
          <w:sz w:val="28"/>
        </w:rPr>
        <w:t>
      2) кабинет налогоплательщика.</w:t>
      </w:r>
    </w:p>
    <w:bookmarkEnd w:id="620"/>
    <w:bookmarkStart w:name="z650" w:id="621"/>
    <w:p>
      <w:pPr>
        <w:spacing w:after="0"/>
        <w:ind w:left="0"/>
        <w:jc w:val="left"/>
      </w:pPr>
      <w:r>
        <w:rPr>
          <w:rFonts w:ascii="Times New Roman"/>
          <w:b/>
          <w:i w:val="false"/>
          <w:color w:val="000000"/>
        </w:rPr>
        <w:t xml:space="preserve"> 2. Порядок оказания государственной услуги</w:t>
      </w:r>
    </w:p>
    <w:bookmarkEnd w:id="621"/>
    <w:bookmarkStart w:name="z651" w:id="622"/>
    <w:p>
      <w:pPr>
        <w:spacing w:after="0"/>
        <w:ind w:left="0"/>
        <w:jc w:val="both"/>
      </w:pPr>
      <w:r>
        <w:rPr>
          <w:rFonts w:ascii="Times New Roman"/>
          <w:b w:val="false"/>
          <w:i w:val="false"/>
          <w:color w:val="000000"/>
          <w:sz w:val="28"/>
        </w:rPr>
        <w:t>
      4. Сроки оказания государственной услуги:</w:t>
      </w:r>
    </w:p>
    <w:bookmarkEnd w:id="622"/>
    <w:bookmarkStart w:name="z652" w:id="623"/>
    <w:p>
      <w:pPr>
        <w:spacing w:after="0"/>
        <w:ind w:left="0"/>
        <w:jc w:val="both"/>
      </w:pPr>
      <w:r>
        <w:rPr>
          <w:rFonts w:ascii="Times New Roman"/>
          <w:b w:val="false"/>
          <w:i w:val="false"/>
          <w:color w:val="000000"/>
          <w:sz w:val="28"/>
        </w:rPr>
        <w:t>
      1) постановка на регистрационный учет по налогу на добавленную стоимость (далее - НДС) – в течение 1 (одного) рабочего дня:</w:t>
      </w:r>
    </w:p>
    <w:bookmarkEnd w:id="623"/>
    <w:bookmarkStart w:name="z653" w:id="624"/>
    <w:p>
      <w:pPr>
        <w:spacing w:after="0"/>
        <w:ind w:left="0"/>
        <w:jc w:val="both"/>
      </w:pPr>
      <w:r>
        <w:rPr>
          <w:rFonts w:ascii="Times New Roman"/>
          <w:b w:val="false"/>
          <w:i w:val="false"/>
          <w:color w:val="000000"/>
          <w:sz w:val="28"/>
        </w:rPr>
        <w:t>
      со дня подачи налогового заявления для постановки на регистрационный учет по НДС – для лиц, подавших налоговое заявление о регистрационном учете по НДС на бумажном носителе в явочном порядке или в электронной форме;</w:t>
      </w:r>
    </w:p>
    <w:bookmarkEnd w:id="624"/>
    <w:bookmarkStart w:name="z654" w:id="625"/>
    <w:p>
      <w:pPr>
        <w:spacing w:after="0"/>
        <w:ind w:left="0"/>
        <w:jc w:val="both"/>
      </w:pPr>
      <w:r>
        <w:rPr>
          <w:rFonts w:ascii="Times New Roman"/>
          <w:b w:val="false"/>
          <w:i w:val="false"/>
          <w:color w:val="000000"/>
          <w:sz w:val="28"/>
        </w:rPr>
        <w:t>
      со дня государственной регистрации в Национальном реестре бизнес-идентификационных номеров – для вновь зарегистрированных юридических лиц-резидентов Республики Казахстан;</w:t>
      </w:r>
    </w:p>
    <w:bookmarkEnd w:id="625"/>
    <w:bookmarkStart w:name="z655" w:id="626"/>
    <w:p>
      <w:pPr>
        <w:spacing w:after="0"/>
        <w:ind w:left="0"/>
        <w:jc w:val="both"/>
      </w:pPr>
      <w:r>
        <w:rPr>
          <w:rFonts w:ascii="Times New Roman"/>
          <w:b w:val="false"/>
          <w:i w:val="false"/>
          <w:color w:val="000000"/>
          <w:sz w:val="28"/>
        </w:rPr>
        <w:t>
      2) снятие с регистрационного учета по НДС, либо мотивированный отказ в снятии с регистрационного учета по НДС – в течение 5 (пяти) рабочих дней с даты подачи налогового заявления;</w:t>
      </w:r>
    </w:p>
    <w:bookmarkEnd w:id="626"/>
    <w:bookmarkStart w:name="z656" w:id="627"/>
    <w:p>
      <w:pPr>
        <w:spacing w:after="0"/>
        <w:ind w:left="0"/>
        <w:jc w:val="both"/>
      </w:pPr>
      <w:r>
        <w:rPr>
          <w:rFonts w:ascii="Times New Roman"/>
          <w:b w:val="false"/>
          <w:i w:val="false"/>
          <w:color w:val="000000"/>
          <w:sz w:val="28"/>
        </w:rPr>
        <w:t>
      3) замена свидетельства о постановке на регистрационный учет по НДС (далее - свидетельство НДС) – в течение 3 (трех) рабочих дней;</w:t>
      </w:r>
    </w:p>
    <w:bookmarkEnd w:id="627"/>
    <w:bookmarkStart w:name="z657" w:id="628"/>
    <w:p>
      <w:pPr>
        <w:spacing w:after="0"/>
        <w:ind w:left="0"/>
        <w:jc w:val="both"/>
      </w:pPr>
      <w:r>
        <w:rPr>
          <w:rFonts w:ascii="Times New Roman"/>
          <w:b w:val="false"/>
          <w:i w:val="false"/>
          <w:color w:val="000000"/>
          <w:sz w:val="28"/>
        </w:rPr>
        <w:t>
      4) максимально допустимое время ожидания для сдачи пакета документов услугополучателем услугодателю – 20 (двадцать) минут;</w:t>
      </w:r>
    </w:p>
    <w:bookmarkEnd w:id="628"/>
    <w:bookmarkStart w:name="z658" w:id="629"/>
    <w:p>
      <w:pPr>
        <w:spacing w:after="0"/>
        <w:ind w:left="0"/>
        <w:jc w:val="both"/>
      </w:pPr>
      <w:r>
        <w:rPr>
          <w:rFonts w:ascii="Times New Roman"/>
          <w:b w:val="false"/>
          <w:i w:val="false"/>
          <w:color w:val="000000"/>
          <w:sz w:val="28"/>
        </w:rPr>
        <w:t>
      5) максимально допустимое время обслуживания услугополучателя услугодателем – 20 (двадцать) минут.</w:t>
      </w:r>
    </w:p>
    <w:bookmarkEnd w:id="629"/>
    <w:bookmarkStart w:name="z659" w:id="630"/>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630"/>
    <w:bookmarkStart w:name="z660" w:id="631"/>
    <w:p>
      <w:pPr>
        <w:spacing w:after="0"/>
        <w:ind w:left="0"/>
        <w:jc w:val="both"/>
      </w:pPr>
      <w:r>
        <w:rPr>
          <w:rFonts w:ascii="Times New Roman"/>
          <w:b w:val="false"/>
          <w:i w:val="false"/>
          <w:color w:val="000000"/>
          <w:sz w:val="28"/>
        </w:rPr>
        <w:t>
      6. Результатом оказания государственной услуги являются:</w:t>
      </w:r>
    </w:p>
    <w:bookmarkEnd w:id="631"/>
    <w:bookmarkStart w:name="z661" w:id="632"/>
    <w:p>
      <w:pPr>
        <w:spacing w:after="0"/>
        <w:ind w:left="0"/>
        <w:jc w:val="both"/>
      </w:pPr>
      <w:r>
        <w:rPr>
          <w:rFonts w:ascii="Times New Roman"/>
          <w:b w:val="false"/>
          <w:i w:val="false"/>
          <w:color w:val="000000"/>
          <w:sz w:val="28"/>
        </w:rPr>
        <w:t>
      1) постановка на регистрационный учет по НДС;</w:t>
      </w:r>
    </w:p>
    <w:bookmarkEnd w:id="632"/>
    <w:bookmarkStart w:name="z662" w:id="633"/>
    <w:p>
      <w:pPr>
        <w:spacing w:after="0"/>
        <w:ind w:left="0"/>
        <w:jc w:val="both"/>
      </w:pPr>
      <w:r>
        <w:rPr>
          <w:rFonts w:ascii="Times New Roman"/>
          <w:b w:val="false"/>
          <w:i w:val="false"/>
          <w:color w:val="000000"/>
          <w:sz w:val="28"/>
        </w:rPr>
        <w:t>
      2) замена свидетельства НДС;</w:t>
      </w:r>
    </w:p>
    <w:bookmarkEnd w:id="633"/>
    <w:bookmarkStart w:name="z663" w:id="634"/>
    <w:p>
      <w:pPr>
        <w:spacing w:after="0"/>
        <w:ind w:left="0"/>
        <w:jc w:val="both"/>
      </w:pPr>
      <w:r>
        <w:rPr>
          <w:rFonts w:ascii="Times New Roman"/>
          <w:b w:val="false"/>
          <w:i w:val="false"/>
          <w:color w:val="000000"/>
          <w:sz w:val="28"/>
        </w:rPr>
        <w:t>
      3) снятие с регистрационного учета по НДС;</w:t>
      </w:r>
    </w:p>
    <w:bookmarkEnd w:id="634"/>
    <w:bookmarkStart w:name="z664" w:id="635"/>
    <w:p>
      <w:pPr>
        <w:spacing w:after="0"/>
        <w:ind w:left="0"/>
        <w:jc w:val="both"/>
      </w:pPr>
      <w:r>
        <w:rPr>
          <w:rFonts w:ascii="Times New Roman"/>
          <w:b w:val="false"/>
          <w:i w:val="false"/>
          <w:color w:val="000000"/>
          <w:sz w:val="28"/>
        </w:rPr>
        <w:t xml:space="preserve">
      4) мотивированный ответ услугодателя об отказе в снятии с регистрационного учета по НДС в случаях и по основаниям, указанных в пункте 10 настоящего стандарта государственной услуги. </w:t>
      </w:r>
    </w:p>
    <w:bookmarkEnd w:id="635"/>
    <w:bookmarkStart w:name="z665" w:id="63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636"/>
    <w:bookmarkStart w:name="z666" w:id="637"/>
    <w:p>
      <w:pPr>
        <w:spacing w:after="0"/>
        <w:ind w:left="0"/>
        <w:jc w:val="both"/>
      </w:pPr>
      <w:r>
        <w:rPr>
          <w:rFonts w:ascii="Times New Roman"/>
          <w:b w:val="false"/>
          <w:i w:val="false"/>
          <w:color w:val="000000"/>
          <w:sz w:val="28"/>
        </w:rPr>
        <w:t>
      При обращении услугополучателя к услугодателю в явочном порядке, либо через Кабинет налогоплательщика, либо при государственной регистрации юридического лица-резидента Республики Казахстан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 в Кабинет налогоплательщика.</w:t>
      </w:r>
    </w:p>
    <w:bookmarkEnd w:id="637"/>
    <w:bookmarkStart w:name="z667" w:id="638"/>
    <w:p>
      <w:pPr>
        <w:spacing w:after="0"/>
        <w:ind w:left="0"/>
        <w:jc w:val="both"/>
      </w:pPr>
      <w:r>
        <w:rPr>
          <w:rFonts w:ascii="Times New Roman"/>
          <w:b w:val="false"/>
          <w:i w:val="false"/>
          <w:color w:val="000000"/>
          <w:sz w:val="28"/>
        </w:rPr>
        <w:t>
      7. Государственная услуга оказывается на бесплатной основе физическим и юридическим лицам (далее - услугополучатель).</w:t>
      </w:r>
    </w:p>
    <w:bookmarkEnd w:id="638"/>
    <w:bookmarkStart w:name="z668" w:id="639"/>
    <w:p>
      <w:pPr>
        <w:spacing w:after="0"/>
        <w:ind w:left="0"/>
        <w:jc w:val="both"/>
      </w:pPr>
      <w:r>
        <w:rPr>
          <w:rFonts w:ascii="Times New Roman"/>
          <w:b w:val="false"/>
          <w:i w:val="false"/>
          <w:color w:val="000000"/>
          <w:sz w:val="28"/>
        </w:rPr>
        <w:t>
      8. График работы:</w:t>
      </w:r>
    </w:p>
    <w:bookmarkEnd w:id="639"/>
    <w:bookmarkStart w:name="z669" w:id="640"/>
    <w:p>
      <w:pPr>
        <w:spacing w:after="0"/>
        <w:ind w:left="0"/>
        <w:jc w:val="both"/>
      </w:pPr>
      <w:r>
        <w:rPr>
          <w:rFonts w:ascii="Times New Roman"/>
          <w:b w:val="false"/>
          <w:i w:val="false"/>
          <w:color w:val="000000"/>
          <w:sz w:val="28"/>
        </w:rPr>
        <w:t xml:space="preserve">
      1)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 </w:t>
      </w:r>
    </w:p>
    <w:bookmarkEnd w:id="640"/>
    <w:bookmarkStart w:name="z670" w:id="641"/>
    <w:p>
      <w:pPr>
        <w:spacing w:after="0"/>
        <w:ind w:left="0"/>
        <w:jc w:val="both"/>
      </w:pPr>
      <w:r>
        <w:rPr>
          <w:rFonts w:ascii="Times New Roman"/>
          <w:b w:val="false"/>
          <w:i w:val="false"/>
          <w:color w:val="000000"/>
          <w:sz w:val="28"/>
        </w:rPr>
        <w:t>
      Прием заявления осуществляется с 9.00 часов до 17.30 часов с перерывом на обед с 13.00 часов до 14.30 часов.</w:t>
      </w:r>
    </w:p>
    <w:bookmarkEnd w:id="641"/>
    <w:bookmarkStart w:name="z671" w:id="642"/>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642"/>
    <w:bookmarkStart w:name="z672" w:id="643"/>
    <w:p>
      <w:pPr>
        <w:spacing w:after="0"/>
        <w:ind w:left="0"/>
        <w:jc w:val="both"/>
      </w:pPr>
      <w:r>
        <w:rPr>
          <w:rFonts w:ascii="Times New Roman"/>
          <w:b w:val="false"/>
          <w:i w:val="false"/>
          <w:color w:val="000000"/>
          <w:sz w:val="28"/>
        </w:rPr>
        <w:t>
      2) Кабинет налогоплательщика – круглосуточно, за исключением технических перерывов в связи с проведением ремонтных работ (при обращении услогоплучателя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643"/>
    <w:bookmarkStart w:name="z673" w:id="64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(юридического лица-резидента, нерезидента, осуществляющего деятельность в Республике Казахстан через филиал, представительство, индивидуального предпринимателя):</w:t>
      </w:r>
    </w:p>
    <w:bookmarkEnd w:id="644"/>
    <w:bookmarkStart w:name="z674" w:id="645"/>
    <w:p>
      <w:pPr>
        <w:spacing w:after="0"/>
        <w:ind w:left="0"/>
        <w:jc w:val="both"/>
      </w:pPr>
      <w:r>
        <w:rPr>
          <w:rFonts w:ascii="Times New Roman"/>
          <w:b w:val="false"/>
          <w:i w:val="false"/>
          <w:color w:val="000000"/>
          <w:sz w:val="28"/>
        </w:rPr>
        <w:t>
      к услугодателю:</w:t>
      </w:r>
    </w:p>
    <w:bookmarkEnd w:id="645"/>
    <w:bookmarkStart w:name="z675" w:id="646"/>
    <w:p>
      <w:pPr>
        <w:spacing w:after="0"/>
        <w:ind w:left="0"/>
        <w:jc w:val="both"/>
      </w:pPr>
      <w:r>
        <w:rPr>
          <w:rFonts w:ascii="Times New Roman"/>
          <w:b w:val="false"/>
          <w:i w:val="false"/>
          <w:color w:val="000000"/>
          <w:sz w:val="28"/>
        </w:rPr>
        <w:t xml:space="preserve">
      1) налоговое заявление по форме согласно приложению к настоящему стандарту государственной услуги – для постановки на регистрационный учет по НДС, замены свидетельства НДС, снятия с регистрационного учета по НДС; </w:t>
      </w:r>
    </w:p>
    <w:bookmarkEnd w:id="646"/>
    <w:bookmarkStart w:name="z676" w:id="647"/>
    <w:p>
      <w:pPr>
        <w:spacing w:after="0"/>
        <w:ind w:left="0"/>
        <w:jc w:val="both"/>
      </w:pPr>
      <w:r>
        <w:rPr>
          <w:rFonts w:ascii="Times New Roman"/>
          <w:b w:val="false"/>
          <w:i w:val="false"/>
          <w:color w:val="000000"/>
          <w:sz w:val="28"/>
        </w:rPr>
        <w:t>
      2) ликвидационная декларация по НДС – для снятия с регистрационного учета по НДС;</w:t>
      </w:r>
    </w:p>
    <w:bookmarkEnd w:id="647"/>
    <w:bookmarkStart w:name="z677" w:id="648"/>
    <w:p>
      <w:pPr>
        <w:spacing w:after="0"/>
        <w:ind w:left="0"/>
        <w:jc w:val="both"/>
      </w:pPr>
      <w:r>
        <w:rPr>
          <w:rFonts w:ascii="Times New Roman"/>
          <w:b w:val="false"/>
          <w:i w:val="false"/>
          <w:color w:val="000000"/>
          <w:sz w:val="28"/>
        </w:rPr>
        <w:t>
      Кабинет налогоплательщика:</w:t>
      </w:r>
    </w:p>
    <w:bookmarkEnd w:id="648"/>
    <w:bookmarkStart w:name="z678" w:id="649"/>
    <w:p>
      <w:pPr>
        <w:spacing w:after="0"/>
        <w:ind w:left="0"/>
        <w:jc w:val="both"/>
      </w:pPr>
      <w:r>
        <w:rPr>
          <w:rFonts w:ascii="Times New Roman"/>
          <w:b w:val="false"/>
          <w:i w:val="false"/>
          <w:color w:val="000000"/>
          <w:sz w:val="28"/>
        </w:rPr>
        <w:t xml:space="preserve">
      налоговое заявление в форме электронного документа, согласно приложению к настоящему стандарту государственной услуги – для постановки на регистрационный учет по НДС; </w:t>
      </w:r>
    </w:p>
    <w:bookmarkEnd w:id="649"/>
    <w:bookmarkStart w:name="z679" w:id="650"/>
    <w:p>
      <w:pPr>
        <w:spacing w:after="0"/>
        <w:ind w:left="0"/>
        <w:jc w:val="both"/>
      </w:pPr>
      <w:r>
        <w:rPr>
          <w:rFonts w:ascii="Times New Roman"/>
          <w:b w:val="false"/>
          <w:i w:val="false"/>
          <w:color w:val="000000"/>
          <w:sz w:val="28"/>
        </w:rPr>
        <w:t>
      Национальный реестр бизнес-идентификационных номеров:</w:t>
      </w:r>
    </w:p>
    <w:bookmarkEnd w:id="650"/>
    <w:bookmarkStart w:name="z680" w:id="651"/>
    <w:p>
      <w:pPr>
        <w:spacing w:after="0"/>
        <w:ind w:left="0"/>
        <w:jc w:val="both"/>
      </w:pPr>
      <w:r>
        <w:rPr>
          <w:rFonts w:ascii="Times New Roman"/>
          <w:b w:val="false"/>
          <w:i w:val="false"/>
          <w:color w:val="000000"/>
          <w:sz w:val="28"/>
        </w:rPr>
        <w:t xml:space="preserve">
      заявление о государственной регистрации юридического лица с отметкой "Регистрация в качестве плательщика НДС". </w:t>
      </w:r>
    </w:p>
    <w:bookmarkEnd w:id="651"/>
    <w:bookmarkStart w:name="z681" w:id="652"/>
    <w:p>
      <w:pPr>
        <w:spacing w:after="0"/>
        <w:ind w:left="0"/>
        <w:jc w:val="both"/>
      </w:pPr>
      <w:r>
        <w:rPr>
          <w:rFonts w:ascii="Times New Roman"/>
          <w:b w:val="false"/>
          <w:i w:val="false"/>
          <w:color w:val="000000"/>
          <w:sz w:val="28"/>
        </w:rPr>
        <w:t xml:space="preserve">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 </w:t>
      </w:r>
    </w:p>
    <w:bookmarkEnd w:id="652"/>
    <w:bookmarkStart w:name="z682" w:id="653"/>
    <w:p>
      <w:pPr>
        <w:spacing w:after="0"/>
        <w:ind w:left="0"/>
        <w:jc w:val="both"/>
      </w:pPr>
      <w:r>
        <w:rPr>
          <w:rFonts w:ascii="Times New Roman"/>
          <w:b w:val="false"/>
          <w:i w:val="false"/>
          <w:color w:val="000000"/>
          <w:sz w:val="28"/>
        </w:rPr>
        <w:t>
      В случае обращения через Кабинет налогоплательщика услугополучателю направляется статус о принятии запроса для оказания государственной услуги.</w:t>
      </w:r>
    </w:p>
    <w:bookmarkEnd w:id="653"/>
    <w:bookmarkStart w:name="z683" w:id="65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654"/>
    <w:bookmarkStart w:name="z684" w:id="655"/>
    <w:p>
      <w:pPr>
        <w:spacing w:after="0"/>
        <w:ind w:left="0"/>
        <w:jc w:val="both"/>
      </w:pPr>
      <w:r>
        <w:rPr>
          <w:rFonts w:ascii="Times New Roman"/>
          <w:b w:val="false"/>
          <w:i w:val="false"/>
          <w:color w:val="000000"/>
          <w:sz w:val="28"/>
        </w:rPr>
        <w:t xml:space="preserve">
      10. Основанием для отказа в снятии с регистрационного учета по НДС являются случаи, если при снятии с регистрационного учета по НДС одновременно не соблюдены следующие условия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571 Кодекса Республики Казахстан "О налогах и других обязательных платежах в бюджет (Налоговый кодекс)":</w:t>
      </w:r>
    </w:p>
    <w:bookmarkEnd w:id="655"/>
    <w:bookmarkStart w:name="z685" w:id="656"/>
    <w:p>
      <w:pPr>
        <w:spacing w:after="0"/>
        <w:ind w:left="0"/>
        <w:jc w:val="both"/>
      </w:pPr>
      <w:r>
        <w:rPr>
          <w:rFonts w:ascii="Times New Roman"/>
          <w:b w:val="false"/>
          <w:i w:val="false"/>
          <w:color w:val="000000"/>
          <w:sz w:val="28"/>
        </w:rPr>
        <w:t>
      за календарный год, предшествующий году подачи налогового заявления, размер облагаемого оборота услугополучателя превысил 30000-кратный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56"/>
    <w:bookmarkStart w:name="z686" w:id="657"/>
    <w:p>
      <w:pPr>
        <w:spacing w:after="0"/>
        <w:ind w:left="0"/>
        <w:jc w:val="both"/>
      </w:pPr>
      <w:r>
        <w:rPr>
          <w:rFonts w:ascii="Times New Roman"/>
          <w:b w:val="false"/>
          <w:i w:val="false"/>
          <w:color w:val="000000"/>
          <w:sz w:val="28"/>
        </w:rPr>
        <w:t>
      за период с начала текущего календарного года, в котором подано такое налоговое заявление, размер облагаемого оборота услугополучателя превысил 30000-кратный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57"/>
    <w:bookmarkStart w:name="z687" w:id="658"/>
    <w:p>
      <w:pPr>
        <w:spacing w:after="0"/>
        <w:ind w:left="0"/>
        <w:jc w:val="left"/>
      </w:pPr>
      <w:r>
        <w:rPr>
          <w:rFonts w:ascii="Times New Roman"/>
          <w:b/>
          <w:i w:val="false"/>
          <w:color w:val="000000"/>
        </w:rPr>
        <w:t xml:space="preserve"> 3. Порядок обжалования решений, действий (бездействия) центрального государственного органа, а также услугодателя и (или) их должностных лиц по вопросам оказания государственных услуг</w:t>
      </w:r>
    </w:p>
    <w:bookmarkEnd w:id="658"/>
    <w:bookmarkStart w:name="z688" w:id="659"/>
    <w:p>
      <w:pPr>
        <w:spacing w:after="0"/>
        <w:ind w:left="0"/>
        <w:jc w:val="both"/>
      </w:pPr>
      <w:r>
        <w:rPr>
          <w:rFonts w:ascii="Times New Roman"/>
          <w:b w:val="false"/>
          <w:i w:val="false"/>
          <w:color w:val="000000"/>
          <w:sz w:val="28"/>
        </w:rPr>
        <w:t>
      11. Жалобы на решения, действия (бездействие) Министерства, услугодателя и (или) их должностных лиц по вопросам оказания государственных услуг подаются в письменном виде:</w:t>
      </w:r>
    </w:p>
    <w:bookmarkEnd w:id="659"/>
    <w:bookmarkStart w:name="z689" w:id="660"/>
    <w:p>
      <w:pPr>
        <w:spacing w:after="0"/>
        <w:ind w:left="0"/>
        <w:jc w:val="both"/>
      </w:pPr>
      <w:r>
        <w:rPr>
          <w:rFonts w:ascii="Times New Roman"/>
          <w:b w:val="false"/>
          <w:i w:val="false"/>
          <w:color w:val="000000"/>
          <w:sz w:val="28"/>
        </w:rPr>
        <w:t>
      1) на имя руководителя Министерства либо лица его замещающего по адресу, указанному в пункте 13 настоящего стандарта государственной услуги;</w:t>
      </w:r>
    </w:p>
    <w:bookmarkEnd w:id="660"/>
    <w:bookmarkStart w:name="z690" w:id="661"/>
    <w:p>
      <w:pPr>
        <w:spacing w:after="0"/>
        <w:ind w:left="0"/>
        <w:jc w:val="both"/>
      </w:pPr>
      <w:r>
        <w:rPr>
          <w:rFonts w:ascii="Times New Roman"/>
          <w:b w:val="false"/>
          <w:i w:val="false"/>
          <w:color w:val="000000"/>
          <w:sz w:val="28"/>
        </w:rPr>
        <w:t>
      2) на имя руководителя услугодателя по адресам, указанным в пункте 13 настоящего стандарта государственной услуги.</w:t>
      </w:r>
    </w:p>
    <w:bookmarkEnd w:id="661"/>
    <w:bookmarkStart w:name="z691" w:id="662"/>
    <w:p>
      <w:pPr>
        <w:spacing w:after="0"/>
        <w:ind w:left="0"/>
        <w:jc w:val="both"/>
      </w:pPr>
      <w:r>
        <w:rPr>
          <w:rFonts w:ascii="Times New Roman"/>
          <w:b w:val="false"/>
          <w:i w:val="false"/>
          <w:color w:val="000000"/>
          <w:sz w:val="28"/>
        </w:rPr>
        <w:t>
      В жалобе:</w:t>
      </w:r>
    </w:p>
    <w:bookmarkEnd w:id="662"/>
    <w:bookmarkStart w:name="z692" w:id="663"/>
    <w:p>
      <w:pPr>
        <w:spacing w:after="0"/>
        <w:ind w:left="0"/>
        <w:jc w:val="both"/>
      </w:pPr>
      <w:r>
        <w:rPr>
          <w:rFonts w:ascii="Times New Roman"/>
          <w:b w:val="false"/>
          <w:i w:val="false"/>
          <w:color w:val="000000"/>
          <w:sz w:val="28"/>
        </w:rPr>
        <w:t>
      1) физического лица - указываются его фамилия, имя, отчество, почтовый адрес, контактный телефон;</w:t>
      </w:r>
    </w:p>
    <w:bookmarkEnd w:id="663"/>
    <w:bookmarkStart w:name="z693" w:id="664"/>
    <w:p>
      <w:pPr>
        <w:spacing w:after="0"/>
        <w:ind w:left="0"/>
        <w:jc w:val="both"/>
      </w:pPr>
      <w:r>
        <w:rPr>
          <w:rFonts w:ascii="Times New Roman"/>
          <w:b w:val="false"/>
          <w:i w:val="false"/>
          <w:color w:val="000000"/>
          <w:sz w:val="28"/>
        </w:rPr>
        <w:t>
      2) юридического лица - указываются его наименование, почтовый адрес, исходящий номер и дата.</w:t>
      </w:r>
    </w:p>
    <w:bookmarkEnd w:id="664"/>
    <w:bookmarkStart w:name="z694" w:id="665"/>
    <w:p>
      <w:pPr>
        <w:spacing w:after="0"/>
        <w:ind w:left="0"/>
        <w:jc w:val="both"/>
      </w:pPr>
      <w:r>
        <w:rPr>
          <w:rFonts w:ascii="Times New Roman"/>
          <w:b w:val="false"/>
          <w:i w:val="false"/>
          <w:color w:val="000000"/>
          <w:sz w:val="28"/>
        </w:rPr>
        <w:t>
      Обращение должно быть подписано услугополучателем.</w:t>
      </w:r>
    </w:p>
    <w:bookmarkEnd w:id="665"/>
    <w:bookmarkStart w:name="z695" w:id="666"/>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Министерства, услугодателя с указанием фамилии и инициалов лица, принявшего жалобу, срока и места получения ответа на поданную жалобу. </w:t>
      </w:r>
    </w:p>
    <w:bookmarkEnd w:id="666"/>
    <w:bookmarkStart w:name="z696" w:id="667"/>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Министерства, услугодателя подлежит рассмотрению в течение пяти рабочих дней со дня ее регистрации.</w:t>
      </w:r>
    </w:p>
    <w:bookmarkEnd w:id="667"/>
    <w:bookmarkStart w:name="z697" w:id="66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668"/>
    <w:bookmarkStart w:name="z698" w:id="66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69"/>
    <w:bookmarkStart w:name="z699" w:id="670"/>
    <w:p>
      <w:pPr>
        <w:spacing w:after="0"/>
        <w:ind w:left="0"/>
        <w:jc w:val="both"/>
      </w:pPr>
      <w:r>
        <w:rPr>
          <w:rFonts w:ascii="Times New Roman"/>
          <w:b w:val="false"/>
          <w:i w:val="false"/>
          <w:color w:val="000000"/>
          <w:sz w:val="28"/>
        </w:rPr>
        <w:t xml:space="preserve">
      Информацию о порядке обжалования через веб-портал "электронного правительства" (далее - портал) можно получить посредством Единого контакт-центра. </w:t>
      </w:r>
    </w:p>
    <w:bookmarkEnd w:id="670"/>
    <w:bookmarkStart w:name="z700" w:id="671"/>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71"/>
    <w:bookmarkStart w:name="z701" w:id="672"/>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 электронной форме</w:t>
      </w:r>
    </w:p>
    <w:bookmarkEnd w:id="672"/>
    <w:bookmarkStart w:name="z702" w:id="67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 услугодателя www.kgd.gov.kz, Министерства www.minfin.gov.kz.</w:t>
      </w:r>
    </w:p>
    <w:bookmarkEnd w:id="673"/>
    <w:bookmarkStart w:name="z703" w:id="674"/>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Кабинет налогоплательщика при условии наличия ЭЦП.</w:t>
      </w:r>
    </w:p>
    <w:bookmarkEnd w:id="674"/>
    <w:bookmarkStart w:name="z704" w:id="675"/>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w:t>
      </w:r>
    </w:p>
    <w:bookmarkEnd w:id="675"/>
    <w:bookmarkStart w:name="z705" w:id="676"/>
    <w:p>
      <w:pPr>
        <w:spacing w:after="0"/>
        <w:ind w:left="0"/>
        <w:jc w:val="both"/>
      </w:pPr>
      <w:r>
        <w:rPr>
          <w:rFonts w:ascii="Times New Roman"/>
          <w:b w:val="false"/>
          <w:i w:val="false"/>
          <w:color w:val="000000"/>
          <w:sz w:val="28"/>
        </w:rPr>
        <w:t>
      16. Контактные телефоны Единого контакт-центра: 8-800-080-7777, 1414.</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"Регистрационный учет плательщиков</w:t>
            </w:r>
            <w:r>
              <w:br/>
            </w:r>
            <w:r>
              <w:rPr>
                <w:rFonts w:ascii="Times New Roman"/>
                <w:b w:val="false"/>
                <w:i w:val="false"/>
                <w:color w:val="000000"/>
                <w:sz w:val="20"/>
              </w:rPr>
              <w:t>налога на добавленную стоимость"</w:t>
            </w:r>
          </w:p>
        </w:tc>
      </w:tr>
    </w:tbl>
    <w:bookmarkStart w:name="z707" w:id="677"/>
    <w:p>
      <w:pPr>
        <w:spacing w:after="0"/>
        <w:ind w:left="0"/>
        <w:jc w:val="both"/>
      </w:pPr>
      <w:r>
        <w:rPr>
          <w:rFonts w:ascii="Times New Roman"/>
          <w:b w:val="false"/>
          <w:i w:val="false"/>
          <w:color w:val="000000"/>
          <w:sz w:val="28"/>
        </w:rPr>
        <w:t xml:space="preserve">
      </w:t>
      </w:r>
    </w:p>
    <w:bookmarkEnd w:id="677"/>
    <w:p>
      <w:pPr>
        <w:spacing w:after="0"/>
        <w:ind w:left="0"/>
        <w:jc w:val="both"/>
      </w:pPr>
      <w:r>
        <w:drawing>
          <wp:inline distT="0" distB="0" distL="0" distR="0">
            <wp:extent cx="7556500" cy="1069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56500" cy="1069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