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8ede" w14:textId="2e58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здравоохранения Республики Казахстан от 24 ноября 2009 года № 768 "Об утверждении Правил выдачи, учета и ведения личных медицинских книжек"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августа 2017 года № 587. Зарегистрирован в Министерстве юстиции Республики Казахстан 17 августа 2017 года № 15500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2009 года № 768 "Об утверждении Правил выдачи, учета и ведения личных медицинских книжек" (зарегистрирован в Реестре государственной регистрации нормативных правовых актов за № 5895, опубликован в Собрании актов центральных исполнительных и иных центральных государственных органов Республики Казахстан № 1, 2010 года).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охраны общественного здоровья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настоящего пункта.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