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f73" w14:textId="f30e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водных бассейнов в зависимости от разряда районов плавания маломерных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10 июля 2017 года № 449. Зарегистрирован в Министерстве юстиции Республики Казахстан 16 августа 2017 года № 15490.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55-38)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26-30)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бассейнов в зависимости от разряда районов плавания маломерных судов.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−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449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бассейнов в зависимости от разряда районов плавания маломерных судов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505"/>
        <w:gridCol w:w="1659"/>
        <w:gridCol w:w="1470"/>
        <w:gridCol w:w="1806"/>
        <w:gridCol w:w="1656"/>
        <w:gridCol w:w="527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бассейна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Разряд района плавания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сложности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гидрометеоусловий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Удаленность от мест убежищ или берега, морских миль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Тип, вид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маломерного судна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района плавания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 сложности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район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 бассейн с высотой волны трехпроцентной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обеспеченностью до 3,0 метров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палубное судно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беспалубное судно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море;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озера: Балкаш, Жайсан, Алаколь, Сасыкколь;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водохранилища: Бухтарминское, Капшагайское;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Жайык-Каспийского канала от 53 км в южном направлении, Гурьевский морской рейд, район острова Зюйдвестовая шалыга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района плавания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 сложности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район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 бассейн с высотой волны однопроцентной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обеспеченностью до 2,0 метров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палубное судно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беспалубное судно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Усть-Каменогорское, Шульбинское, Каратомарское, Шардарьинское и Самаркандское водохранилища;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Жайык-Каспийского канала от города Атырау до 53 км Жайык-Каспийского канала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района плавания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 сложности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район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 бассейн с высотой волны однопроцентной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обеспеченностью до 1,2 метра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палубное судно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беспалубное судно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Реки: Ертис от поселка Клин до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Усть-Каменогорска, Черный Ертис, Жайык, Иле, Сырдарья, Есиль;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данном перечне озера, водохранилища, каналы и реки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разряд района плавания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 сложности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район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 бассейн с высотой волны однопроцентной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обеспеченностью до 0,6 метра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палубное судно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беспалубное судно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