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dcb7" w14:textId="223d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и противодействию коррупции от 25 октября 2016 года № 24 "Об утверждении Реестра должностей гражданских служащих Агентства Республики Казахстан по делам государственной службы и противодействию коррупции"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13 июля 2017 года № 144. Зарегистрирован в Министерстве юстиции Республики Казахстан 16 августа 2017 года № 15486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25 октября 2016 года № 24 "Об утверждении Реестра должностей гражданских служащих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за № 14467, опубликован 8 декабря 2016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Агентства Республики Казахстан по делам государственной службы и противодействию коррупции, утвержденном вышеуказанным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1391"/>
        <w:gridCol w:w="2672"/>
        <w:gridCol w:w="6460"/>
      </w:tblGrid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  <w:bookmarkEnd w:id="5"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Института/Школы, руководитель Центра, ученый секретарь, главный бухгалтер АГУ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Института/Школы, заместитель руководителя Центра, руководитель Службы, заместитель главного бухгалтера АГУ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1304"/>
        <w:gridCol w:w="2505"/>
        <w:gridCol w:w="6825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  <w:bookmarkEnd w:id="10"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Института/Школы/Филиала АГУ, руководитель Центра, ученый секретарь, главный бухгалтер АГУ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Института/Школы/Филиала АГУ, заместитель руководителя Центра, руководитель Службы, заместитель главного бухгалтера АГУ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Юридическому департаменту Агентства Республики Казахстан по делам государственной службы и противодействию коррупции (далее – Агентство) в установленном законодательством Республики Казахстан порядке обеспечить: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Агентства.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руководителя аппарата Агентства.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июля 2017 года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