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f4a1" w14:textId="af4f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23 июня 2016 года № 156-нқ "Об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июля 2017 года № 114-НҚ. Зарегистрирован в Министерстве юстиции Республики Казахстан 11 августа 2017 года № 15482. Утратил силу приказом Министра национальной экономики Республики Казахстан от 13 апреля 2018 года № 153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13.04.2018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2016 года № 156-нқ "Об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13987, опубликованный 5 августа 2016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национальной экономики Республики Казахстан,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156-нқ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национальной экономики Республики Казахстан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национальной экономики Республики Казахстан (далее – Министерство), в том числе ведомств и их территориальных органов,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Министерстве юстиции Республики Казахстан 31 декабря 2016 года № 14637,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административного государственного служащего корпуса "Б" по форме, согласно приложению 1 к настоящей Методике.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административного государственного служащего корпуса "Б"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структурными подразделениями и ведомствами Министерства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административный государственный служащий корпуса "Б" представляет для согласования заполненный оценочный лист непосредственному руководителю по форме, согласно приложению 2 к настоящей Методике.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него корректировки (в случае наличия) и согласовывает его.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498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58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административного государственного служащего корпуса "Б" непосредственному руководителю по форме, согласно приложению 3 к настоящей Методике.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3009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98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58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(включительно) баллов) – 3 балла,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(включительно) баллов – "удовлетворительно";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(включительно) баллов – "эффективно";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оценке по форме, согласно приложению 4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Кадровой службы в произвольной форме составляется акт об отказе от ознакомления.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Кадровой службе.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   корпуса "Б"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(период, на который составляется индивидуальный план)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0"/>
        <w:gridCol w:w="6120"/>
      </w:tblGrid>
      <w:tr>
        <w:trPr>
          <w:trHeight w:val="30" w:hRule="atLeast"/>
        </w:trPr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23"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период)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Оценка исполнения должностных обязанностей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878"/>
        <w:gridCol w:w="1630"/>
        <w:gridCol w:w="1630"/>
        <w:gridCol w:w="1878"/>
        <w:gridCol w:w="1631"/>
        <w:gridCol w:w="1631"/>
        <w:gridCol w:w="396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3...</w:t>
            </w:r>
          </w:p>
          <w:bookmarkEnd w:id="132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год)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Оценка выполнения индивидуального плана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2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 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(наименование государственного органа)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оценки: квартальная/годовая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и оцениваемый период (квартал и (или) год)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 Результаты оценки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4042"/>
        <w:gridCol w:w="1516"/>
        <w:gridCol w:w="3383"/>
        <w:gridCol w:w="858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50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  <w:bookmarkEnd w:id="153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