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4fa6" w14:textId="5b64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за исключением участков недр, содержащих общераспространенные полезные ископаемые, подлежащих выставлению на аукцион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июля 2017 года № 456. Зарегистрирован в Министерстве юстиции Республики Казахстан 10 августа 2017 года № 15475. Утратил силу приказом Министра по инвестициям и развитию Республики Казахстан от 2 марта 2018 года № 160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02.03.2018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за исключением участков недр, содержащих общераспространенные полезные ископаемые, подлежащих выставлению на аукцион.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июля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456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за исключением участков недр, содержащих общераспространенные полезные ископаемые, подлежащих выставлению на аукцион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420"/>
        <w:gridCol w:w="1862"/>
        <w:gridCol w:w="729"/>
        <w:gridCol w:w="6338"/>
        <w:gridCol w:w="681"/>
      </w:tblGrid>
      <w:tr>
        <w:trPr>
          <w:trHeight w:val="3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Географические координаты с.ш. в.д.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Комсомольский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52°0030 - 70°3430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52°0030 - 70°3730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51°5800 - 70°3730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51°5800 - 70°3430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15,9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медь и полиметаллы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Майлы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и Павлодарская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51º4950 - 73º4906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51º5039 - 73º5052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51º5006 - 73º5435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51º4636 - 73º5042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23,61км2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Рудопроявление Крестовское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4903851,6 - 8305528,3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490390,7 - 8400525,9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4904325,8 - 8400510,4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4904310,3 - 8305511,9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95,98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участок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4301020 - 7900030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4301225 - 7900720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4301000 - 7901406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4300625 - 7900245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104,34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и медьсодержащие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Коктас-Чушанайский участок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4301225 - 7900720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4301830 - 7902600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4301430 - 7902828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4301000 - 7901406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194,32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россыпное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Конусный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42о4415 - 79о5952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42о4708 - 79о5908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42о4812 - 80о0153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42о4658 - 80о0512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42о4601 - 80о0529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42о4415 - 80о0126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41,56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Каракунузская площадь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и Алматинская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4205700 - 7502935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4205900 - 7503200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4205920 - 7503620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4205630 - 7503435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4205630 - 7502935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31,98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Мальва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4803600 - 8002400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4803600 - 8004200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4803200 - 8004200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4803200 - 8002400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164,15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мышьяк и серебро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Космола-Карабасский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49º4500 - 80º3800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49º4600 - 80º4000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49º4300 - 80º4600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49º4200 - 80º4500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24,50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Кызылтас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48º4331 - 84º5057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48º4520 - 84º5341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48º4647 - 84º5717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48º4713 - 85º0015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48º4214 - 85º0008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62,99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Долинное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48º0920 - 71º1440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48º0920 - 71º1730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48º1500 - 71º2000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48º1500 - 71º1700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37,97 км2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располагается в районе падения частей ракетоносителей Ю-28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Восточно-Мунглинское проявление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4702310,55 - 7003526,11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4702344,8 - 7003643,3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4702319,5 - 7003709,1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4702244,2 - 7003547,39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1,86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Аиртауское золоторудное поле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48°3800 - 67°0000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48°3800 - 67°0600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48°3100-67°0600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48°3100-67°0000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95,78 км2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располагается в районе падения частей ракетоносителей Ю-4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Кожатауское золоторудное поле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48°4414 - 69°4800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48°4227 - 69°5559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48°4000 - 69°5600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48°4000 - 69°4800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60,73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цинк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Усекское рудное поле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4403620 - 7904652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4403633 - 7904957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4403532 - 7905328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4403710 - 7905709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4403639 - 7905905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4403830 - 8001230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4403617 - 8001318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4403422 - 8000311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4403056 - 7905644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4403326 - 7904347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248,14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Сууктобе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4404248 - 7805200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4404247 - 7805410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4404059 - 7805405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4404103 - 7805208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8,94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цинк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Чинысылсай-Кастекский рудный узел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и Жамбылская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4205800 - 7503800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4205800 - 7504445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4205840 - 7505030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4205648 - 7505054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4205636 - 7504928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4205500 - 7504720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4205550 - 7503945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75,19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серебро и золотосодержащих руд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Шолакэспе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49º2800 - 80º0100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49º2830 - 80º0400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49º2400 - 80º0800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49º2300 - 80º0600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34,17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1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Акбулакский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49º2700 - 80º2200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49º2800 - 80º2600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49º2300 - 80º3100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49º2200 - 80º2800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51,56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2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молибденсодержащие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Жартас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49º2900 - 80º1400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49º3200 - 80º1600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49º3000 - 80º2400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49º2800 - 80º2300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52,60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3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Абаевский участок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48º4830 - 79º0800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48º5000 - 79º1100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48º4800 - 79º1500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48º4700 - 79º1400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22,13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4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золото и 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Жаба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48º2654,46 - 77º0054,41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48º2637,05 - 77º0215,13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48º260,26 - 77º0105,12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48º2616,23 - 77º0035,91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1,78км2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5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 участок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48º2500 - 80º4700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48º2530 - 80º4800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48º2430 - 80º5000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48º2400 - 80º4900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4,57км2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6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Бурултас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4500700 - 7303300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4500840 - 7303300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4500840 - 7303600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4500700 - 7303600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12,15 км2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военно-испытательном полигоне "Сарышаган"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7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Уркер-1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48º0400 - 73º1000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48º0600 - 73º1120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48º0245 - 73º2150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48º0815 - 73º2540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48º0640 - 73º3030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47º5910 - 73º2515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161,75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Уркер-2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48º3140 - 72º5046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48º3130 - 72º5500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48º2250 - 72º5410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48º2300 - 72º5000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83,52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Карасай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4302949 - 6803546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4302947 - 6803844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4302756 - 6803841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4302757 - 6803549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13,53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0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Кантагы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4303142 - 6803252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4303140 - 6803549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4302949 - 6803546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4302950 - 6803255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13,45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1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Титанциркониевые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Караоткель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4804300 - 8300600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2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Херсонское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50º5940 - 58º0410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50º5940 - 58º0730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50º5726 - 58º0730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50º5726 - 58º0410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16,16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3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Горюнское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51º0256 - 58º0410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51º0256 - 58º1117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50º5940 - 58º1117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50º5940 - 58º0410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50,42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4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Кишкенесор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4501859 - 7103041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4501914 - 7103106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4501854 - 7103126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4501839 - 7103100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0,54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5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Боздак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4801220 - 6603630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4801520 - 6603630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4801520 - 6603740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4801220 - 6603740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8,04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Западное Боздакское проявление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4801310 - 6603345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4801600 - 6603345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4801600 - 6603454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4801310 - 6603454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7,48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7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Приаральное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Талды-Эспе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46º4600 - 60º0500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46º5000 - 60º0500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46º5000 - 60º1200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46º4600 - 60º1200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66,09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Олово, литий и вольфрамсодержащие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Карагайлыактас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42º3800 - 80º0200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42º3930 - 80º0200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42º3930 - 80º0700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42º3800 - 80º0700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18,98км2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Олово, редкометальная группа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Восточный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49º5803 - 82º2521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49º5550 - 82º2808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49º5716 - 82º3000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49º5911 - 82º2714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16,49 кв.км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0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Олово, вольфрам, танталсодержащие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Ленинско-Осиновский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49º5500 - 83º5300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49º5620 - 83º5600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49º5330 - 83º5900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49º5200 - 83º5700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27,22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1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Редкие, цветные и драгоценные металлы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Кордайская площадь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43º1838,08 - 74º5455,79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43º1836,84 - 74º5817,30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43º1658,05 - 75º0010,55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43º1512,68 - 74º5715,29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43º184,56 - 74º5351,53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30,73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2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Графит, редкие, редкоземельные и благородные металлы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Сарытоганбай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48º3500 - 74º0700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48º3500 - 74º1400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48º2830 - 74º1400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48º2830 - 74º0700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103,82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3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Ново-Осакаровское месторождение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50о3400 - 72о3000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4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Бала - Урпек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48о4924 - 78о3757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48о4848 - 78о4025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48о4813 - 78о4005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48о4849 - 78о3737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3,72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5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Высокое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52о4359,5 - 61о1351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52о4504,2 - 61о1348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52о4506 - 61о1628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52о4401 - 61о1631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6,02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6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медь, никель 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Келлеровский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53о4742 - 69о0632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53о4900 - 69о1033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53о4804 - 69о1125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53о4646 - 69о0724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9,93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7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Каскырказган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47о1800 - 75о1700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47о1800 - 75о1900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47о1700 - 75о1900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47о1700 - 75о1700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4,67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Смена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43о3017 - 68о5855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43о3030 - 69о0004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43о2837 - 69о0045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43о2824 - 68о5936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5,78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медь и полиметалсодержащие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Тасты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50º5748 - 76º0858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50º5733 - 76º1209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50º5602 - 76º0836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50º5602 - 76º1226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12,52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0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грязи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озера Мыльное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54о3719 - 65о5937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54о3719 - 66о0011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54о3658 - 66о0011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54о3658 - 65о5937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0,396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1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медь и полиметалсодержащие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Южные Мугоджары-1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49о2458 - 59о1655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49о2516 - 59о3050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49о2212 - 59о3212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49о2145 - 59о1809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99,70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2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медь и полиметалсодержащие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Южные Мугоджары-2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49о2145 - 59о1809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49о2212 - 59о3212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49о1926 - 59о3218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49о1920 - 59о2610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49о1822 - 59о2610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49о1841 - 59о1933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92,34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3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медь и полиметалсодержащие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Южные Мугоджары-3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48о4614 - 58о4437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48о4627 - 58о5018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48о3806 - 58о5056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48о3751 - 58о4518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108,04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4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медь, серебро 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Бесагаш-1 (вершина Северного Каратау)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и Южно-Казахстанская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43о1527 - 69о4518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43о1756 - 69о4747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43о1215 - 69о5955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43о1215 - 69о5615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43о1000 - 69о5615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101,08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5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Бакытыадыр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50о0458 - 67о4354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50о0531 - 67о4458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50о0704 - 67о4601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50о0626 - 67о4819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50о0429 - 67о4702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50о0342 - 67о4526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16,64 км2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территории падения частей ракет – носителей Ю-8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6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Рудопроявление Алтын - Казган (Участок 1)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49о5012 - 66о4747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49о5017 - 66о5157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49о4735 - 66о5204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49о4730 - 66о4755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25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7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Рудопроявление Алтын - Казган (Участок 2)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49о1618 - 66о1552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49о1624 - 66о1700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49о1342 - 66о2008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49о1336 - 66о1601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16,33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Гульказ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52о3046 - 70о2021,60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52о3046 - 70о2256,34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52о2348 - 70о2656,34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52о2348 - 70о2021,60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67,079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Халцедон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Актобе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43о2600 - 70о2400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0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Россыпное золото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Кумысты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44о1210 - 67о5349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1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Титаномагнетитсодержащие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Западный Саяк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47º0248 - 76º5336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47º0248 - 76º5421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47º0118 - 76º5500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47º0118 - 76º5525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47º0054 - 76º5525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47º0054 - 76º5400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4,6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2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Кызыл-Эспе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47º2634 - 73º5202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47º2625 - 73º5236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47º2618 - 73º5232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47º2620 - 73º5225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47º2612 - 73º5221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47º2620 - 73º5154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0,326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3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Маджар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49º5500 - 73º1700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49º5502 - 73º1839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49º5312 - 73º2500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49º5100 - 73º2500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49º5030 - 73º2400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49º4830 - 73º2100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49º4301 - 73º2025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49º4300 - 73º1600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150,19 кв.км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4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48о2716.35 - 84о365.32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48о254.14 - 84о365.83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48о2324.69 - 84о298.29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48о2542.47 - 84о2827.22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38,85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5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медьсодержащие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Южный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48о4630 - 71о1830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48о4900 - 71о1830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48о4900 - 71о2130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48о4630 - 71о2130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17,04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6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Цветные, благородные и нерудное сырье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Мыншокы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47о2137 - 68о5910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47о2122 - 69о0149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47о1919 - 69о0110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47о1856 - 69о1123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47о2052 - 69о1222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47о2020 - 69о1534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47о1634 - 69о1355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47о1717 - 69о0906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47о1826 - 69о0909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47о1831 - 69о0612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47о1704 - 69о0513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47о1707 - 68о5659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100,75 км2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(около 10%) располагается на военно-испытательном полигоне "Сарышаган"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7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и благородные металлы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Агаш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47о1404 - 69о0906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47о1355 - 69о1344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47о0849 - 69о1820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47о0456 - 69о2418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47о0335 - 69о2913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47о0232 - 69о2713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47о0527 - 69о1933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47о1040 - 69о1245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99,35 км2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военно-испытательном полигоне "Сарышаган"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Тургай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51°4639 - 72°4513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51°4638 - 72°4658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51°4533 - 72°4656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51°4534 - 72°4513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4,03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молибденсодержащие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Жамантуз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46°1532 - 73°0843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46°0919 - 73°1652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46°0735 - 73°1347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46°1342 - 73°0551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Площадь77,95 км2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военно-испытательном полигоне "Сарышаган"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0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молибденсодержащие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Кокбузау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46°0917 - 72°5902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46°1126 - 73°0230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46°0722 - 73°0740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46°0525 - 73°0359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58,61 км2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военно-испытательном полигоне "Сарышаган"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1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Железомарганцевые руды, ниобий, цезий, 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Рудное поле Сатыбай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4900400 - 7005300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4900400 - 7005800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4900016 - 7005800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4900238 - 7005300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28,8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2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Рудопроявление Западное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480409,2 - 770316,8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480409,2 - 7703242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4803918,5 - 7703242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4803918,5 - 770316,8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3,06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3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Азамат – Григорьевский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47°3619.4 - 81°3137.2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47°3923.8 - 81°3432.8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47°3937.9 - 81°3504.4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47°3905.8 - 81°3535.8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47°3132.5 - 81°3621.8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47°3053.3 - 81°3621.2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47°3042.6 - 81°360.3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47°3140.4 - 81°353.7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50,64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4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Калыбулакская площадь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4905500 - 7202100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4905500 - 7202200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4905600 - 7202200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4905600 - 7202100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2,22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5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Балыктыкольская площадь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4902100 - 7104700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4902100 - 7105949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4903000 - 7105949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4903000 - 7104700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258,82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6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Жабденское рудное поле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4903330 - 7103500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4903330 - 7104300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4903800 - 7104300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4903800 - 7103500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80,48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7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цинк, серебро, 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Рудопроявление Коккус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440375,10 - 790344,53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440375,10 - 7903955,98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4403254,22 - 7903455,98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4403254,22 - 790344,53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34,41км2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цинксодержащие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Кокшиельская площадь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44º3300 - 77º2900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44º3300 - 77º3200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44º3000 - 77º3200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44º3000 - 77º2900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22,11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Рудопроявление Восточные Миялы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490534 - 8102713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4905336 - 8102713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4905345 - 8102931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4905314 - 8102930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2,67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90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Рудопроявление Жетык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494809,4 - 803032,5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494751,1 - 803032,4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494750,2 - 803128,5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494809,2 - 803128,6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0,65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91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Рудопроявление Болдыколь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и Павлодарская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50º2000 - 78º4400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50º2100 - 78º4800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50º1800 - 78º4900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50º0800 - 78º5000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50º0600 - 78º5200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50º0500 - 78º4800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50º1000 - 78º4500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50º1100 - 78º4707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50º1421 - 78º4434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141,60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92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Рудопроявление Аркалыкское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4905301,7 - 8002102,5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4905258,4 - 8002102,5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4905258,4 - 8002057,5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4905301,7 - 8002057,6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0,010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3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Алтынказганское медно-золоторудное поле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48º5757 - 71º5015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48º5757 - 71º5225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48º5615 - 71º5225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48º5615 - 71º5015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8,34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4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Бозшакольская площадь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5105112,97 - 7404732,1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5105115,9 - 7404827,43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5105043,41 - 7404831,90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5105040,48 - 7404736,58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1,07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5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Шомаккольская площадь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51º0230 - 75º3900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51º0300 - 75º3800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51º0530 - 75º4200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51º0500 - 75º4400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13,0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6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полиметалсодержащие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Майкараганское рудное поле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4900000 - 7001500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4900000 - 7003000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4805400 - 7003000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4805400 - 7001500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203,7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7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Мурзинцевское рудопроявление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4903212,2 - 8403312,8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4903323,1 - 8403808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4902732,2 - 8404233,3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4902726,2 - 8403735,5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65,06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Флюоритсодержащие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Караджал-2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49°5432 - 77°5904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49°5255 - 78°0211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49°5201 - 78°0136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49°5300 - 77°5802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11,36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Эспетуз Северный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51о0133 - 76о2537</w:t>
            </w:r>
            <w:r>
              <w:br/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00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Хризопраз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Сарыкуболды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49о2433 - 74о3910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01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Приозерное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52º3237 - 64º4229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02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Западно-Убаганское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52º4836 - 64º4645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03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Южно-Ломоносовское поле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53º0014 - 62º4636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53º0015 - 62º5439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52º5701 - 62º5439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52º5700 - 62º4637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53,99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4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Высокое 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51о4506 - 60о3000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51о4622 - 60о3039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51о4621 - 60о3115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51о4755 - 60о3114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51о4755 - 60о3056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51о4910,4 - 60о3036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51о4914,1 - 60о3135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51о4711 - 60о3153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51о4456,7 - 60о3054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6,89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5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Полиметаллические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Беркара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48º4645 - 75º0035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48º4730 - 75º0145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48º4718 - 75º0202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48º4634 - 75º0053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1,0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6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Бозбие-1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51º3300 - 60º5510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51º3850 - 60º5700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51º4000 - 60º5800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51º3700 - 60º5800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51º3700 - 60º0200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51º2800 - 61º0150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51º3100 - 60º5700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99,92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7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Бозбие-2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51º2800 - 61º0150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51º4050 - 61º0200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51º4420 - 61º0830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82,52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Бозбие-3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51º3850 - 60º5700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51º4420 - 60º5500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51º4420 - 61º0830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51º4000 - 61º0200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51º4000 - 60º5800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89,45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руды, редкоземельные элементы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Таскудук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44º3500 - 73º0400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44º3000 - 73º1400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44º2800 - 73º1200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44º3100 - 73º0600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44º3000 - 73º0500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44º3300 - 73º0100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87,20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10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Халцедон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Коктал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43°1900 - 70°2500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11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Халцедон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Восточное Приозерное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43°1900 - 70°3500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12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Шубароба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49°0155 - 71°4106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49°0520 - 71°4112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49°0519 - 71°4920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49°0155 - 71°4920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63,03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13"/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Боратовые руды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Индерское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и Западно-Казахстанская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48°3348,63 - 51°4754,48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48°3356,43 - 51°4801,94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48°3400,46 - 51°4758,75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48°3406,10 - 51°4811,13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48°3401,08 - 51°4817,32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48°3353,83 - 51°4808,17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48°3352,13 - 51°4821,04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48°3344,70 - 51°4816,39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0,184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48°3356,73 - 51°5849,31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48°3357,06 - 51°5856,76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48°3350,78 - 51°5906,31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48°3342,76 - 51°5906,31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48°3342,11 - 51°5858,68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48°3353,30 - 51°5845,01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0,126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48°3145,73 - 51°5703,16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48°3157,88 - 51°5710,23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48°3154,07 - 51°5721,30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48°3143,98 - 51°5716,09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48°3142,60 - 51°5710,10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0,104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48°3235,37 - 51°5658,43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48°3237,43 - 51°5646,91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48°3223,45 - 51°5643,12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48°3220,69 - 51°5650,59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48°3227,45 - 51°5658,91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0,117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48°3139,51 - 51°5552,63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48°3129,13 - 51°5550,53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48°3124,50 - 51°5600,02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48°3128,69 - 51°5606,80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48°3132,52 - 51°5600,32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48°3133,77 - 51°5619,96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48°3138,62 - 51°5620,57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0,161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48°3034,1 - 51°5954,5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48°3043,1 - 52°0017,5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48°3021,4 - 52°0043,4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48°3011,0 - 52°0047,8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48°3007,3 - 52°0043,2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48°3013,0 - 52°0028,8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48°3001,0 - 52°0029,5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48°2958,4 - 52°0024,5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48°3006,6 - 52°0014,4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48°3027,7 - 51°5952,8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0,805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48°3637,3 - 52°0015,4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48°3641,7 - 52°0024,0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48°3637,6 - 52°0035,8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48°3631,0 - 52°0036,0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48°3630,0 - 52°0018,0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0,113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4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Сарыбулак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48º1600 - 77º4500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48º1600 - 77º5300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48º1300 - 77º5300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48º1300 - 77º4500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55,12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5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и благородные металлы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Сарыкташ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48°5117 - 75°3302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48°5426 - 75°4308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48°4947 - 75°4652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48°4903 - 75°3436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98,93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6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Байсары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52°0112 - 72°4758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52°0212 - 72°5554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52°0111 - 72°5613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52°0009 - 72°4820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18,09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7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Россыпное золото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Ермаксу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 - Казахстанская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43°4300 - 68°2530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43°4050 - 68°2600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43°3653 - 68°2254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43°3821 - 68°2148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23,95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Гранитная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45°0220 - 73°2540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45°0020 - 73°4210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44°5520 - 73°5720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44°5610 - 74°0100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44°5500 - 74°0120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44°5400 - 73°5730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44°5920 - 73°4150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45°0004 - 73°4200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45°0020 - 73°3710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45°0000 - 73°3700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45°0133 - 73°2530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87,17 км2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( около 40%) располагается на военно-испытательном полигоне "Сарышаган"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9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Каратасская площадь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45°2210 - 72°4550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45°2410 - 72°4710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45°1720 - 73°0400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45°1530 - 73°0220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45°1640 - 72°5940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45°1800 - 73°0100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45°2113 - 72°5340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45°1927 - 72°5220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65,29 км2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располагается на военно-испытательном полигоне "Сарышаган"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20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Золотосодержащие руды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Узун Тобе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45°1040 - 73°2000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45°1330 - 73°2254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45°0930 - 73°3220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45°0510 - 73°3220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100,85 км2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располагается на военно-испытательном полигоне "Сарышаган"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21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Благородные и цветные металлы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Ишимский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52°0000 - 66°1500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52°0355 - 66°1503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52°0459 - 66°1654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52°0400 - 66°2230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52°0000 - 66°2230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71,07 км2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