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37d1" w14:textId="5b33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27 апреля 2015 года № 359 "Об утверждении регламента государственной услуги "Представление статистической информации, не предусмотренной графиком распространения официальной статистической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июля 2017 года № 271. Зарегистрирован в Министерстве юстиции Республики Казахстан 8 августа 2017 года № 15471. Утратил силу приказом Министра национальной экономики Республики Казахстан от 6 апреля 2020 года № 24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06.04.2020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апреля 2015 года № 359 "Об утверждении регламента государственной услуги "Представление статистической информации, не предусмотренной графиком распространения официальной статистической информации" (зарегистрирован в Реестре государственной регистрации нормативных правовых актов за № 11192, опубликован 11 июня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статистической информации, не предусмотренной графиком распространения официальной статистической информации" (далее – Регламент),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2017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359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статистической информации, не предусмотренной графиком распространения официальной статистической информации"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статистической информации, не предусмотренной графиком распространения официальной статистической информации" (далее – государственная услуга) оказывается Республиканским государственным предприятием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 (далее – РГП "ИВЦ") и его филиалами по областям, городам Астана и Алматы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информации", утвержденного приказом исполняющего обязанности Министра национальной экономики Республики Казахстан от 27 марта 2015 года № 258 (зарегистрирован в Реестре государственной регистрации нормативных правовых актов за № 10883) (далее – Стандарт).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статистической информации, не предусмотренной графиком распространения официальной статистической информации (далее – статистическая информация);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отсутствии запрашиваемой статистической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заявления в Государственную корпорацию до момента получения результата оказания государственной услуги 15 (пятнадцать) календарных дней.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необходимого перечня документов (далее – документы)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(действий), входящей в состав процесса оказания государственной услуги.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 разовому заявлению, соблюдаются следующие процедуры: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процедура 1 – работник, ответственный за ведение делопроизводства регистрирует документы и направляет для подписания директору услугодателя либо лицу, исполняющему его обязанности, в течение 15 (пятнадцати) минут;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 – директор либо лицо, исполняющее его обязанности, подписывает в течение 3 (трех) часов и работник, ответственный за ведение делопроизводства, направляет подписанные документы работнику, ответственному за предоставление статистической информации;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процедура 3 – работник, ответственный за предоставление статистической информации, представляет показатели согласно обработанной статистической информации работнику, ответственному за бюджетное планирование, в течение 9 (девяти) рабочих дней.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или невозможности предоставления запрашиваемой статистической информации, услугодатель направляет уведомление об отсутствии запрашиваемой статистической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через "Интегрированную информационную систему Центра обслуживания населения" Автоматизированного рабочего места государственного органа (далее – АРМ ГО) работнику Государственной корпорации;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процедура 4 – работник, ответственный за бюджетное планирование, предоставляет расчет стоимости услуги на основании Цен на товары (работы, услуги), производимые и (или) реализуемые субъектом государственной монополии в области государственной статистики,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декабря 2014 года № 199 (зарегистрирован в Реестре государственной регистрации нормативных правовых актов за № 10161) (далее – приказ) в течение 30 (тридцати) минут после предоставления показателей согласно обработанной статистической информации работнику, ответственному за ведение бухгалтерского учета;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процедура 5 – работник, ответственный за ведение бухгалтерского учета, выставляет и направляет счет на оплату на основании расчета стоимости услуги работнику, ответственному за предоставление статистической информации, в течение 1 (одного) часа после завершения предыдущей процедуры;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процедура 6 – работник, ответственный за предоставление статистической информации, направляет уведомление о готовности запрашиваемой статистической информации с выставлением счета на оплату работнику, ответственному за ведение делопроизводства, в течение 1 (одного) часа после завершения предыдущей процедуры;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процедура 7 – работник, ответственный за ведение делопроизводства, направляет уведомление о готовности запрашиваемой статистической информации с выставлением счета на оплату через АРМ ГО работнику Государственной корпорации в течение 1 (одного) часа после завершения предыдущей процедуры.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производит оплату в течение 2 (двух) рабочих дней.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произведения оплаты услугополучателем, услугодатель дает время для произведения оплаты не более 15 (пятнадцати) календарных дней, при этом данный срок не входит в срок оказания государственной услуги;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процедура 8 – после подтверждения оплаты на расчетный счет услугодателя работник, ответственный за предоставление статистической информации, предоставляет результат оказания государственной услуги в течение 1 (одного) рабочего дня: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5 (пяти) страниц через АРМ ГО работнику Государственной корпорации. Работник Государственной корпорации на бумажном носителе распечатывает и передает услугополучателю;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5 (пяти) страниц путем почтовой связи внутри Республики Казахстан и за его пределами на бумажном носителе.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неосуществлении услугополучателем оплаты, необходимой для оказания государственной услуги, по разовому заявлению соблюдаются следующие процедуры: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– работник, ответственный за ведение бухгалтерского учета, уведомляет об отсутствии оплаты, необходимой для оказания государственной услуги работника, ответственного за предоставление статистической информации, в течение 30 (тридцати) минут после окончания вышеуказанного срока (в течение 2 (двух) рабочих дней);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процедура 2 – работник, ответственный за предоставление статистической информации, направляет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расписка об отказе) работнику, ответственному за ведение делопроизводства, в течение 30 (тридцати) минут после завершения предыдущей процедуры;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процедура 3 – работник, ответственный за ведение делопроизводства направляет расписку об отказе через АРМ ГО работнику Государственной корпорации в течение 15 (пятнадцати) минут после завершения предыдущей процедуры.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услуги, заявление, в котором указана периодичность, соблюдаются следующие процедуры: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процедура 1 – работник, ответственный за ведение делопроизводства, регистрирует документы и направляет для подписания директору услугодателя либо лицу, исполняющему его обязанности, в течение 15 (пятнадцати) минут;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процедура 2 – директор либо лицо, исполняющее его обязанности, подписывает в течение 3 (трех) часов и работник, ответственный за ведение делопроизводства направляет подписанные документы работнику ответственному за предоставление статистической информации и работнику, ответственному за заключение договора;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3 – работник, ответственный за предоставление статистической информации, рассчитывает стоимость услуги согласно приказу и направляет работнику, ответственному за заключение договора, в течение 1 (одного) рабочего дня.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или невозможности предоставления запрашиваемой статистической информации, услугодатель направляет уведомление об отсутствии запрашиваемой статистической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через АРМ ГО работнику Государственной корпорации;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процедура 4 – работник, ответственный за заключение договора, направляет проект договора на согласование посредством электронной почты на электронный адрес, указанный услугополучателем в заявлении, который должен быть согласован в течение 2 (двух) рабочих дней.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предоставления услугополучателем согласованного договора в вышеуказанный срок, услугодатель направляет расписку об отказе через АРМ ГО работнику Государственной корпорации, который уведомляет услугополучателя;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процедура 5 – работник, ответственный за заключение договора, в течение 1 (одного) рабочего дня направляет подписанный договор, с одной стороны услугодателем для подписания, с другой стороны услугополучателем путем почтовых отправлений внутри Республики Казахстан и за его пределами;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процедура 6 – работник, ответственный за заключение договора, представляет уведомление о направлении подписанного договора, с одной стороны услугодателем для подписания, с другой стороны услугополучателем работнику, ответственному за ведение делопроизводства, в течение 1 (одного) часа после завершения предыдущей процедуры;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процедура 7 – работник, ответственный за ведение делопроизводства, прикрепляет уведомление о направлении подписанного договора, с одной стороны услугодателем для подписания, с другой стороны услугополучателем по АРМ ГО работнику Государственной корпорации в течение 15 (пятнадцати) минут после завершения предыдущей процедуры;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процедура 8 – для подписания договора Сторонами предоставляется 8 (восемь) рабочих дней. После получения подписанного договора Сторонами, договор считается заключенным.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на основании разового заявления: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сформированная статистическая информация;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счет-фактура и акт оказанных услуг.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на основании заявления, в котором указана периодичность: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проект договора;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подписанный и зарегистрированный в реестре договоров, заверенный печатью договор в 2 (двух) экземплярах;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сформированная статистическая информация;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счет-фактура и акт оказанных услуг. 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работник, ответственный за ведение делопроизводства;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предоставление статистической информации;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бюджетное планирование;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ведение бухгалтерского учета;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заключение договора;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либо лицо, исполняющее его обязанности.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отражены в справочнике бизнес-процесса оказания государственной услуги по разовому заявлению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в справочнике бизнес-процесса оказания государственной услуги по заявлению, в котором указана периодичность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услугодателями, а также порядка использования информационных систем в процессе оказания государственной услуги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представляет документы работнику Государственной корпорации в течение 15 (пятнадцати) минут;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 течение 20 минут принимает представленные документы и выдает расписку о приеме соответствующих документов;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в течение 1 (одного) рабочего дня направляет представленные документы (сканированная версия оригинала) через АРМ ГО услугодателю;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представления услугодателем уведомления о готовности запрашиваемой статистической информации с выставлением счета на оплату (сканированная версия оригинала) через АРМ ГО, услугополучатель может получить необходимую информацию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предоставление результата оказания государственной услуги осуществляется после получения квитанции об оплате от услугополучателя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бизнес-процесса оказания государственной услуги по разовому заявлению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в справочнике бизнес-процесса оказания государственной услуги по заявлению, в котором указана периодичность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графиком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</w:t>
            </w:r>
          </w:p>
        </w:tc>
      </w:tr>
    </w:tbl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по разовому заявлению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графиком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</w:t>
            </w:r>
          </w:p>
        </w:tc>
      </w:tr>
    </w:tbl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по заявлению, в котором указана периодичность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