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1a7d" w14:textId="c831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сертификации и выдачи сертификата поставщика аэронавигационного обслуживания, а также сертификационных требований, предъявляемых к поставщикам аэронавигационного обслуживания</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26 июня 2017 года № 384. Зарегистрирован в Министерстве юстиции Республики Казахстан 8 августа 2017 года № 15468.</w:t>
      </w:r>
    </w:p>
    <w:p>
      <w:pPr>
        <w:spacing w:after="0"/>
        <w:ind w:left="0"/>
        <w:jc w:val="both"/>
      </w:pPr>
      <w:bookmarkStart w:name="z4" w:id="0"/>
      <w:r>
        <w:rPr>
          <w:rFonts w:ascii="Times New Roman"/>
          <w:b w:val="false"/>
          <w:i w:val="false"/>
          <w:color w:val="000000"/>
          <w:sz w:val="28"/>
        </w:rPr>
        <w:t xml:space="preserve">
      В соответствии с подпунктом 41-27)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"Об использовании воздушного пространства Республики Казахстан и деятельности авиации"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транспорта РК от 24.07.2025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сертификации и выдачи сертификата поставщика аэронавигационного обслуживания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Сертификационные требования, предъявляемые к поставщикам аэронавигационного обслуживания,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6 февраля 2015 года № 117 "Об утверждении Правил сертификации и выдачи сертификата органа обслуживания воздушного движения и (или) службы эксплуатации радиотехнического оборудования и связи аэронавигационной организации, а также Сертификационных требований, предъявляемых  к органам обслуживания воздушного движения и (или) службам эксплуатации радиотехнического оборудования и связи аэронавигационной организации" (зарегистрированный в Реестре государственной регистрации нормативных правовых актов Республики Казахстан № 10452, опубликованный 13 апреля 2015 года в информационно-правовой системе "Әділет").</w:t>
      </w:r>
    </w:p>
    <w:bookmarkEnd w:id="4"/>
    <w:bookmarkStart w:name="z9" w:id="5"/>
    <w:p>
      <w:pPr>
        <w:spacing w:after="0"/>
        <w:ind w:left="0"/>
        <w:jc w:val="both"/>
      </w:pPr>
      <w:r>
        <w:rPr>
          <w:rFonts w:ascii="Times New Roman"/>
          <w:b w:val="false"/>
          <w:i w:val="false"/>
          <w:color w:val="000000"/>
          <w:sz w:val="28"/>
        </w:rPr>
        <w:t>
      3. Комитету гражданской авиации Министерства по инвестициям и развитию Республики Казахстан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8"/>
    <w:bookmarkStart w:name="z13" w:id="9"/>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9"/>
    <w:bookmarkStart w:name="z14" w:id="10"/>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10"/>
    <w:bookmarkStart w:name="z15" w:id="11"/>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инвестициям и развитию Республики Казахстан.</w:t>
      </w:r>
    </w:p>
    <w:bookmarkEnd w:id="11"/>
    <w:bookmarkStart w:name="z16" w:id="12"/>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bookmarkStart w:name="z18"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__________________Т. Сулейменов</w:t>
      </w:r>
    </w:p>
    <w:p>
      <w:pPr>
        <w:spacing w:after="0"/>
        <w:ind w:left="0"/>
        <w:jc w:val="both"/>
      </w:pPr>
      <w:r>
        <w:rPr>
          <w:rFonts w:ascii="Times New Roman"/>
          <w:b w:val="false"/>
          <w:i w:val="false"/>
          <w:color w:val="000000"/>
          <w:sz w:val="28"/>
        </w:rPr>
        <w:t>11 июля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2017 года № 384</w:t>
            </w:r>
          </w:p>
        </w:tc>
      </w:tr>
    </w:tbl>
    <w:bookmarkStart w:name="z29" w:id="14"/>
    <w:p>
      <w:pPr>
        <w:spacing w:after="0"/>
        <w:ind w:left="0"/>
        <w:jc w:val="left"/>
      </w:pPr>
      <w:r>
        <w:rPr>
          <w:rFonts w:ascii="Times New Roman"/>
          <w:b/>
          <w:i w:val="false"/>
          <w:color w:val="000000"/>
        </w:rPr>
        <w:t xml:space="preserve"> Правила сертификации и выдачи сертификата поставщика аэронавигационного обслуживания</w:t>
      </w:r>
    </w:p>
    <w:bookmarkEnd w:id="14"/>
    <w:p>
      <w:pPr>
        <w:spacing w:after="0"/>
        <w:ind w:left="0"/>
        <w:jc w:val="both"/>
      </w:pPr>
      <w:r>
        <w:rPr>
          <w:rFonts w:ascii="Times New Roman"/>
          <w:b w:val="false"/>
          <w:i w:val="false"/>
          <w:color w:val="ff0000"/>
          <w:sz w:val="28"/>
        </w:rPr>
        <w:t xml:space="preserve">
      Сноска. Правила в редакции приказа Министра индустрии и инфраструктурного развития РК от 26.07.2019 </w:t>
      </w:r>
      <w:r>
        <w:rPr>
          <w:rFonts w:ascii="Times New Roman"/>
          <w:b w:val="false"/>
          <w:i w:val="false"/>
          <w:color w:val="ff0000"/>
          <w:sz w:val="28"/>
        </w:rPr>
        <w:t>№ 553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93" w:id="15"/>
    <w:p>
      <w:pPr>
        <w:spacing w:after="0"/>
        <w:ind w:left="0"/>
        <w:jc w:val="left"/>
      </w:pPr>
      <w:r>
        <w:rPr>
          <w:rFonts w:ascii="Times New Roman"/>
          <w:b/>
          <w:i w:val="false"/>
          <w:color w:val="000000"/>
        </w:rPr>
        <w:t xml:space="preserve"> Глава 1. Общие положения</w:t>
      </w:r>
    </w:p>
    <w:bookmarkEnd w:id="15"/>
    <w:bookmarkStart w:name="z494" w:id="16"/>
    <w:p>
      <w:pPr>
        <w:spacing w:after="0"/>
        <w:ind w:left="0"/>
        <w:jc w:val="both"/>
      </w:pPr>
      <w:r>
        <w:rPr>
          <w:rFonts w:ascii="Times New Roman"/>
          <w:b w:val="false"/>
          <w:i w:val="false"/>
          <w:color w:val="000000"/>
          <w:sz w:val="28"/>
        </w:rPr>
        <w:t xml:space="preserve">
      1. Настоящие Правила сертификации и выдачи сертификата поставщика аэронавигационного обслуживания (далее – Правила) разработаны в соответствии с подпунктом 41-27) </w:t>
      </w:r>
      <w:r>
        <w:rPr>
          <w:rFonts w:ascii="Times New Roman"/>
          <w:b w:val="false"/>
          <w:i w:val="false"/>
          <w:color w:val="000000"/>
          <w:sz w:val="28"/>
        </w:rPr>
        <w:t>пункта 1</w:t>
      </w:r>
      <w:r>
        <w:rPr>
          <w:rFonts w:ascii="Times New Roman"/>
          <w:b w:val="false"/>
          <w:i w:val="false"/>
          <w:color w:val="000000"/>
          <w:sz w:val="28"/>
        </w:rPr>
        <w:t xml:space="preserve"> статьи 14, </w:t>
      </w:r>
      <w:r>
        <w:rPr>
          <w:rFonts w:ascii="Times New Roman"/>
          <w:b w:val="false"/>
          <w:i w:val="false"/>
          <w:color w:val="000000"/>
          <w:sz w:val="28"/>
        </w:rPr>
        <w:t>статьями 35-1</w:t>
      </w:r>
      <w:r>
        <w:rPr>
          <w:rFonts w:ascii="Times New Roman"/>
          <w:b w:val="false"/>
          <w:i w:val="false"/>
          <w:color w:val="000000"/>
          <w:sz w:val="28"/>
        </w:rPr>
        <w:t xml:space="preserve"> и </w:t>
      </w:r>
      <w:r>
        <w:rPr>
          <w:rFonts w:ascii="Times New Roman"/>
          <w:b w:val="false"/>
          <w:i w:val="false"/>
          <w:color w:val="000000"/>
          <w:sz w:val="28"/>
        </w:rPr>
        <w:t>35-2</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транспорта РК от 24.07.2025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5" w:id="17"/>
    <w:p>
      <w:pPr>
        <w:spacing w:after="0"/>
        <w:ind w:left="0"/>
        <w:jc w:val="both"/>
      </w:pPr>
      <w:r>
        <w:rPr>
          <w:rFonts w:ascii="Times New Roman"/>
          <w:b w:val="false"/>
          <w:i w:val="false"/>
          <w:color w:val="000000"/>
          <w:sz w:val="28"/>
        </w:rPr>
        <w:t>
      2. Настоящие Правила определяют порядок:</w:t>
      </w:r>
    </w:p>
    <w:bookmarkEnd w:id="17"/>
    <w:bookmarkStart w:name="z496" w:id="18"/>
    <w:p>
      <w:pPr>
        <w:spacing w:after="0"/>
        <w:ind w:left="0"/>
        <w:jc w:val="both"/>
      </w:pPr>
      <w:r>
        <w:rPr>
          <w:rFonts w:ascii="Times New Roman"/>
          <w:b w:val="false"/>
          <w:i w:val="false"/>
          <w:color w:val="000000"/>
          <w:sz w:val="28"/>
        </w:rPr>
        <w:t>
      1) проведения сертификации и выдачи сертификата поставщика аэронавигационного обслуживания;</w:t>
      </w:r>
    </w:p>
    <w:bookmarkEnd w:id="18"/>
    <w:bookmarkStart w:name="z497" w:id="19"/>
    <w:p>
      <w:pPr>
        <w:spacing w:after="0"/>
        <w:ind w:left="0"/>
        <w:jc w:val="both"/>
      </w:pPr>
      <w:r>
        <w:rPr>
          <w:rFonts w:ascii="Times New Roman"/>
          <w:b w:val="false"/>
          <w:i w:val="false"/>
          <w:color w:val="000000"/>
          <w:sz w:val="28"/>
        </w:rPr>
        <w:t>
      2) приостановления (отзыва) сертификата поставщика аэронавигационного обслуживания, внесения изменений и (или) дополнений в него;</w:t>
      </w:r>
    </w:p>
    <w:bookmarkEnd w:id="19"/>
    <w:bookmarkStart w:name="z498" w:id="20"/>
    <w:p>
      <w:pPr>
        <w:spacing w:after="0"/>
        <w:ind w:left="0"/>
        <w:jc w:val="both"/>
      </w:pPr>
      <w:r>
        <w:rPr>
          <w:rFonts w:ascii="Times New Roman"/>
          <w:b w:val="false"/>
          <w:i w:val="false"/>
          <w:color w:val="000000"/>
          <w:sz w:val="28"/>
        </w:rPr>
        <w:t>
      3) обеспечения безопасности полетов при изменении в функциональных системах организации воздушного движения.</w:t>
      </w:r>
    </w:p>
    <w:bookmarkEnd w:id="20"/>
    <w:bookmarkStart w:name="z499" w:id="21"/>
    <w:p>
      <w:pPr>
        <w:spacing w:after="0"/>
        <w:ind w:left="0"/>
        <w:jc w:val="both"/>
      </w:pPr>
      <w:r>
        <w:rPr>
          <w:rFonts w:ascii="Times New Roman"/>
          <w:b w:val="false"/>
          <w:i w:val="false"/>
          <w:color w:val="000000"/>
          <w:sz w:val="28"/>
        </w:rPr>
        <w:t>
      3. В Правилах используются следующие термины и определения:</w:t>
      </w:r>
    </w:p>
    <w:bookmarkEnd w:id="21"/>
    <w:bookmarkStart w:name="z500" w:id="22"/>
    <w:p>
      <w:pPr>
        <w:spacing w:after="0"/>
        <w:ind w:left="0"/>
        <w:jc w:val="both"/>
      </w:pPr>
      <w:r>
        <w:rPr>
          <w:rFonts w:ascii="Times New Roman"/>
          <w:b w:val="false"/>
          <w:i w:val="false"/>
          <w:color w:val="000000"/>
          <w:sz w:val="28"/>
        </w:rPr>
        <w:t>
      1)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22"/>
    <w:bookmarkStart w:name="z501" w:id="23"/>
    <w:p>
      <w:pPr>
        <w:spacing w:after="0"/>
        <w:ind w:left="0"/>
        <w:jc w:val="both"/>
      </w:pPr>
      <w:r>
        <w:rPr>
          <w:rFonts w:ascii="Times New Roman"/>
          <w:b w:val="false"/>
          <w:i w:val="false"/>
          <w:color w:val="000000"/>
          <w:sz w:val="28"/>
        </w:rPr>
        <w:t>
      2)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23"/>
    <w:bookmarkStart w:name="z502" w:id="24"/>
    <w:p>
      <w:pPr>
        <w:spacing w:after="0"/>
        <w:ind w:left="0"/>
        <w:jc w:val="both"/>
      </w:pPr>
      <w:r>
        <w:rPr>
          <w:rFonts w:ascii="Times New Roman"/>
          <w:b w:val="false"/>
          <w:i w:val="false"/>
          <w:color w:val="000000"/>
          <w:sz w:val="28"/>
        </w:rPr>
        <w:t>
      3) аварийное оповещение (служба аварийного оповещения) – обслуживание, предоставляемое для уведомления соответствующих организаций о воздушных судах, нуждающихся в помощи поисково-спасательных служб, и оказания необходимого содействия таким организациям;</w:t>
      </w:r>
    </w:p>
    <w:bookmarkEnd w:id="24"/>
    <w:bookmarkStart w:name="z503" w:id="25"/>
    <w:p>
      <w:pPr>
        <w:spacing w:after="0"/>
        <w:ind w:left="0"/>
        <w:jc w:val="both"/>
      </w:pPr>
      <w:r>
        <w:rPr>
          <w:rFonts w:ascii="Times New Roman"/>
          <w:b w:val="false"/>
          <w:i w:val="false"/>
          <w:color w:val="000000"/>
          <w:sz w:val="28"/>
        </w:rPr>
        <w:t>
      4) служба управления аэронавигационной информации – служба, созданная в конкретно установленной зоне действия, которая несет ответственность за предоставление аэронавигационной информации (данных), необходимой для обеспечения безопасности, регулярности и эффективности воздушной навигации;</w:t>
      </w:r>
    </w:p>
    <w:bookmarkEnd w:id="25"/>
    <w:bookmarkStart w:name="z504" w:id="26"/>
    <w:p>
      <w:pPr>
        <w:spacing w:after="0"/>
        <w:ind w:left="0"/>
        <w:jc w:val="both"/>
      </w:pPr>
      <w:r>
        <w:rPr>
          <w:rFonts w:ascii="Times New Roman"/>
          <w:b w:val="false"/>
          <w:i w:val="false"/>
          <w:color w:val="000000"/>
          <w:sz w:val="28"/>
        </w:rPr>
        <w:t>
      5) аэронавигационное обслуживание – деятельность, которая включает организацию воздушного движения, предоставление систем связи, навигации и наблюдения, метеорологическое и поисково-спасательное обеспечение полетов, предоставление аэронавигационной информации.</w:t>
      </w:r>
    </w:p>
    <w:bookmarkEnd w:id="26"/>
    <w:bookmarkStart w:name="z505" w:id="27"/>
    <w:p>
      <w:pPr>
        <w:spacing w:after="0"/>
        <w:ind w:left="0"/>
        <w:jc w:val="both"/>
      </w:pPr>
      <w:r>
        <w:rPr>
          <w:rFonts w:ascii="Times New Roman"/>
          <w:b w:val="false"/>
          <w:i w:val="false"/>
          <w:color w:val="000000"/>
          <w:sz w:val="28"/>
        </w:rPr>
        <w:t>
      Эти виды обслуживания предоставляются пользователям воздушного пространства на всех этапах полета (подход, в районе аэродрома и на маршруте);</w:t>
      </w:r>
    </w:p>
    <w:bookmarkEnd w:id="27"/>
    <w:bookmarkStart w:name="z506" w:id="28"/>
    <w:p>
      <w:pPr>
        <w:spacing w:after="0"/>
        <w:ind w:left="0"/>
        <w:jc w:val="both"/>
      </w:pPr>
      <w:r>
        <w:rPr>
          <w:rFonts w:ascii="Times New Roman"/>
          <w:b w:val="false"/>
          <w:i w:val="false"/>
          <w:color w:val="000000"/>
          <w:sz w:val="28"/>
        </w:rPr>
        <w:t>
      6) поставщик аэронавигационного обслуживания – юридическое лицо, обеспечивающая организацию воздушного движения и (или) другое аэронавигационное обслуживание;</w:t>
      </w:r>
    </w:p>
    <w:bookmarkEnd w:id="28"/>
    <w:bookmarkStart w:name="z507" w:id="29"/>
    <w:p>
      <w:pPr>
        <w:spacing w:after="0"/>
        <w:ind w:left="0"/>
        <w:jc w:val="both"/>
      </w:pPr>
      <w:r>
        <w:rPr>
          <w:rFonts w:ascii="Times New Roman"/>
          <w:b w:val="false"/>
          <w:i w:val="false"/>
          <w:color w:val="000000"/>
          <w:sz w:val="28"/>
        </w:rPr>
        <w:t>
      7) сертификат поставщика аэронавигационного обслуживания (далее – сертификат) – документ установленного образца, удостоверяющий соответствие поставщика аэронавигационного обслуживания сертификационным требованиям;</w:t>
      </w:r>
    </w:p>
    <w:bookmarkEnd w:id="29"/>
    <w:bookmarkStart w:name="z508" w:id="30"/>
    <w:p>
      <w:pPr>
        <w:spacing w:after="0"/>
        <w:ind w:left="0"/>
        <w:jc w:val="both"/>
      </w:pPr>
      <w:r>
        <w:rPr>
          <w:rFonts w:ascii="Times New Roman"/>
          <w:b w:val="false"/>
          <w:i w:val="false"/>
          <w:color w:val="000000"/>
          <w:sz w:val="28"/>
        </w:rPr>
        <w:t>
      8) аэродромный метеорологический орган - служба, расположенная на аэродроме, предназначенная для метеорологического обеспечения полетов воздушных судов;</w:t>
      </w:r>
    </w:p>
    <w:bookmarkEnd w:id="30"/>
    <w:bookmarkStart w:name="z509" w:id="31"/>
    <w:p>
      <w:pPr>
        <w:spacing w:after="0"/>
        <w:ind w:left="0"/>
        <w:jc w:val="both"/>
      </w:pPr>
      <w:r>
        <w:rPr>
          <w:rFonts w:ascii="Times New Roman"/>
          <w:b w:val="false"/>
          <w:i w:val="false"/>
          <w:color w:val="000000"/>
          <w:sz w:val="28"/>
        </w:rPr>
        <w:t>
      9) диспетчерское обслуживание воздушного движения – обслуживание, предоставляемое в контролируемом воздушном пространстве, предназначенное для предотвращения столкновений между воздушными судами, воздушных судов с препятствиями на площади маневрирования, а также для ускорения и регулирования воздушного движения;</w:t>
      </w:r>
    </w:p>
    <w:bookmarkEnd w:id="31"/>
    <w:bookmarkStart w:name="z510" w:id="32"/>
    <w:p>
      <w:pPr>
        <w:spacing w:after="0"/>
        <w:ind w:left="0"/>
        <w:jc w:val="both"/>
      </w:pPr>
      <w:r>
        <w:rPr>
          <w:rFonts w:ascii="Times New Roman"/>
          <w:b w:val="false"/>
          <w:i w:val="false"/>
          <w:color w:val="000000"/>
          <w:sz w:val="28"/>
        </w:rPr>
        <w:t>
      предотвращения столкновений между воздушными судами и воздушных судов с препятствиями на площади маневрирования;</w:t>
      </w:r>
    </w:p>
    <w:bookmarkEnd w:id="32"/>
    <w:bookmarkStart w:name="z511" w:id="33"/>
    <w:p>
      <w:pPr>
        <w:spacing w:after="0"/>
        <w:ind w:left="0"/>
        <w:jc w:val="both"/>
      </w:pPr>
      <w:r>
        <w:rPr>
          <w:rFonts w:ascii="Times New Roman"/>
          <w:b w:val="false"/>
          <w:i w:val="false"/>
          <w:color w:val="000000"/>
          <w:sz w:val="28"/>
        </w:rPr>
        <w:t>
      ускорения и регулирования воздушного движения;</w:t>
      </w:r>
    </w:p>
    <w:bookmarkEnd w:id="33"/>
    <w:bookmarkStart w:name="z512" w:id="34"/>
    <w:p>
      <w:pPr>
        <w:spacing w:after="0"/>
        <w:ind w:left="0"/>
        <w:jc w:val="both"/>
      </w:pPr>
      <w:r>
        <w:rPr>
          <w:rFonts w:ascii="Times New Roman"/>
          <w:b w:val="false"/>
          <w:i w:val="false"/>
          <w:color w:val="000000"/>
          <w:sz w:val="28"/>
        </w:rPr>
        <w:t>
      10) обслуживание воздушного движения – полетно-информационное обслуживание, аварийное оповещение, диспетчерское обслуживание воздушного движения (районное диспетчерское обслуживание, диспетчерское обслуживание подхода или аэродромное диспетчерское обслуживание);</w:t>
      </w:r>
    </w:p>
    <w:bookmarkEnd w:id="34"/>
    <w:bookmarkStart w:name="z513" w:id="35"/>
    <w:p>
      <w:pPr>
        <w:spacing w:after="0"/>
        <w:ind w:left="0"/>
        <w:jc w:val="both"/>
      </w:pPr>
      <w:r>
        <w:rPr>
          <w:rFonts w:ascii="Times New Roman"/>
          <w:b w:val="false"/>
          <w:i w:val="false"/>
          <w:color w:val="000000"/>
          <w:sz w:val="28"/>
        </w:rPr>
        <w:t>
      11) орган обслуживания воздушного движения – орган диспетчерского обслуживания воздушного движения, центр полетной информации или пункт сбора донесений, касающихся обслуживания воздушного движения поставщиком аэронавигационного обслуживания;</w:t>
      </w:r>
    </w:p>
    <w:bookmarkEnd w:id="35"/>
    <w:bookmarkStart w:name="z514" w:id="36"/>
    <w:p>
      <w:pPr>
        <w:spacing w:after="0"/>
        <w:ind w:left="0"/>
        <w:jc w:val="both"/>
      </w:pPr>
      <w:r>
        <w:rPr>
          <w:rFonts w:ascii="Times New Roman"/>
          <w:b w:val="false"/>
          <w:i w:val="false"/>
          <w:color w:val="000000"/>
          <w:sz w:val="28"/>
        </w:rPr>
        <w:t>
      12) орган метеорологического слежения – орган, который подготавливает и предоставляет информацию о фактическом или ожидаемом возникновении определенных явлений погоды по маршруту полета и других явлений в атмосфере, которые могут повлиять на безопасность полетов воздушных судов в его районе ответственности.</w:t>
      </w:r>
    </w:p>
    <w:bookmarkEnd w:id="36"/>
    <w:bookmarkStart w:name="z515" w:id="37"/>
    <w:p>
      <w:pPr>
        <w:spacing w:after="0"/>
        <w:ind w:left="0"/>
        <w:jc w:val="both"/>
      </w:pPr>
      <w:r>
        <w:rPr>
          <w:rFonts w:ascii="Times New Roman"/>
          <w:b w:val="false"/>
          <w:i w:val="false"/>
          <w:color w:val="000000"/>
          <w:sz w:val="28"/>
        </w:rPr>
        <w:t>
      13) метеорологический орган – орган, предназначенный для метеорологического обеспечения международной аэронавигации;</w:t>
      </w:r>
    </w:p>
    <w:bookmarkEnd w:id="37"/>
    <w:bookmarkStart w:name="z516" w:id="38"/>
    <w:p>
      <w:pPr>
        <w:spacing w:after="0"/>
        <w:ind w:left="0"/>
        <w:jc w:val="both"/>
      </w:pPr>
      <w:r>
        <w:rPr>
          <w:rFonts w:ascii="Times New Roman"/>
          <w:b w:val="false"/>
          <w:i w:val="false"/>
          <w:color w:val="000000"/>
          <w:sz w:val="28"/>
        </w:rPr>
        <w:t>
      14) заявитель – юридическое лицо, обратившееся в уполномоченную организацию в сфере гражданской авиации для получения сертификата;</w:t>
      </w:r>
    </w:p>
    <w:bookmarkEnd w:id="38"/>
    <w:bookmarkStart w:name="z517" w:id="39"/>
    <w:p>
      <w:pPr>
        <w:spacing w:after="0"/>
        <w:ind w:left="0"/>
        <w:jc w:val="both"/>
      </w:pPr>
      <w:r>
        <w:rPr>
          <w:rFonts w:ascii="Times New Roman"/>
          <w:b w:val="false"/>
          <w:i w:val="false"/>
          <w:color w:val="000000"/>
          <w:sz w:val="28"/>
        </w:rPr>
        <w:t>
      15) полетно-информационное обслуживание – обслуживание, целью которого является предоставление консультаций и информации с использованием имеющихся средств связи для обеспечения безопасного выполнения полетов.</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приказом Министра транспорта РК от 24.07.2025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8" w:id="40"/>
    <w:p>
      <w:pPr>
        <w:spacing w:after="0"/>
        <w:ind w:left="0"/>
        <w:jc w:val="both"/>
      </w:pPr>
      <w:r>
        <w:rPr>
          <w:rFonts w:ascii="Times New Roman"/>
          <w:b w:val="false"/>
          <w:i w:val="false"/>
          <w:color w:val="000000"/>
          <w:sz w:val="28"/>
        </w:rPr>
        <w:t>
      4. Поставщики аэронавигационного обслуживания должны соответствовать сертификационным требованиям (далее – Сертификационные требования), предъявляемым к поставщикам аэронавигационного обслуживания.</w:t>
      </w:r>
    </w:p>
    <w:bookmarkEnd w:id="40"/>
    <w:bookmarkStart w:name="z519" w:id="41"/>
    <w:p>
      <w:pPr>
        <w:spacing w:after="0"/>
        <w:ind w:left="0"/>
        <w:jc w:val="both"/>
      </w:pPr>
      <w:r>
        <w:rPr>
          <w:rFonts w:ascii="Times New Roman"/>
          <w:b w:val="false"/>
          <w:i w:val="false"/>
          <w:color w:val="000000"/>
          <w:sz w:val="28"/>
        </w:rPr>
        <w:t xml:space="preserve">
      5. За сертификацию поставщика аэронавигационного обслуживания взимается плата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24 марта 2023 года № 177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 32120) (далее – Правила взимания платежей в сфере гражданской авиации).</w:t>
      </w:r>
    </w:p>
    <w:bookmarkEnd w:id="41"/>
    <w:p>
      <w:pPr>
        <w:spacing w:after="0"/>
        <w:ind w:left="0"/>
        <w:jc w:val="both"/>
      </w:pPr>
      <w:r>
        <w:rPr>
          <w:rFonts w:ascii="Times New Roman"/>
          <w:b w:val="false"/>
          <w:i w:val="false"/>
          <w:color w:val="000000"/>
          <w:sz w:val="28"/>
        </w:rPr>
        <w:t xml:space="preserve">
      Размер платы определяется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(далее - Перечень платных услуг уполномоченной организации в сфере гражданской авиации и ставки платежей в сфере гражданской авиации) (зарегистрирован в Реестре государственной регистрации нормативных правовых актов № 32089).</w:t>
      </w:r>
    </w:p>
    <w:p>
      <w:pPr>
        <w:spacing w:after="0"/>
        <w:ind w:left="0"/>
        <w:jc w:val="both"/>
      </w:pPr>
      <w:r>
        <w:rPr>
          <w:rFonts w:ascii="Times New Roman"/>
          <w:b w:val="false"/>
          <w:i w:val="false"/>
          <w:color w:val="000000"/>
          <w:sz w:val="28"/>
        </w:rPr>
        <w:t>
      Сертификация поставщика аэронавигационного обслуживания осуществляется после поступления платы в бюджет уполномоченной организации в сфере гражданской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0" w:id="42"/>
    <w:p>
      <w:pPr>
        <w:spacing w:after="0"/>
        <w:ind w:left="0"/>
        <w:jc w:val="both"/>
      </w:pPr>
      <w:r>
        <w:rPr>
          <w:rFonts w:ascii="Times New Roman"/>
          <w:b w:val="false"/>
          <w:i w:val="false"/>
          <w:color w:val="000000"/>
          <w:sz w:val="28"/>
        </w:rPr>
        <w:t>
      6. Сертификацию Поставщика аэронавигационного обслуживания (далее – сертификация) осуществляет уполномоченная организация.</w:t>
      </w:r>
    </w:p>
    <w:bookmarkEnd w:id="42"/>
    <w:bookmarkStart w:name="z521" w:id="43"/>
    <w:p>
      <w:pPr>
        <w:spacing w:after="0"/>
        <w:ind w:left="0"/>
        <w:jc w:val="both"/>
      </w:pPr>
      <w:r>
        <w:rPr>
          <w:rFonts w:ascii="Times New Roman"/>
          <w:b w:val="false"/>
          <w:i w:val="false"/>
          <w:color w:val="000000"/>
          <w:sz w:val="28"/>
        </w:rPr>
        <w:t>
      7. Общий срок сертификации составляет 15 (пятнадцать) рабочих дней.</w:t>
      </w:r>
    </w:p>
    <w:bookmarkEnd w:id="43"/>
    <w:bookmarkStart w:name="z522" w:id="44"/>
    <w:p>
      <w:pPr>
        <w:spacing w:after="0"/>
        <w:ind w:left="0"/>
        <w:jc w:val="both"/>
      </w:pPr>
      <w:r>
        <w:rPr>
          <w:rFonts w:ascii="Times New Roman"/>
          <w:b w:val="false"/>
          <w:i w:val="false"/>
          <w:color w:val="000000"/>
          <w:sz w:val="28"/>
        </w:rPr>
        <w:t>
      При наличии у поставщика аэронавигационного обслуживания филиалов (представительств) срок сертификационного обследования, предусмотренный пунктом 14 настоящих Правил, исчисляется согласно приложению 4 к настоящим Правилам.</w:t>
      </w:r>
    </w:p>
    <w:bookmarkEnd w:id="44"/>
    <w:bookmarkStart w:name="z523" w:id="45"/>
    <w:p>
      <w:pPr>
        <w:spacing w:after="0"/>
        <w:ind w:left="0"/>
        <w:jc w:val="both"/>
      </w:pPr>
      <w:r>
        <w:rPr>
          <w:rFonts w:ascii="Times New Roman"/>
          <w:b w:val="false"/>
          <w:i w:val="false"/>
          <w:color w:val="000000"/>
          <w:sz w:val="28"/>
        </w:rPr>
        <w:t>
      8. Сертификат является неотчуждаемым и не передается другому лицу.</w:t>
      </w:r>
    </w:p>
    <w:bookmarkEnd w:id="45"/>
    <w:bookmarkStart w:name="z524" w:id="46"/>
    <w:p>
      <w:pPr>
        <w:spacing w:after="0"/>
        <w:ind w:left="0"/>
        <w:jc w:val="left"/>
      </w:pPr>
      <w:r>
        <w:rPr>
          <w:rFonts w:ascii="Times New Roman"/>
          <w:b/>
          <w:i w:val="false"/>
          <w:color w:val="000000"/>
        </w:rPr>
        <w:t xml:space="preserve"> Глава 2. Порядок проведения сертификации и выдачи сертификата поставщика аэронавигационного обслуживания</w:t>
      </w:r>
    </w:p>
    <w:bookmarkEnd w:id="46"/>
    <w:p>
      <w:pPr>
        <w:spacing w:after="0"/>
        <w:ind w:left="0"/>
        <w:jc w:val="both"/>
      </w:pPr>
      <w:r>
        <w:rPr>
          <w:rFonts w:ascii="Times New Roman"/>
          <w:b w:val="false"/>
          <w:i w:val="false"/>
          <w:color w:val="000000"/>
          <w:sz w:val="28"/>
        </w:rPr>
        <w:t xml:space="preserve">
      9. Для получения сертификата поставщика аэронавигационного обслуживания заявитель (далее – услугополучатель) направляет в уполномоченную организацию через веб-портал "электронного правительства" (далее – портал) заявление на получение сертификата поставщика аэронавигационного обслуживания (далее -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пакет документов по перечню, предусмотренному в перечне основных требований к оказанию государственной услуги "Выдача сертификата поставщика аэронавигационного обслуживания" (далее – перечень основных требований)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Start w:name="z1128" w:id="47"/>
    <w:p>
      <w:pPr>
        <w:spacing w:after="0"/>
        <w:ind w:left="0"/>
        <w:jc w:val="both"/>
      </w:pPr>
      <w:r>
        <w:rPr>
          <w:rFonts w:ascii="Times New Roman"/>
          <w:b w:val="false"/>
          <w:i w:val="false"/>
          <w:color w:val="000000"/>
          <w:sz w:val="28"/>
        </w:rPr>
        <w:t>
      При обращении через портал в "личном кабинете" в истории обращений услугополучателя отображается статус о принятии электронного запроса для оказания государственной услуги.</w:t>
      </w:r>
    </w:p>
    <w:bookmarkEnd w:id="47"/>
    <w:bookmarkStart w:name="z1129" w:id="48"/>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государственной услуги, а также иные сведения с учетом особенностей оказания государственной услуги, изложены в перечне основных требований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индустрии и инфраструктурного развития РК от 21.02.2023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7" w:id="49"/>
    <w:p>
      <w:pPr>
        <w:spacing w:after="0"/>
        <w:ind w:left="0"/>
        <w:jc w:val="both"/>
      </w:pPr>
      <w:r>
        <w:rPr>
          <w:rFonts w:ascii="Times New Roman"/>
          <w:b w:val="false"/>
          <w:i w:val="false"/>
          <w:color w:val="000000"/>
          <w:sz w:val="28"/>
        </w:rPr>
        <w:t>
      10. Уполномоченная организация осуществляет регистрацию документов в день их поступления.</w:t>
      </w:r>
    </w:p>
    <w:bookmarkEnd w:id="49"/>
    <w:bookmarkStart w:name="z1130" w:id="50"/>
    <w:p>
      <w:pPr>
        <w:spacing w:after="0"/>
        <w:ind w:left="0"/>
        <w:jc w:val="both"/>
      </w:pPr>
      <w:r>
        <w:rPr>
          <w:rFonts w:ascii="Times New Roman"/>
          <w:b w:val="false"/>
          <w:i w:val="false"/>
          <w:color w:val="000000"/>
          <w:sz w:val="28"/>
        </w:rPr>
        <w:t>
      Общий срок рассмотрения документов и выдачи результата государственной услуги составляет 15 (пятнадцать) рабочих дней со дня их поступления.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индустрии и инфраструктурного развития РК от 21.02.2023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4" w:id="51"/>
    <w:p>
      <w:pPr>
        <w:spacing w:after="0"/>
        <w:ind w:left="0"/>
        <w:jc w:val="both"/>
      </w:pPr>
      <w:r>
        <w:rPr>
          <w:rFonts w:ascii="Times New Roman"/>
          <w:b w:val="false"/>
          <w:i w:val="false"/>
          <w:color w:val="000000"/>
          <w:sz w:val="28"/>
        </w:rPr>
        <w:t>
      10-1. Уполномоченная организация отказывает в приеме заявления при предоставления заявителем неполного пакета документов, предусмотренного пунктом 8 перечня основных требований и (или) документов с истекшим сроком действия.</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индустрии и инфраструктурного развития РК от 01.04.2022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индустрии и инфраструктурного развития РК от 21.02.2023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8" w:id="52"/>
    <w:p>
      <w:pPr>
        <w:spacing w:after="0"/>
        <w:ind w:left="0"/>
        <w:jc w:val="both"/>
      </w:pPr>
      <w:r>
        <w:rPr>
          <w:rFonts w:ascii="Times New Roman"/>
          <w:b w:val="false"/>
          <w:i w:val="false"/>
          <w:color w:val="000000"/>
          <w:sz w:val="28"/>
        </w:rPr>
        <w:t>
      11. По итогам рассмотрения заявления и документов, согласно перечня документов, прилагаемых к заявлению на получение сертификата поставщика аэронавигационного обслуживания указанных в приложении 2 к настоящим Правилам, уполномоченная организация направляет заявителю решение по заявлению на получение сертификата поставщика аэронавигационного обслуживания по форме, согласно приложению 3 к настоящим Правилам.</w:t>
      </w:r>
    </w:p>
    <w:bookmarkEnd w:id="52"/>
    <w:bookmarkStart w:name="z529" w:id="53"/>
    <w:p>
      <w:pPr>
        <w:spacing w:after="0"/>
        <w:ind w:left="0"/>
        <w:jc w:val="both"/>
      </w:pPr>
      <w:r>
        <w:rPr>
          <w:rFonts w:ascii="Times New Roman"/>
          <w:b w:val="false"/>
          <w:i w:val="false"/>
          <w:color w:val="000000"/>
          <w:sz w:val="28"/>
        </w:rPr>
        <w:t>
      12. В случае положительного решения уполномоченной организацией в течение 2 (двух) рабочих дней после даты вынесения решения создается комиссия по сертификационному обследованию (далее – комиссия).</w:t>
      </w:r>
    </w:p>
    <w:bookmarkEnd w:id="53"/>
    <w:bookmarkStart w:name="z530" w:id="54"/>
    <w:p>
      <w:pPr>
        <w:spacing w:after="0"/>
        <w:ind w:left="0"/>
        <w:jc w:val="both"/>
      </w:pPr>
      <w:r>
        <w:rPr>
          <w:rFonts w:ascii="Times New Roman"/>
          <w:b w:val="false"/>
          <w:i w:val="false"/>
          <w:color w:val="000000"/>
          <w:sz w:val="28"/>
        </w:rPr>
        <w:t xml:space="preserve">
      Персональный состав, сроки проведения сертификационного обследования конкретной области применения и вида (подвида) деятельности и проверяемый комиссией поставщик аэронавигационного обслуживания (филиал (представительство) поставщика аэронавигационного обслуживания) определяется приказом руководителя уполномоченной организации. </w:t>
      </w:r>
    </w:p>
    <w:bookmarkEnd w:id="54"/>
    <w:bookmarkStart w:name="z531" w:id="55"/>
    <w:p>
      <w:pPr>
        <w:spacing w:after="0"/>
        <w:ind w:left="0"/>
        <w:jc w:val="both"/>
      </w:pPr>
      <w:r>
        <w:rPr>
          <w:rFonts w:ascii="Times New Roman"/>
          <w:b w:val="false"/>
          <w:i w:val="false"/>
          <w:color w:val="000000"/>
          <w:sz w:val="28"/>
        </w:rPr>
        <w:t xml:space="preserve">
      Издание приказа руководителя уполномоченной организации для первого сертификационного обследования осуществляется на второй рабочий день после даты вынесения решения, а для последующих сертификационных обследований – на второй рабочий день с даты подписания акта сертификационного обследования предыдущего сертификационного обследования. </w:t>
      </w:r>
    </w:p>
    <w:bookmarkEnd w:id="55"/>
    <w:bookmarkStart w:name="z532" w:id="56"/>
    <w:p>
      <w:pPr>
        <w:spacing w:after="0"/>
        <w:ind w:left="0"/>
        <w:jc w:val="both"/>
      </w:pPr>
      <w:r>
        <w:rPr>
          <w:rFonts w:ascii="Times New Roman"/>
          <w:b w:val="false"/>
          <w:i w:val="false"/>
          <w:color w:val="000000"/>
          <w:sz w:val="28"/>
        </w:rPr>
        <w:t>
      В должностной состав комиссии включаются авиационные инспекторы.</w:t>
      </w:r>
    </w:p>
    <w:bookmarkEnd w:id="56"/>
    <w:bookmarkStart w:name="z533" w:id="57"/>
    <w:p>
      <w:pPr>
        <w:spacing w:after="0"/>
        <w:ind w:left="0"/>
        <w:jc w:val="both"/>
      </w:pPr>
      <w:r>
        <w:rPr>
          <w:rFonts w:ascii="Times New Roman"/>
          <w:b w:val="false"/>
          <w:i w:val="false"/>
          <w:color w:val="000000"/>
          <w:sz w:val="28"/>
        </w:rPr>
        <w:t>
      13. Количество рабочих дней необходимых для проведения сертификационного обследования поставщика аэронавигационного обслуживания зависит от количества филиалов (представительств) Заявителя в соответствии с приложением 4 к настоящим Правилам.</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Виды (подвиды) аэронавигационного обслуживания, для которого запрашивается сертификат поставщика аэронавигационного обслуживания, подлежащего сертификации, приведены в приложении 5 к настоящим Правилам.</w:t>
      </w:r>
    </w:p>
    <w:p>
      <w:pPr>
        <w:spacing w:after="0"/>
        <w:ind w:left="0"/>
        <w:jc w:val="both"/>
      </w:pPr>
      <w:r>
        <w:rPr>
          <w:rFonts w:ascii="Times New Roman"/>
          <w:b w:val="false"/>
          <w:i w:val="false"/>
          <w:color w:val="000000"/>
          <w:sz w:val="28"/>
        </w:rPr>
        <w:t>
      14. Уполномоченная организация осуществляет сертификационное обследование в течение 5 (пяти) рабочих дней на соответствие сертификационным требованиям, предъявляемым к поставщикам аэронавигационного обслуживания, с использованием инструктивного материала.</w:t>
      </w:r>
    </w:p>
    <w:bookmarkStart w:name="z1131" w:id="58"/>
    <w:p>
      <w:pPr>
        <w:spacing w:after="0"/>
        <w:ind w:left="0"/>
        <w:jc w:val="both"/>
      </w:pPr>
      <w:r>
        <w:rPr>
          <w:rFonts w:ascii="Times New Roman"/>
          <w:b w:val="false"/>
          <w:i w:val="false"/>
          <w:color w:val="000000"/>
          <w:sz w:val="28"/>
        </w:rPr>
        <w:t xml:space="preserve">
      При этом,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"Выдача сертификата поставщика аэронавигационного обслуживания"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14 июня 2013 года № 452 "Об утверждении Правил внесения данных в информационную систему мониторинга оказания государственных услуг о стадии оказания государственной услуги" (зарегистрирован в Реестре государственной регистрации нормативных правовых актов под № 8555).</w:t>
      </w:r>
    </w:p>
    <w:bookmarkEnd w:id="58"/>
    <w:bookmarkStart w:name="z1132" w:id="59"/>
    <w:p>
      <w:pPr>
        <w:spacing w:after="0"/>
        <w:ind w:left="0"/>
        <w:jc w:val="both"/>
      </w:pPr>
      <w:r>
        <w:rPr>
          <w:rFonts w:ascii="Times New Roman"/>
          <w:b w:val="false"/>
          <w:i w:val="false"/>
          <w:color w:val="000000"/>
          <w:sz w:val="28"/>
        </w:rPr>
        <w:t>
      Уполномоченный орган в сфере гражданской авиации в течение трех рабочих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услугодателю и оператору информационно-коммуникационной инфраструктуры "электронного правительства.</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индустрии и инфраструктурного развития РК от 21.02.2023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6" w:id="60"/>
    <w:p>
      <w:pPr>
        <w:spacing w:after="0"/>
        <w:ind w:left="0"/>
        <w:jc w:val="both"/>
      </w:pPr>
      <w:r>
        <w:rPr>
          <w:rFonts w:ascii="Times New Roman"/>
          <w:b w:val="false"/>
          <w:i w:val="false"/>
          <w:color w:val="000000"/>
          <w:sz w:val="28"/>
        </w:rPr>
        <w:t>
      15. До завершения сертификационного обследования заявитель вносит корректировки в виды (подвиды) аэронавигационного обслуживания, для которого запрашивается сертификат поставщика аэронавигационного обслуживания подлежащее сертификации в следующих случаях:</w:t>
      </w:r>
    </w:p>
    <w:bookmarkEnd w:id="60"/>
    <w:bookmarkStart w:name="z537" w:id="61"/>
    <w:p>
      <w:pPr>
        <w:spacing w:after="0"/>
        <w:ind w:left="0"/>
        <w:jc w:val="both"/>
      </w:pPr>
      <w:r>
        <w:rPr>
          <w:rFonts w:ascii="Times New Roman"/>
          <w:b w:val="false"/>
          <w:i w:val="false"/>
          <w:color w:val="000000"/>
          <w:sz w:val="28"/>
        </w:rPr>
        <w:t>
      1) изменения заявленной категории аэродрома;</w:t>
      </w:r>
    </w:p>
    <w:bookmarkEnd w:id="61"/>
    <w:bookmarkStart w:name="z538" w:id="62"/>
    <w:p>
      <w:pPr>
        <w:spacing w:after="0"/>
        <w:ind w:left="0"/>
        <w:jc w:val="both"/>
      </w:pPr>
      <w:r>
        <w:rPr>
          <w:rFonts w:ascii="Times New Roman"/>
          <w:b w:val="false"/>
          <w:i w:val="false"/>
          <w:color w:val="000000"/>
          <w:sz w:val="28"/>
        </w:rPr>
        <w:t>
      2) изменения места размещения средств РТОП и связи.</w:t>
      </w:r>
    </w:p>
    <w:bookmarkEnd w:id="62"/>
    <w:bookmarkStart w:name="z539" w:id="63"/>
    <w:p>
      <w:pPr>
        <w:spacing w:after="0"/>
        <w:ind w:left="0"/>
        <w:jc w:val="both"/>
      </w:pPr>
      <w:r>
        <w:rPr>
          <w:rFonts w:ascii="Times New Roman"/>
          <w:b w:val="false"/>
          <w:i w:val="false"/>
          <w:color w:val="000000"/>
          <w:sz w:val="28"/>
        </w:rPr>
        <w:t>
      16. По результатам сертификационного обследования комиссией составляется акт сертификационного обследования (далее - акт) в двух экземплярах по форме, согласно приложению 6 к настоящим Правилам с указанием фактического состояния организационной структуры, процессов и документации Заявителя, выводов, рекомендаций и заключения о возможности (невозможности) выдачи сертификата.</w:t>
      </w:r>
    </w:p>
    <w:bookmarkEnd w:id="63"/>
    <w:bookmarkStart w:name="z1158" w:id="64"/>
    <w:p>
      <w:pPr>
        <w:spacing w:after="0"/>
        <w:ind w:left="0"/>
        <w:jc w:val="both"/>
      </w:pPr>
      <w:r>
        <w:rPr>
          <w:rFonts w:ascii="Times New Roman"/>
          <w:b w:val="false"/>
          <w:i w:val="false"/>
          <w:color w:val="000000"/>
          <w:sz w:val="28"/>
        </w:rPr>
        <w:t>
      Акт подписывается всеми членами комиссии и направляется заявителю для ознакомления. Акт направляется в течение 3 (трех) рабочих дней с даты подписания Акта всеми членами комиссии, посредством почтовой связи заказным письмом с уведомлением либо в электронном виде посредством электронных каналов связи, обеспечивающих гарантированную доставку сообщений либо нарочно.</w:t>
      </w:r>
    </w:p>
    <w:bookmarkEnd w:id="64"/>
    <w:bookmarkStart w:name="z1159" w:id="65"/>
    <w:p>
      <w:pPr>
        <w:spacing w:after="0"/>
        <w:ind w:left="0"/>
        <w:jc w:val="both"/>
      </w:pPr>
      <w:r>
        <w:rPr>
          <w:rFonts w:ascii="Times New Roman"/>
          <w:b w:val="false"/>
          <w:i w:val="false"/>
          <w:color w:val="000000"/>
          <w:sz w:val="28"/>
        </w:rPr>
        <w:t>
      С даты направления заявителю акта исчисление срока сертификации приостанавливается до представления заявителем подписанного акта в уполномоченную организацию.</w:t>
      </w:r>
    </w:p>
    <w:bookmarkEnd w:id="65"/>
    <w:bookmarkStart w:name="z1160" w:id="66"/>
    <w:p>
      <w:pPr>
        <w:spacing w:after="0"/>
        <w:ind w:left="0"/>
        <w:jc w:val="both"/>
      </w:pPr>
      <w:r>
        <w:rPr>
          <w:rFonts w:ascii="Times New Roman"/>
          <w:b w:val="false"/>
          <w:i w:val="false"/>
          <w:color w:val="000000"/>
          <w:sz w:val="28"/>
        </w:rPr>
        <w:t>
      В случае указания в акте сертификационного обследования заключения о невозможности выдачи сертификата, уполномоченной организацией дополнительно прилагается перечень несоответствий сертификационным требованиям к поставщику аэронавигационного обслуживания по форме согласно приложению 7 к настоящим Правилам.</w:t>
      </w:r>
    </w:p>
    <w:bookmarkEnd w:id="66"/>
    <w:bookmarkStart w:name="z1161" w:id="67"/>
    <w:p>
      <w:pPr>
        <w:spacing w:after="0"/>
        <w:ind w:left="0"/>
        <w:jc w:val="both"/>
      </w:pPr>
      <w:r>
        <w:rPr>
          <w:rFonts w:ascii="Times New Roman"/>
          <w:b w:val="false"/>
          <w:i w:val="false"/>
          <w:color w:val="000000"/>
          <w:sz w:val="28"/>
        </w:rPr>
        <w:t>
      Несоответствия сертификационным требованиям, выявленные при сертификационном обследовании, подразделяются на три уровня: уровень 1, уровень 2 и уровень 3.</w:t>
      </w:r>
    </w:p>
    <w:bookmarkEnd w:id="67"/>
    <w:bookmarkStart w:name="z1162" w:id="68"/>
    <w:p>
      <w:pPr>
        <w:spacing w:after="0"/>
        <w:ind w:left="0"/>
        <w:jc w:val="both"/>
      </w:pPr>
      <w:r>
        <w:rPr>
          <w:rFonts w:ascii="Times New Roman"/>
          <w:b w:val="false"/>
          <w:i w:val="false"/>
          <w:color w:val="000000"/>
          <w:sz w:val="28"/>
        </w:rPr>
        <w:t>
      К уровню 1 относится несоответствие сертификационным требованиям, препятствующее осуществлению деятельности.</w:t>
      </w:r>
    </w:p>
    <w:bookmarkEnd w:id="68"/>
    <w:bookmarkStart w:name="z1163" w:id="69"/>
    <w:p>
      <w:pPr>
        <w:spacing w:after="0"/>
        <w:ind w:left="0"/>
        <w:jc w:val="both"/>
      </w:pPr>
      <w:r>
        <w:rPr>
          <w:rFonts w:ascii="Times New Roman"/>
          <w:b w:val="false"/>
          <w:i w:val="false"/>
          <w:color w:val="000000"/>
          <w:sz w:val="28"/>
        </w:rPr>
        <w:t>
      К уровню 2 относится несоответствие сертификационным требованиям, не препятствующее осуществлению деятельности при условии его устранения в сроки, согласованные с уполномоченной организацией, или введения ограничений.</w:t>
      </w:r>
    </w:p>
    <w:bookmarkEnd w:id="69"/>
    <w:bookmarkStart w:name="z1164" w:id="70"/>
    <w:p>
      <w:pPr>
        <w:spacing w:after="0"/>
        <w:ind w:left="0"/>
        <w:jc w:val="both"/>
      </w:pPr>
      <w:r>
        <w:rPr>
          <w:rFonts w:ascii="Times New Roman"/>
          <w:b w:val="false"/>
          <w:i w:val="false"/>
          <w:color w:val="000000"/>
          <w:sz w:val="28"/>
        </w:rPr>
        <w:t>
      К уровню 3 относится несоответствие сертификационным требованиям, не препятствующее осуществлению деятельности и подлежащее его устранению при совершенствовании производства.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транспорта РК от 24.07.2025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7" w:id="71"/>
    <w:p>
      <w:pPr>
        <w:spacing w:after="0"/>
        <w:ind w:left="0"/>
        <w:jc w:val="both"/>
      </w:pPr>
      <w:r>
        <w:rPr>
          <w:rFonts w:ascii="Times New Roman"/>
          <w:b w:val="false"/>
          <w:i w:val="false"/>
          <w:color w:val="000000"/>
          <w:sz w:val="28"/>
        </w:rPr>
        <w:t>
      17. Несоответствия сертификационным требованиям уровня 1 характеризуются неспособностью заявителя обеспечить охрану жизни и здоровья человека, окружающей среды, безопасность полетов и авиационную безопасность, исходя из технических и финансовых возможностей заявителя.</w:t>
      </w:r>
    </w:p>
    <w:bookmarkEnd w:id="71"/>
    <w:p>
      <w:pPr>
        <w:spacing w:after="0"/>
        <w:ind w:left="0"/>
        <w:jc w:val="both"/>
      </w:pPr>
      <w:r>
        <w:rPr>
          <w:rFonts w:ascii="Times New Roman"/>
          <w:b w:val="false"/>
          <w:i w:val="false"/>
          <w:color w:val="000000"/>
          <w:sz w:val="28"/>
        </w:rPr>
        <w:t>
      При несоответствии сертификационным требованиям уровня 1 уполномоченная организация отказывает в выдаче сертификата либо ограничивает действие сертификата в случаях и порядке, установленных законодательством Республики Казахстан об использовании воздушного пространства Республики Казахстан и деятельности авиации, до момента устранения выявленных несоответствий заявителем.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индустрии и инфраструктурного развития РК от 02.03.2023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9" w:id="72"/>
    <w:p>
      <w:pPr>
        <w:spacing w:after="0"/>
        <w:ind w:left="0"/>
        <w:jc w:val="both"/>
      </w:pPr>
      <w:r>
        <w:rPr>
          <w:rFonts w:ascii="Times New Roman"/>
          <w:b w:val="false"/>
          <w:i w:val="false"/>
          <w:color w:val="000000"/>
          <w:sz w:val="28"/>
        </w:rPr>
        <w:t>
      18. При несоответствии сертификационным требованиям уровня 2 уполномоченная организация:</w:t>
      </w:r>
    </w:p>
    <w:bookmarkEnd w:id="72"/>
    <w:bookmarkStart w:name="z1143" w:id="73"/>
    <w:p>
      <w:pPr>
        <w:spacing w:after="0"/>
        <w:ind w:left="0"/>
        <w:jc w:val="both"/>
      </w:pPr>
      <w:r>
        <w:rPr>
          <w:rFonts w:ascii="Times New Roman"/>
          <w:b w:val="false"/>
          <w:i w:val="false"/>
          <w:color w:val="000000"/>
          <w:sz w:val="28"/>
        </w:rPr>
        <w:t>
      1) согласовывает срок для устранения выявленного несоответствия, не превышающий трех месяцев с момента его выявления. Заявитель разрабатывает план корректирующих действий по устранению выявленного несоответствия и представляет в уполномоченную организацию в течение 10 (десяти) рабочих дней с момента ознакомления с результатами сертификационного обследования;</w:t>
      </w:r>
    </w:p>
    <w:bookmarkEnd w:id="73"/>
    <w:bookmarkStart w:name="z1144" w:id="74"/>
    <w:p>
      <w:pPr>
        <w:spacing w:after="0"/>
        <w:ind w:left="0"/>
        <w:jc w:val="both"/>
      </w:pPr>
      <w:r>
        <w:rPr>
          <w:rFonts w:ascii="Times New Roman"/>
          <w:b w:val="false"/>
          <w:i w:val="false"/>
          <w:color w:val="000000"/>
          <w:sz w:val="28"/>
        </w:rPr>
        <w:t>
      2) на основе оценки мер, предложенных заявителем по устранению выявленного несоответствия, согласовывает план корректирующих действий либо возвращает его на доработку с обоснованием.</w:t>
      </w:r>
    </w:p>
    <w:bookmarkEnd w:id="74"/>
    <w:p>
      <w:pPr>
        <w:spacing w:after="0"/>
        <w:ind w:left="0"/>
        <w:jc w:val="both"/>
      </w:pPr>
      <w:r>
        <w:rPr>
          <w:rFonts w:ascii="Times New Roman"/>
          <w:b w:val="false"/>
          <w:i w:val="false"/>
          <w:color w:val="000000"/>
          <w:sz w:val="28"/>
        </w:rPr>
        <w:t>
      Срок, указанный в плане корректирующих действий, продлевается уполномоченной организацией при условии предоставления заявителем обоснования о необходимости его изменения.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индустрии и инфраструктурного развития РК от 02.03.2023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3" w:id="75"/>
    <w:p>
      <w:pPr>
        <w:spacing w:after="0"/>
        <w:ind w:left="0"/>
        <w:jc w:val="both"/>
      </w:pPr>
      <w:r>
        <w:rPr>
          <w:rFonts w:ascii="Times New Roman"/>
          <w:b w:val="false"/>
          <w:i w:val="false"/>
          <w:color w:val="000000"/>
          <w:sz w:val="28"/>
        </w:rPr>
        <w:t>
      19. Уполномоченная организация контролирует представление заявителем плана корректирующих действий и (или) выполнение корректирующих действий в установленные планом сроки путем проведения проверки.</w:t>
      </w:r>
    </w:p>
    <w:bookmarkEnd w:id="75"/>
    <w:p>
      <w:pPr>
        <w:spacing w:after="0"/>
        <w:ind w:left="0"/>
        <w:jc w:val="both"/>
      </w:pPr>
      <w:r>
        <w:rPr>
          <w:rFonts w:ascii="Times New Roman"/>
          <w:b w:val="false"/>
          <w:i w:val="false"/>
          <w:color w:val="000000"/>
          <w:sz w:val="28"/>
        </w:rPr>
        <w:t>
      В случае, не представления заявителем приемлемого плана корректирующих действий или не выполнения корректирующих действий в сроки, согласованные уполномоченной организацией, несоответствие сертификационным требованиям уровня 2 становится несоответствием сертификационным требованиям уровня 1 и уполномоченная организация отказывает в выдаче сертификата или отзывает ранее выданный сертификат.</w:t>
      </w:r>
    </w:p>
    <w:p>
      <w:pPr>
        <w:spacing w:after="0"/>
        <w:ind w:left="0"/>
        <w:jc w:val="both"/>
      </w:pPr>
      <w:r>
        <w:rPr>
          <w:rFonts w:ascii="Times New Roman"/>
          <w:b w:val="false"/>
          <w:i w:val="false"/>
          <w:color w:val="000000"/>
          <w:sz w:val="28"/>
        </w:rPr>
        <w:t>
      При несоответствии сертификационным требованиям уровня 3 план корректирующих действий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индустрии и инфраструктурного развития РК от 02.03.2023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5" w:id="76"/>
    <w:p>
      <w:pPr>
        <w:spacing w:after="0"/>
        <w:ind w:left="0"/>
        <w:jc w:val="both"/>
      </w:pPr>
      <w:r>
        <w:rPr>
          <w:rFonts w:ascii="Times New Roman"/>
          <w:b w:val="false"/>
          <w:i w:val="false"/>
          <w:color w:val="000000"/>
          <w:sz w:val="28"/>
        </w:rPr>
        <w:t>
      20. Со дня утверждения уполномоченной организацией плана корректирующих действий исчисление срока сертификации приостанавливается до устранения выявленных несоответствий.</w:t>
      </w:r>
    </w:p>
    <w:bookmarkEnd w:id="76"/>
    <w:bookmarkStart w:name="z556" w:id="77"/>
    <w:p>
      <w:pPr>
        <w:spacing w:after="0"/>
        <w:ind w:left="0"/>
        <w:jc w:val="both"/>
      </w:pPr>
      <w:r>
        <w:rPr>
          <w:rFonts w:ascii="Times New Roman"/>
          <w:b w:val="false"/>
          <w:i w:val="false"/>
          <w:color w:val="000000"/>
          <w:sz w:val="28"/>
        </w:rPr>
        <w:t>
      После устранения несоответствий в установленные планом корректирующих действий сроки, заявитель предоставляет уполномоченной организации справку в произвольной форме об их устранении с приложением подтверждающей документации.</w:t>
      </w:r>
    </w:p>
    <w:bookmarkEnd w:id="77"/>
    <w:bookmarkStart w:name="z1125" w:id="78"/>
    <w:p>
      <w:pPr>
        <w:spacing w:after="0"/>
        <w:ind w:left="0"/>
        <w:jc w:val="both"/>
      </w:pPr>
      <w:r>
        <w:rPr>
          <w:rFonts w:ascii="Times New Roman"/>
          <w:b w:val="false"/>
          <w:i w:val="false"/>
          <w:color w:val="000000"/>
          <w:sz w:val="28"/>
        </w:rPr>
        <w:t>
      20-1. В случае выявления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78"/>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xml:space="preserve">
      По результатам заслушивания услугодатель принимает решение о выдаче соответствующего сертификата поставщика аэронавигационного обслуживания либо формирует мотивированный отказ в оказании государственной услуги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20-1 в соответствии с приказом Министра индустрии и инфраструктурного развития РК от 01.04.2022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и.о. Министра индустрии и инфраструктурного развития РК от 02.03.2023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7" w:id="79"/>
    <w:p>
      <w:pPr>
        <w:spacing w:after="0"/>
        <w:ind w:left="0"/>
        <w:jc w:val="both"/>
      </w:pPr>
      <w:r>
        <w:rPr>
          <w:rFonts w:ascii="Times New Roman"/>
          <w:b w:val="false"/>
          <w:i w:val="false"/>
          <w:color w:val="000000"/>
          <w:sz w:val="28"/>
        </w:rPr>
        <w:t>
      21. При отсутствии несоответствий либо наличия несоответствий уровня 3 по результатам сертификационного обследования уполномоченная организация в течение 2 (двух) рабочих дней со дня предоставления подписанного заявителем акта оформляет сертификат поставщика аэронавигационного обслуживания по форме согласно приложению 8 к настоящим Правилам.</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и.о. Министра индустрии и инфраструктурного развития РК от 02.03.2023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8" w:id="80"/>
    <w:p>
      <w:pPr>
        <w:spacing w:after="0"/>
        <w:ind w:left="0"/>
        <w:jc w:val="both"/>
      </w:pPr>
      <w:r>
        <w:rPr>
          <w:rFonts w:ascii="Times New Roman"/>
          <w:b w:val="false"/>
          <w:i w:val="false"/>
          <w:color w:val="000000"/>
          <w:sz w:val="28"/>
        </w:rPr>
        <w:t xml:space="preserve">
      22. При наличии несоответствий уровня 2, указанных в акте, уполномоченная организация в течение 2 (двух) рабочих дней со дня предоставления заявителем справки и подтверждающей документации, указанных в пункте 19 настоящих Правил, проверяет их, и в случае отсутствия замечаний, оформляет сертификат поставщика аэронавигационного обслуживания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и.о. Министра индустрии и инфраструктурного развития РК от 02.03.2023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9" w:id="81"/>
    <w:p>
      <w:pPr>
        <w:spacing w:after="0"/>
        <w:ind w:left="0"/>
        <w:jc w:val="both"/>
      </w:pPr>
      <w:r>
        <w:rPr>
          <w:rFonts w:ascii="Times New Roman"/>
          <w:b w:val="false"/>
          <w:i w:val="false"/>
          <w:color w:val="000000"/>
          <w:sz w:val="28"/>
        </w:rPr>
        <w:t xml:space="preserve">
      23. Сертификат выдается на пять лет с указанием области его применения и разрешенных видов (подвидов) аэронавигационного обслуживания, для которых запрашивается сертификат поставщика аэронавигационного обслуживания, подлежащих сертификации согласно </w:t>
      </w:r>
      <w:r>
        <w:rPr>
          <w:rFonts w:ascii="Times New Roman"/>
          <w:b w:val="false"/>
          <w:i w:val="false"/>
          <w:color w:val="000000"/>
          <w:sz w:val="28"/>
        </w:rPr>
        <w:t>приложения 5</w:t>
      </w:r>
      <w:r>
        <w:rPr>
          <w:rFonts w:ascii="Times New Roman"/>
          <w:b w:val="false"/>
          <w:i w:val="false"/>
          <w:color w:val="000000"/>
          <w:sz w:val="28"/>
        </w:rPr>
        <w:t xml:space="preserve"> к настоящим Правилам.</w:t>
      </w:r>
    </w:p>
    <w:bookmarkEnd w:id="81"/>
    <w:p>
      <w:pPr>
        <w:spacing w:after="0"/>
        <w:ind w:left="0"/>
        <w:jc w:val="both"/>
      </w:pPr>
      <w:r>
        <w:rPr>
          <w:rFonts w:ascii="Times New Roman"/>
          <w:b w:val="false"/>
          <w:i w:val="false"/>
          <w:color w:val="000000"/>
          <w:sz w:val="28"/>
        </w:rPr>
        <w:t>
      Сертификат оформляется на все либо отдельные виды (подвиды) аэронавигационного обслуживания.</w:t>
      </w:r>
    </w:p>
    <w:p>
      <w:pPr>
        <w:spacing w:after="0"/>
        <w:ind w:left="0"/>
        <w:jc w:val="both"/>
      </w:pPr>
      <w:r>
        <w:rPr>
          <w:rFonts w:ascii="Times New Roman"/>
          <w:b w:val="false"/>
          <w:i w:val="false"/>
          <w:color w:val="000000"/>
          <w:sz w:val="28"/>
        </w:rPr>
        <w:t>
      При этом, поставщик аэронавигационного обслуживания осуществляет свою деятельность строго в соответствии с сертификатом.</w:t>
      </w:r>
    </w:p>
    <w:p>
      <w:pPr>
        <w:spacing w:after="0"/>
        <w:ind w:left="0"/>
        <w:jc w:val="both"/>
      </w:pPr>
      <w:r>
        <w:rPr>
          <w:rFonts w:ascii="Times New Roman"/>
          <w:b w:val="false"/>
          <w:i w:val="false"/>
          <w:color w:val="000000"/>
          <w:sz w:val="28"/>
        </w:rPr>
        <w:t>
      Результат государственной услуги направляется на портал в "личный кабинет" услугополучателя в форме электронного документа, подписанного электронной цифровой подписью (далее – ЭЦП) уполномоченного лица уполномоченной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индустрии и инфраструктурного развития РК от 01.04.2022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2" w:id="82"/>
    <w:p>
      <w:pPr>
        <w:spacing w:after="0"/>
        <w:ind w:left="0"/>
        <w:jc w:val="both"/>
      </w:pPr>
      <w:r>
        <w:rPr>
          <w:rFonts w:ascii="Times New Roman"/>
          <w:b w:val="false"/>
          <w:i w:val="false"/>
          <w:color w:val="000000"/>
          <w:sz w:val="28"/>
        </w:rPr>
        <w:t>
      24. В случае выявления авиационными инспекторами в процессе сертификационного обследования отступлений от сертификационных требований, вызванных чрезвычайной ситуацией природного или техногенного характера, устранением отказов или неисправностей средств, либо обусловлено выполнением плана внедрения системы управления безопасностью полетов, либо при наличии плана корректирующих действий, согласованного с уполномоченной организацией в процессе постоянного надзора (при повторной сертификации) комиссией устанавливается возможность выдачи сертификата на период устранения несоответствий сертификационным требованиям, с указанием принятых заявителем дополнительных мерах, обеспечивающих уровень безопасности полетов, эквивалентный установленному.</w:t>
      </w:r>
    </w:p>
    <w:bookmarkEnd w:id="82"/>
    <w:p>
      <w:pPr>
        <w:spacing w:after="0"/>
        <w:ind w:left="0"/>
        <w:jc w:val="both"/>
      </w:pPr>
      <w:r>
        <w:rPr>
          <w:rFonts w:ascii="Times New Roman"/>
          <w:b w:val="false"/>
          <w:i w:val="false"/>
          <w:color w:val="000000"/>
          <w:sz w:val="28"/>
        </w:rPr>
        <w:t>
      Период устранения несоответствий сертификационным требованиям определяется уполномоченной организацией, но не превышает двух лет.</w:t>
      </w:r>
    </w:p>
    <w:p>
      <w:pPr>
        <w:spacing w:after="0"/>
        <w:ind w:left="0"/>
        <w:jc w:val="both"/>
      </w:pPr>
      <w:r>
        <w:rPr>
          <w:rFonts w:ascii="Times New Roman"/>
          <w:b w:val="false"/>
          <w:i w:val="false"/>
          <w:color w:val="000000"/>
          <w:sz w:val="28"/>
        </w:rPr>
        <w:t>
      Возможность выдачи сертификата на период устранения несоответствий сертификационным требованиям указывается с соответствующим обоснованием в акте сертификационного обследования.</w:t>
      </w:r>
    </w:p>
    <w:p>
      <w:pPr>
        <w:spacing w:after="0"/>
        <w:ind w:left="0"/>
        <w:jc w:val="both"/>
      </w:pPr>
      <w:r>
        <w:rPr>
          <w:rFonts w:ascii="Times New Roman"/>
          <w:b w:val="false"/>
          <w:i w:val="false"/>
          <w:color w:val="000000"/>
          <w:sz w:val="28"/>
        </w:rPr>
        <w:t>
      При устранении несоответствий сертификационным требованиям сертификат продлевается на срок, не превышающий пяти лет со дня подписания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индустрии и инфраструктурного развития РК от 02.03.2023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6" w:id="83"/>
    <w:p>
      <w:pPr>
        <w:spacing w:after="0"/>
        <w:ind w:left="0"/>
        <w:jc w:val="both"/>
      </w:pPr>
      <w:r>
        <w:rPr>
          <w:rFonts w:ascii="Times New Roman"/>
          <w:b w:val="false"/>
          <w:i w:val="false"/>
          <w:color w:val="000000"/>
          <w:sz w:val="28"/>
        </w:rPr>
        <w:t>
      25. Основания для отказа в выдаче сертификата предусмотрены в пункте 9 перечня основных требований.</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индустрии и инфраструктурного развития РК от 21.02.2023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1" w:id="84"/>
    <w:p>
      <w:pPr>
        <w:spacing w:after="0"/>
        <w:ind w:left="0"/>
        <w:jc w:val="both"/>
      </w:pPr>
      <w:r>
        <w:rPr>
          <w:rFonts w:ascii="Times New Roman"/>
          <w:b w:val="false"/>
          <w:i w:val="false"/>
          <w:color w:val="000000"/>
          <w:sz w:val="28"/>
        </w:rPr>
        <w:t>
      25-1. Рассмотрение жалобы на решение, действий (бездействия) услугодателя по вопросам оказания государственных услуг производится вышестоящим административным органом, должностным лицом, осуществляющим руководство в сфере гражданской авиции.</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приказом и.о. Министра индустрии и инфраструктурного развития РК от 05.05.2020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01.04.2022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2" w:id="85"/>
    <w:p>
      <w:pPr>
        <w:spacing w:after="0"/>
        <w:ind w:left="0"/>
        <w:jc w:val="both"/>
      </w:pPr>
      <w:r>
        <w:rPr>
          <w:rFonts w:ascii="Times New Roman"/>
          <w:b w:val="false"/>
          <w:i w:val="false"/>
          <w:color w:val="000000"/>
          <w:sz w:val="28"/>
        </w:rPr>
        <w:t xml:space="preserve">
      25-2. Жалоба подается услугодателю и (или) должностному лицу, чье решение, действие (бездействие) обжалуются. </w:t>
      </w:r>
    </w:p>
    <w:bookmarkEnd w:id="85"/>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благоприятное решение, совершит действие, полностью удовлетворяющее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w:t>
      </w:r>
    </w:p>
    <w:p>
      <w:pPr>
        <w:spacing w:after="0"/>
        <w:ind w:left="0"/>
        <w:jc w:val="both"/>
      </w:pPr>
      <w:r>
        <w:rPr>
          <w:rFonts w:ascii="Times New Roman"/>
          <w:b w:val="false"/>
          <w:i w:val="false"/>
          <w:color w:val="000000"/>
          <w:sz w:val="28"/>
        </w:rPr>
        <w:t>
      услугодателем, уполномоченным органом - в течение пяти рабочих дней со дня ее регистрации;</w:t>
      </w:r>
    </w:p>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25-2 в соответствии с приказом и.о. Министра индустрии и инфраструктурного развития РК от 05.05.2020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01.04.2022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3" w:id="86"/>
    <w:p>
      <w:pPr>
        <w:spacing w:after="0"/>
        <w:ind w:left="0"/>
        <w:jc w:val="both"/>
      </w:pPr>
      <w:r>
        <w:rPr>
          <w:rFonts w:ascii="Times New Roman"/>
          <w:b w:val="false"/>
          <w:i w:val="false"/>
          <w:color w:val="000000"/>
          <w:sz w:val="28"/>
        </w:rPr>
        <w:t xml:space="preserve">
      25-3. Срок рассмотрения жалобы услугодателем,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Республики Казахстан "О государственных услугах", продлевается не более чем на десять рабочих дней в случаях необходимости:</w:t>
      </w:r>
    </w:p>
    <w:bookmarkEnd w:id="86"/>
    <w:bookmarkStart w:name="z1126" w:id="87"/>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87"/>
    <w:bookmarkStart w:name="z1127" w:id="88"/>
    <w:p>
      <w:pPr>
        <w:spacing w:after="0"/>
        <w:ind w:left="0"/>
        <w:jc w:val="both"/>
      </w:pPr>
      <w:r>
        <w:rPr>
          <w:rFonts w:ascii="Times New Roman"/>
          <w:b w:val="false"/>
          <w:i w:val="false"/>
          <w:color w:val="000000"/>
          <w:sz w:val="28"/>
        </w:rPr>
        <w:t>
      2) получения дополнительной информации.</w:t>
      </w:r>
    </w:p>
    <w:bookmarkEnd w:id="88"/>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АППК РК.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25-3 в соответствии с приказом и.о. Министра индустрии и инфраструктурного развития РК от 05.05.2020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01.04.2022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0" w:id="89"/>
    <w:p>
      <w:pPr>
        <w:spacing w:after="0"/>
        <w:ind w:left="0"/>
        <w:jc w:val="left"/>
      </w:pPr>
      <w:r>
        <w:rPr>
          <w:rFonts w:ascii="Times New Roman"/>
          <w:b/>
          <w:i w:val="false"/>
          <w:color w:val="000000"/>
        </w:rPr>
        <w:t xml:space="preserve"> Глава 3. Порядок приостановления (отзыва) сертификата поставщика аэронавигационного обслуживания, внесения изменений и (или) дополнений в него</w:t>
      </w:r>
    </w:p>
    <w:bookmarkEnd w:id="89"/>
    <w:bookmarkStart w:name="z571" w:id="90"/>
    <w:p>
      <w:pPr>
        <w:spacing w:after="0"/>
        <w:ind w:left="0"/>
        <w:jc w:val="both"/>
      </w:pPr>
      <w:r>
        <w:rPr>
          <w:rFonts w:ascii="Times New Roman"/>
          <w:b w:val="false"/>
          <w:i w:val="false"/>
          <w:color w:val="000000"/>
          <w:sz w:val="28"/>
        </w:rPr>
        <w:t>
      26. В случае приостановления действия сертификата или его отзыва, уполномоченная организация уведомляет поставщика аэронавигационного обслуживания о принятом решении.</w:t>
      </w:r>
    </w:p>
    <w:bookmarkEnd w:id="90"/>
    <w:bookmarkStart w:name="z572" w:id="91"/>
    <w:p>
      <w:pPr>
        <w:spacing w:after="0"/>
        <w:ind w:left="0"/>
        <w:jc w:val="both"/>
      </w:pPr>
      <w:r>
        <w:rPr>
          <w:rFonts w:ascii="Times New Roman"/>
          <w:b w:val="false"/>
          <w:i w:val="false"/>
          <w:color w:val="000000"/>
          <w:sz w:val="28"/>
        </w:rPr>
        <w:t>
      27. Владелец сертификата оповещает уполномоченную организацию о получении письменного уведомления об отзыве сертификата в день его получения.</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транспорта РК от 24.07.2025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3" w:id="92"/>
    <w:p>
      <w:pPr>
        <w:spacing w:after="0"/>
        <w:ind w:left="0"/>
        <w:jc w:val="both"/>
      </w:pPr>
      <w:r>
        <w:rPr>
          <w:rFonts w:ascii="Times New Roman"/>
          <w:b w:val="false"/>
          <w:i w:val="false"/>
          <w:color w:val="000000"/>
          <w:sz w:val="28"/>
        </w:rPr>
        <w:t>
      28. Сертификат может быть полностью либо частично ограничен по заявлению его владельца.</w:t>
      </w:r>
    </w:p>
    <w:bookmarkEnd w:id="92"/>
    <w:bookmarkStart w:name="z574" w:id="93"/>
    <w:p>
      <w:pPr>
        <w:spacing w:after="0"/>
        <w:ind w:left="0"/>
        <w:jc w:val="both"/>
      </w:pPr>
      <w:r>
        <w:rPr>
          <w:rFonts w:ascii="Times New Roman"/>
          <w:b w:val="false"/>
          <w:i w:val="false"/>
          <w:color w:val="000000"/>
          <w:sz w:val="28"/>
        </w:rPr>
        <w:t>
      В этом случае, владелец направляет в уполномоченную организацию заявление в произвольной форме с обоснованием и указанием исключаемых видов (подвидов) аэронавигационного обслуживания.</w:t>
      </w:r>
    </w:p>
    <w:bookmarkEnd w:id="93"/>
    <w:bookmarkStart w:name="z575" w:id="94"/>
    <w:p>
      <w:pPr>
        <w:spacing w:after="0"/>
        <w:ind w:left="0"/>
        <w:jc w:val="both"/>
      </w:pPr>
      <w:r>
        <w:rPr>
          <w:rFonts w:ascii="Times New Roman"/>
          <w:b w:val="false"/>
          <w:i w:val="false"/>
          <w:color w:val="000000"/>
          <w:sz w:val="28"/>
        </w:rPr>
        <w:t>
      Уполномоченная организация в течение 5 (пяти) рабочих дней с даты получения заявления уведомляет поставщика аэронавигационного обслуживания о принятом решении по введению ограничений в сертификате.</w:t>
      </w:r>
    </w:p>
    <w:bookmarkEnd w:id="94"/>
    <w:bookmarkStart w:name="z576" w:id="95"/>
    <w:p>
      <w:pPr>
        <w:spacing w:after="0"/>
        <w:ind w:left="0"/>
        <w:jc w:val="both"/>
      </w:pPr>
      <w:r>
        <w:rPr>
          <w:rFonts w:ascii="Times New Roman"/>
          <w:b w:val="false"/>
          <w:i w:val="false"/>
          <w:color w:val="000000"/>
          <w:sz w:val="28"/>
        </w:rPr>
        <w:t xml:space="preserve">
      29. Для осуществления поставщиком аэронавигационного обслуживания новых видов (подвидов) аэронавигационного обслуживания, которые ранее не были указаны в сертификате, заявитель направляет через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предусмотренные пунктом 8 перечня основных требований, в части касающейся заявленных видов (подвидов) аэронавигационного обслуживания.</w:t>
      </w:r>
    </w:p>
    <w:bookmarkEnd w:id="95"/>
    <w:p>
      <w:pPr>
        <w:spacing w:after="0"/>
        <w:ind w:left="0"/>
        <w:jc w:val="both"/>
      </w:pPr>
      <w:r>
        <w:rPr>
          <w:rFonts w:ascii="Times New Roman"/>
          <w:b w:val="false"/>
          <w:i w:val="false"/>
          <w:color w:val="000000"/>
          <w:sz w:val="28"/>
        </w:rPr>
        <w:t>
      При этом, за расширение сферы деятельности сертификата, поставщик аэронавигационного обслуживания уплачивает сбор в размере 10 % от ставки сбора за сертификацию поставщиков аэронавигационного обслуживания, установленном Перечнем платных услуг уполномоченной организации в сфере гражданской авиации и ставки платежей в сфере гражданской авиации.</w:t>
      </w:r>
    </w:p>
    <w:p>
      <w:pPr>
        <w:spacing w:after="0"/>
        <w:ind w:left="0"/>
        <w:jc w:val="both"/>
      </w:pPr>
      <w:r>
        <w:rPr>
          <w:rFonts w:ascii="Times New Roman"/>
          <w:b w:val="false"/>
          <w:i w:val="false"/>
          <w:color w:val="000000"/>
          <w:sz w:val="28"/>
        </w:rPr>
        <w:t>
      Порядок проведения сертификации и выдачи сертификата поставщика аэронавигационного обслуживания определяется главой 2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9" w:id="96"/>
    <w:p>
      <w:pPr>
        <w:spacing w:after="0"/>
        <w:ind w:left="0"/>
        <w:jc w:val="both"/>
      </w:pPr>
      <w:r>
        <w:rPr>
          <w:rFonts w:ascii="Times New Roman"/>
          <w:b w:val="false"/>
          <w:i w:val="false"/>
          <w:color w:val="000000"/>
          <w:sz w:val="28"/>
        </w:rPr>
        <w:t>
      30. При повторной сертификации поставщика аэронавигационного обслуживания, в состав которой входят пять и более филиалов (представительств), уполномоченная организация принимает решение о проведении сертификационных обследований, определенных им филиалов (представительств), составляющих не менее половины от заявленных для проведения сертификационного обследования. При этом выбираются филиалы (представительства), имеющие наибольшее количество выявленных несоответствий по результатам ранее проведенных проверок.</w:t>
      </w:r>
    </w:p>
    <w:bookmarkEnd w:id="96"/>
    <w:bookmarkStart w:name="z580" w:id="97"/>
    <w:p>
      <w:pPr>
        <w:spacing w:after="0"/>
        <w:ind w:left="0"/>
        <w:jc w:val="both"/>
      </w:pPr>
      <w:r>
        <w:rPr>
          <w:rFonts w:ascii="Times New Roman"/>
          <w:b w:val="false"/>
          <w:i w:val="false"/>
          <w:color w:val="000000"/>
          <w:sz w:val="28"/>
        </w:rPr>
        <w:t>
      31. При изменении наименования, организационно-правовой формы поставщика аэронавигационного обслуживания заявитель подает в уполномоченную организацию заявление в произвольной форме на замену сертификата.</w:t>
      </w:r>
    </w:p>
    <w:bookmarkEnd w:id="97"/>
    <w:bookmarkStart w:name="z1165" w:id="98"/>
    <w:p>
      <w:pPr>
        <w:spacing w:after="0"/>
        <w:ind w:left="0"/>
        <w:jc w:val="both"/>
      </w:pPr>
      <w:r>
        <w:rPr>
          <w:rFonts w:ascii="Times New Roman"/>
          <w:b w:val="false"/>
          <w:i w:val="false"/>
          <w:color w:val="000000"/>
          <w:sz w:val="28"/>
        </w:rPr>
        <w:t>
      При этом, проведение сертификационного обследования не требуется, а новый сертификат выдается в течение трех рабочих дней без взимания платы.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транспорта РК от 24.07.2025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Министра индустрии и инфраструктурного развития РК от 21.02.2023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5" w:id="99"/>
    <w:p>
      <w:pPr>
        <w:spacing w:after="0"/>
        <w:ind w:left="0"/>
        <w:jc w:val="left"/>
      </w:pPr>
      <w:r>
        <w:rPr>
          <w:rFonts w:ascii="Times New Roman"/>
          <w:b/>
          <w:i w:val="false"/>
          <w:color w:val="000000"/>
        </w:rPr>
        <w:t xml:space="preserve"> Глава 4. Обеспечения безопасности полетов при изменении в функциональных системах организации воздушного движения</w:t>
      </w:r>
    </w:p>
    <w:bookmarkEnd w:id="99"/>
    <w:bookmarkStart w:name="z586" w:id="100"/>
    <w:p>
      <w:pPr>
        <w:spacing w:after="0"/>
        <w:ind w:left="0"/>
        <w:jc w:val="both"/>
      </w:pPr>
      <w:r>
        <w:rPr>
          <w:rFonts w:ascii="Times New Roman"/>
          <w:b w:val="false"/>
          <w:i w:val="false"/>
          <w:color w:val="000000"/>
          <w:sz w:val="28"/>
        </w:rPr>
        <w:t>
      33. Перечень изменений в функциональных системах организации воздушного движения, подлежащих предварительному согласованию с уполномоченной организацией, указаны в приложении 9 к настоящим Правилам.</w:t>
      </w:r>
    </w:p>
    <w:bookmarkEnd w:id="100"/>
    <w:bookmarkStart w:name="z587" w:id="101"/>
    <w:p>
      <w:pPr>
        <w:spacing w:after="0"/>
        <w:ind w:left="0"/>
        <w:jc w:val="both"/>
      </w:pPr>
      <w:r>
        <w:rPr>
          <w:rFonts w:ascii="Times New Roman"/>
          <w:b w:val="false"/>
          <w:i w:val="false"/>
          <w:color w:val="000000"/>
          <w:sz w:val="28"/>
        </w:rPr>
        <w:t>
      34. Запрос на согласование изменений в функциональных системах организации воздушного движения, связанных с безопасностью полетов, указанных в перечне изменений в функциональных системах организации воздушного движения, подлежащих предварительному согласованию с уполномоченной организацией согласно приложения 9 к настоящим Правилам, предоставляется поставщиком аэронавигационного обслуживания в произвольной письменной форме в уполномоченную организацию с приложением документов, согласно перечня документов прилагаемых к запросу на согласование изменения в функциональных системах организации воздушного движения, связанного с безопасностью полетов в соответствии с приложением 10 к настоящим Правилам.</w:t>
      </w:r>
    </w:p>
    <w:bookmarkEnd w:id="101"/>
    <w:bookmarkStart w:name="z588" w:id="102"/>
    <w:p>
      <w:pPr>
        <w:spacing w:after="0"/>
        <w:ind w:left="0"/>
        <w:jc w:val="both"/>
      </w:pPr>
      <w:r>
        <w:rPr>
          <w:rFonts w:ascii="Times New Roman"/>
          <w:b w:val="false"/>
          <w:i w:val="false"/>
          <w:color w:val="000000"/>
          <w:sz w:val="28"/>
        </w:rPr>
        <w:t>
      35. Уполномоченной организацией проводится рассмотрение отчета по оценке рисков планируемых изменений в функциональных системах организации воздушного движения, связанных с безопасностью полетов, в течение двадцати рабочих дней со дня поступления запроса.</w:t>
      </w:r>
    </w:p>
    <w:bookmarkEnd w:id="102"/>
    <w:bookmarkStart w:name="z589" w:id="103"/>
    <w:p>
      <w:pPr>
        <w:spacing w:after="0"/>
        <w:ind w:left="0"/>
        <w:jc w:val="both"/>
      </w:pPr>
      <w:r>
        <w:rPr>
          <w:rFonts w:ascii="Times New Roman"/>
          <w:b w:val="false"/>
          <w:i w:val="false"/>
          <w:color w:val="000000"/>
          <w:sz w:val="28"/>
        </w:rPr>
        <w:t>
      По результатам рассмотрения уполномоченной организацией выносится решение о согласовании или об отказе в согласовании представленного отчета.</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транспорта РК от 24.07.2025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0" w:id="104"/>
    <w:p>
      <w:pPr>
        <w:spacing w:after="0"/>
        <w:ind w:left="0"/>
        <w:jc w:val="both"/>
      </w:pPr>
      <w:r>
        <w:rPr>
          <w:rFonts w:ascii="Times New Roman"/>
          <w:b w:val="false"/>
          <w:i w:val="false"/>
          <w:color w:val="000000"/>
          <w:sz w:val="28"/>
        </w:rPr>
        <w:t>
      36. В согласовании может быть отказано в случае предоставления поставщиком аэронавигационного обслуживания не полного перечня документов, указанных в перечне документов, прилагаемых к запросу на согласование изменения в функциональных системах организации воздушного движения, связанного с безопасностью полетов в соответствии с приложением 10 к настоящим Правилам.</w:t>
      </w:r>
    </w:p>
    <w:bookmarkEnd w:id="104"/>
    <w:bookmarkStart w:name="z591" w:id="105"/>
    <w:p>
      <w:pPr>
        <w:spacing w:after="0"/>
        <w:ind w:left="0"/>
        <w:jc w:val="both"/>
      </w:pPr>
      <w:r>
        <w:rPr>
          <w:rFonts w:ascii="Times New Roman"/>
          <w:b w:val="false"/>
          <w:i w:val="false"/>
          <w:color w:val="000000"/>
          <w:sz w:val="28"/>
        </w:rPr>
        <w:t>
      В случае отказа в согласовании уполномоченная организация направляет поставщику аэронавигационного обслуживания официальное уведомление с соответствующим обоснованием.</w:t>
      </w:r>
    </w:p>
    <w:bookmarkEnd w:id="105"/>
    <w:bookmarkStart w:name="z592" w:id="106"/>
    <w:p>
      <w:pPr>
        <w:spacing w:after="0"/>
        <w:ind w:left="0"/>
        <w:jc w:val="both"/>
      </w:pPr>
      <w:r>
        <w:rPr>
          <w:rFonts w:ascii="Times New Roman"/>
          <w:b w:val="false"/>
          <w:i w:val="false"/>
          <w:color w:val="000000"/>
          <w:sz w:val="28"/>
        </w:rPr>
        <w:t xml:space="preserve">
      37. Поставщики аэронавигационного обслуживания не позднее чем за 20 рабочих дней до введения изменений в функциональных системах организации воздушного движения, связанных с безопасностью полетов, указанных в приложении 11 к настоящим Правилам, уведомляют уполномоченную организацию об изменении в функциональных системах организации воздушного движения, связанного с безопасностью полетов по форме, согласно </w:t>
      </w:r>
      <w:r>
        <w:rPr>
          <w:rFonts w:ascii="Times New Roman"/>
          <w:b w:val="false"/>
          <w:i w:val="false"/>
          <w:color w:val="000000"/>
          <w:sz w:val="28"/>
        </w:rPr>
        <w:t>приложения 13</w:t>
      </w:r>
      <w:r>
        <w:rPr>
          <w:rFonts w:ascii="Times New Roman"/>
          <w:b w:val="false"/>
          <w:i w:val="false"/>
          <w:color w:val="000000"/>
          <w:sz w:val="28"/>
        </w:rPr>
        <w:t xml:space="preserve"> к настоящим Правилам.</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транспорта РК от 24.07.2025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 поставщика</w:t>
            </w:r>
            <w:r>
              <w:br/>
            </w:r>
            <w:r>
              <w:rPr>
                <w:rFonts w:ascii="Times New Roman"/>
                <w:b w:val="false"/>
                <w:i w:val="false"/>
                <w:color w:val="000000"/>
                <w:sz w:val="20"/>
              </w:rPr>
              <w:t>аэронавигационного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6" w:id="107"/>
    <w:p>
      <w:pPr>
        <w:spacing w:after="0"/>
        <w:ind w:left="0"/>
        <w:jc w:val="left"/>
      </w:pPr>
      <w:r>
        <w:rPr>
          <w:rFonts w:ascii="Times New Roman"/>
          <w:b/>
          <w:i w:val="false"/>
          <w:color w:val="000000"/>
        </w:rPr>
        <w:t xml:space="preserve">        Заявление на получение сертификата поставщика аэронавигационного</w:t>
      </w:r>
      <w:r>
        <w:br/>
      </w:r>
      <w:r>
        <w:rPr>
          <w:rFonts w:ascii="Times New Roman"/>
          <w:b/>
          <w:i w:val="false"/>
          <w:color w:val="000000"/>
        </w:rPr>
        <w:t xml:space="preserve">                               обслуживания</w:t>
      </w:r>
    </w:p>
    <w:bookmarkEnd w:id="107"/>
    <w:p>
      <w:pPr>
        <w:spacing w:after="0"/>
        <w:ind w:left="0"/>
        <w:jc w:val="both"/>
      </w:pPr>
      <w:r>
        <w:rPr>
          <w:rFonts w:ascii="Times New Roman"/>
          <w:b w:val="false"/>
          <w:i w:val="false"/>
          <w:color w:val="ff0000"/>
          <w:sz w:val="28"/>
        </w:rPr>
        <w:t xml:space="preserve">
      Сноска. Приложение 1 - в редакции приказа и.о. Министра индустрии и инфраструктурного развития РК от 02.03.2023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провести сертификацию</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заявителя, бизнес идентификационный номер)</w:t>
      </w:r>
    </w:p>
    <w:p>
      <w:pPr>
        <w:spacing w:after="0"/>
        <w:ind w:left="0"/>
        <w:jc w:val="both"/>
      </w:pPr>
      <w:r>
        <w:rPr>
          <w:rFonts w:ascii="Times New Roman"/>
          <w:b w:val="false"/>
          <w:i w:val="false"/>
          <w:color w:val="000000"/>
          <w:sz w:val="28"/>
        </w:rPr>
        <w:t>с целью</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(получения сертификата)</w:t>
      </w:r>
    </w:p>
    <w:p>
      <w:pPr>
        <w:spacing w:after="0"/>
        <w:ind w:left="0"/>
        <w:jc w:val="both"/>
      </w:pPr>
      <w:r>
        <w:rPr>
          <w:rFonts w:ascii="Times New Roman"/>
          <w:b w:val="false"/>
          <w:i w:val="false"/>
          <w:color w:val="000000"/>
          <w:sz w:val="28"/>
        </w:rPr>
        <w:t>Заявленный вид (подвид, примечание) аэронавигационного обслуживания:</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(с указанием города, района)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Заявитель обязуется:</w:t>
      </w:r>
    </w:p>
    <w:p>
      <w:pPr>
        <w:spacing w:after="0"/>
        <w:ind w:left="0"/>
        <w:jc w:val="both"/>
      </w:pPr>
      <w:r>
        <w:rPr>
          <w:rFonts w:ascii="Times New Roman"/>
          <w:b w:val="false"/>
          <w:i w:val="false"/>
          <w:color w:val="000000"/>
          <w:sz w:val="28"/>
        </w:rPr>
        <w:t>1. Выполнять процедуры сертификации;</w:t>
      </w:r>
    </w:p>
    <w:p>
      <w:pPr>
        <w:spacing w:after="0"/>
        <w:ind w:left="0"/>
        <w:jc w:val="both"/>
      </w:pPr>
      <w:r>
        <w:rPr>
          <w:rFonts w:ascii="Times New Roman"/>
          <w:b w:val="false"/>
          <w:i w:val="false"/>
          <w:color w:val="000000"/>
          <w:sz w:val="28"/>
        </w:rPr>
        <w:t>2. Отвечать предъявляемым сертификационным требованиям;</w:t>
      </w:r>
    </w:p>
    <w:p>
      <w:pPr>
        <w:spacing w:after="0"/>
        <w:ind w:left="0"/>
        <w:jc w:val="both"/>
      </w:pPr>
      <w:r>
        <w:rPr>
          <w:rFonts w:ascii="Times New Roman"/>
          <w:b w:val="false"/>
          <w:i w:val="false"/>
          <w:color w:val="000000"/>
          <w:sz w:val="28"/>
        </w:rPr>
        <w:t>3. Признавать и выполнять требования законодательства Республики Казахстан и</w:t>
      </w:r>
    </w:p>
    <w:p>
      <w:pPr>
        <w:spacing w:after="0"/>
        <w:ind w:left="0"/>
        <w:jc w:val="both"/>
      </w:pPr>
      <w:r>
        <w:rPr>
          <w:rFonts w:ascii="Times New Roman"/>
          <w:b w:val="false"/>
          <w:i w:val="false"/>
          <w:color w:val="000000"/>
          <w:sz w:val="28"/>
        </w:rPr>
        <w:t>нормативных правовых актов в сфере использования воздушного пространства и</w:t>
      </w:r>
    </w:p>
    <w:p>
      <w:pPr>
        <w:spacing w:after="0"/>
        <w:ind w:left="0"/>
        <w:jc w:val="both"/>
      </w:pPr>
      <w:r>
        <w:rPr>
          <w:rFonts w:ascii="Times New Roman"/>
          <w:b w:val="false"/>
          <w:i w:val="false"/>
          <w:color w:val="000000"/>
          <w:sz w:val="28"/>
        </w:rPr>
        <w:t>деятельности авиации, предоставлять возможность уполномоченной организации в</w:t>
      </w:r>
    </w:p>
    <w:p>
      <w:pPr>
        <w:spacing w:after="0"/>
        <w:ind w:left="0"/>
        <w:jc w:val="both"/>
      </w:pPr>
      <w:r>
        <w:rPr>
          <w:rFonts w:ascii="Times New Roman"/>
          <w:b w:val="false"/>
          <w:i w:val="false"/>
          <w:color w:val="000000"/>
          <w:sz w:val="28"/>
        </w:rPr>
        <w:t>сфере гражданской авиации осуществлять контроль и надзор за предоставлением</w:t>
      </w:r>
    </w:p>
    <w:p>
      <w:pPr>
        <w:spacing w:after="0"/>
        <w:ind w:left="0"/>
        <w:jc w:val="both"/>
      </w:pPr>
      <w:r>
        <w:rPr>
          <w:rFonts w:ascii="Times New Roman"/>
          <w:b w:val="false"/>
          <w:i w:val="false"/>
          <w:color w:val="000000"/>
          <w:sz w:val="28"/>
        </w:rPr>
        <w:t>аэронавигационного обслуживания.</w:t>
      </w:r>
    </w:p>
    <w:p>
      <w:pPr>
        <w:spacing w:after="0"/>
        <w:ind w:left="0"/>
        <w:jc w:val="both"/>
      </w:pPr>
      <w:r>
        <w:rPr>
          <w:rFonts w:ascii="Times New Roman"/>
          <w:b w:val="false"/>
          <w:i w:val="false"/>
          <w:color w:val="000000"/>
          <w:sz w:val="28"/>
        </w:rPr>
        <w:t>__________________             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 дата)</w:t>
      </w:r>
    </w:p>
    <w:p>
      <w:pPr>
        <w:spacing w:after="0"/>
        <w:ind w:left="0"/>
        <w:jc w:val="both"/>
      </w:pPr>
      <w:r>
        <w:rPr>
          <w:rFonts w:ascii="Times New Roman"/>
          <w:b w:val="false"/>
          <w:i w:val="false"/>
          <w:color w:val="000000"/>
          <w:sz w:val="28"/>
        </w:rPr>
        <w:t>Приложение: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сертификации</w:t>
            </w:r>
            <w:r>
              <w:br/>
            </w:r>
            <w:r>
              <w:rPr>
                <w:rFonts w:ascii="Times New Roman"/>
                <w:b w:val="false"/>
                <w:i w:val="false"/>
                <w:color w:val="000000"/>
                <w:sz w:val="20"/>
              </w:rPr>
              <w:t xml:space="preserve">и выдачи сертификата </w:t>
            </w:r>
            <w:r>
              <w:br/>
            </w:r>
            <w:r>
              <w:rPr>
                <w:rFonts w:ascii="Times New Roman"/>
                <w:b w:val="false"/>
                <w:i w:val="false"/>
                <w:color w:val="000000"/>
                <w:sz w:val="20"/>
              </w:rPr>
              <w:t>поставщика</w:t>
            </w:r>
            <w:r>
              <w:br/>
            </w:r>
            <w:r>
              <w:rPr>
                <w:rFonts w:ascii="Times New Roman"/>
                <w:b w:val="false"/>
                <w:i w:val="false"/>
                <w:color w:val="000000"/>
                <w:sz w:val="20"/>
              </w:rPr>
              <w:t>аэронавигационного обслуживания</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индустрии и инфраструктурного развития РК от 21.02.2023 </w:t>
      </w:r>
      <w:r>
        <w:rPr>
          <w:rFonts w:ascii="Times New Roman"/>
          <w:b w:val="false"/>
          <w:i w:val="false"/>
          <w:color w:val="ff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транспорта РК от 17.01.2024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сертификата поставщика аэронавигационного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поставщика аэронавигационного обслуживания либо мотивированный ответ об отказе в оказании государственной услуги по основаниям, указанных в пункте 9 настоящего перечня основных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предусмотренные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платной основе юридическим лицам.</w:t>
            </w:r>
          </w:p>
          <w:p>
            <w:pPr>
              <w:spacing w:after="20"/>
              <w:ind w:left="20"/>
              <w:jc w:val="both"/>
            </w:pPr>
            <w:r>
              <w:rPr>
                <w:rFonts w:ascii="Times New Roman"/>
                <w:b w:val="false"/>
                <w:i w:val="false"/>
                <w:color w:val="000000"/>
                <w:sz w:val="20"/>
              </w:rPr>
              <w:t xml:space="preserve">Ставки платы за выдачу сертификата поставщика аэронавигационного обслуживания определяются </w:t>
            </w:r>
            <w:r>
              <w:rPr>
                <w:rFonts w:ascii="Times New Roman"/>
                <w:b w:val="false"/>
                <w:i w:val="false"/>
                <w:color w:val="000000"/>
                <w:sz w:val="20"/>
              </w:rPr>
              <w:t>приказом</w:t>
            </w:r>
            <w:r>
              <w:rPr>
                <w:rFonts w:ascii="Times New Roman"/>
                <w:b w:val="false"/>
                <w:i w:val="false"/>
                <w:color w:val="000000"/>
                <w:sz w:val="20"/>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 32089).</w:t>
            </w:r>
          </w:p>
          <w:p>
            <w:pPr>
              <w:spacing w:after="20"/>
              <w:ind w:left="20"/>
              <w:jc w:val="both"/>
            </w:pPr>
            <w:r>
              <w:rPr>
                <w:rFonts w:ascii="Times New Roman"/>
                <w:b w:val="false"/>
                <w:i w:val="false"/>
                <w:color w:val="000000"/>
                <w:sz w:val="20"/>
              </w:rPr>
              <w:t>Плата осуществляется с использованием наличных денег/безналичными платежами на текущий счҰт уполномоченной организации в банке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08-30 до 17-30 часов, с перерывом на обед с 13-00 до 14-00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регистрация заявления по оказанию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услугодателя Акционерного общества "Авиационная администрация Казахстана" – www.caa.gov.kz, раздел "Государственные услуги";</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на получение сертификата поставщика аэронавигационного обслуживания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2) электронная копия документов, определяющих порядок эксплуатации, техобслуживания средств РТОП и связи:</w:t>
            </w:r>
          </w:p>
          <w:p>
            <w:pPr>
              <w:spacing w:after="20"/>
              <w:ind w:left="20"/>
              <w:jc w:val="both"/>
            </w:pPr>
            <w:r>
              <w:rPr>
                <w:rFonts w:ascii="Times New Roman"/>
                <w:b w:val="false"/>
                <w:i w:val="false"/>
                <w:color w:val="000000"/>
                <w:sz w:val="20"/>
              </w:rPr>
              <w:t>сводный перечень оборудования (средств) радиотехнического обеспечения полетов (далее – РТОП) и связи, закрепленных за службой эксплуатации радиотехнического оборудования и радиосвязи;</w:t>
            </w:r>
          </w:p>
          <w:p>
            <w:pPr>
              <w:spacing w:after="20"/>
              <w:ind w:left="20"/>
              <w:jc w:val="both"/>
            </w:pPr>
            <w:r>
              <w:rPr>
                <w:rFonts w:ascii="Times New Roman"/>
                <w:b w:val="false"/>
                <w:i w:val="false"/>
                <w:color w:val="000000"/>
                <w:sz w:val="20"/>
              </w:rPr>
              <w:t>перечень утвержденных инструкций по резервированию средств РТОП и связи;</w:t>
            </w:r>
          </w:p>
          <w:p>
            <w:pPr>
              <w:spacing w:after="20"/>
              <w:ind w:left="20"/>
              <w:jc w:val="both"/>
            </w:pPr>
            <w:r>
              <w:rPr>
                <w:rFonts w:ascii="Times New Roman"/>
                <w:b w:val="false"/>
                <w:i w:val="false"/>
                <w:color w:val="000000"/>
                <w:sz w:val="20"/>
              </w:rPr>
              <w:t>информация о проведении наземных проверок средств РТОП и связи;</w:t>
            </w:r>
          </w:p>
          <w:p>
            <w:pPr>
              <w:spacing w:after="20"/>
              <w:ind w:left="20"/>
              <w:jc w:val="both"/>
            </w:pPr>
            <w:r>
              <w:rPr>
                <w:rFonts w:ascii="Times New Roman"/>
                <w:b w:val="false"/>
                <w:i w:val="false"/>
                <w:color w:val="000000"/>
                <w:sz w:val="20"/>
              </w:rPr>
              <w:t>информация о проведении летных проверок средств РТОП и связи;</w:t>
            </w:r>
          </w:p>
          <w:p>
            <w:pPr>
              <w:spacing w:after="20"/>
              <w:ind w:left="20"/>
              <w:jc w:val="both"/>
            </w:pPr>
            <w:r>
              <w:rPr>
                <w:rFonts w:ascii="Times New Roman"/>
                <w:b w:val="false"/>
                <w:i w:val="false"/>
                <w:color w:val="000000"/>
                <w:sz w:val="20"/>
              </w:rPr>
              <w:t xml:space="preserve">информация о соответствии средств РТОП и связи правилам радиотехнического обеспечения полетов и авиационной электросвязи в гражданской авиации,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по инвестициям и развитию Республики Казахстан от 29 июня 2017 года № 402 (зарегистрированный в Реестре государственной регистрации нормативных правовых актов № 15554) и нормам годности к эксплуатации аэродромов (вертодромов) гражданской авиации,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по инвестициям и развитию Республики Казахстан от 31 марта 2015 года № 381 (зарегистрированный в Реестре государственной регистрации нормативных правовых актов № 12303);</w:t>
            </w:r>
          </w:p>
          <w:p>
            <w:pPr>
              <w:spacing w:after="20"/>
              <w:ind w:left="20"/>
              <w:jc w:val="both"/>
            </w:pPr>
            <w:r>
              <w:rPr>
                <w:rFonts w:ascii="Times New Roman"/>
                <w:b w:val="false"/>
                <w:i w:val="false"/>
                <w:color w:val="000000"/>
                <w:sz w:val="20"/>
              </w:rPr>
              <w:t>3) электронная копия документов, определяющих порядок работы персонала службы управления аэронавигационной информацией (далее – служба УАИ):</w:t>
            </w:r>
          </w:p>
          <w:p>
            <w:pPr>
              <w:spacing w:after="20"/>
              <w:ind w:left="20"/>
              <w:jc w:val="both"/>
            </w:pPr>
            <w:r>
              <w:rPr>
                <w:rFonts w:ascii="Times New Roman"/>
                <w:b w:val="false"/>
                <w:i w:val="false"/>
                <w:color w:val="000000"/>
                <w:sz w:val="20"/>
              </w:rPr>
              <w:t>утвержденные должностные инструкции персонала службы УАИ и процедуры, определяющие порядок их работы;</w:t>
            </w:r>
          </w:p>
          <w:p>
            <w:pPr>
              <w:spacing w:after="20"/>
              <w:ind w:left="20"/>
              <w:jc w:val="both"/>
            </w:pPr>
            <w:r>
              <w:rPr>
                <w:rFonts w:ascii="Times New Roman"/>
                <w:b w:val="false"/>
                <w:i w:val="false"/>
                <w:color w:val="000000"/>
                <w:sz w:val="20"/>
              </w:rPr>
              <w:t>утвержденная структура;</w:t>
            </w:r>
          </w:p>
          <w:p>
            <w:pPr>
              <w:spacing w:after="20"/>
              <w:ind w:left="20"/>
              <w:jc w:val="both"/>
            </w:pPr>
            <w:r>
              <w:rPr>
                <w:rFonts w:ascii="Times New Roman"/>
                <w:b w:val="false"/>
                <w:i w:val="false"/>
                <w:color w:val="000000"/>
                <w:sz w:val="20"/>
              </w:rPr>
              <w:t>4) электронная копия инструкции по метеорологическому обеспечению полетов на аэродроме;</w:t>
            </w:r>
          </w:p>
          <w:p>
            <w:pPr>
              <w:spacing w:after="20"/>
              <w:ind w:left="20"/>
              <w:jc w:val="both"/>
            </w:pPr>
            <w:r>
              <w:rPr>
                <w:rFonts w:ascii="Times New Roman"/>
                <w:b w:val="false"/>
                <w:i w:val="false"/>
                <w:color w:val="000000"/>
                <w:sz w:val="20"/>
              </w:rPr>
              <w:t>электронная копия утвержденных типовых должностных инструкций персонала, осуществляющего метеорологическое обеспечение;</w:t>
            </w:r>
          </w:p>
          <w:p>
            <w:pPr>
              <w:spacing w:after="20"/>
              <w:ind w:left="20"/>
              <w:jc w:val="both"/>
            </w:pPr>
            <w:r>
              <w:rPr>
                <w:rFonts w:ascii="Times New Roman"/>
                <w:b w:val="false"/>
                <w:i w:val="false"/>
                <w:color w:val="000000"/>
                <w:sz w:val="20"/>
              </w:rPr>
              <w:t>справка по проведению последней оценки компетенции авиационного метеорологического персонала;</w:t>
            </w:r>
          </w:p>
          <w:p>
            <w:pPr>
              <w:spacing w:after="20"/>
              <w:ind w:left="20"/>
              <w:jc w:val="both"/>
            </w:pPr>
            <w:r>
              <w:rPr>
                <w:rFonts w:ascii="Times New Roman"/>
                <w:b w:val="false"/>
                <w:i w:val="false"/>
                <w:color w:val="000000"/>
                <w:sz w:val="20"/>
              </w:rPr>
              <w:t>5) электронная копия сертификатов системы менеджмента качества серии 9001 Международной организации по стандартизации (ИСО) (метеорологическая служба, служба УАИ);</w:t>
            </w:r>
          </w:p>
          <w:p>
            <w:pPr>
              <w:spacing w:after="20"/>
              <w:ind w:left="20"/>
              <w:jc w:val="both"/>
            </w:pPr>
            <w:r>
              <w:rPr>
                <w:rFonts w:ascii="Times New Roman"/>
                <w:b w:val="false"/>
                <w:i w:val="false"/>
                <w:color w:val="000000"/>
                <w:sz w:val="20"/>
              </w:rPr>
              <w:t>6) электронная копия документов, определяющих порядок работы персонала координационного центра поиска и спасания:</w:t>
            </w:r>
          </w:p>
          <w:p>
            <w:pPr>
              <w:spacing w:after="20"/>
              <w:ind w:left="20"/>
              <w:jc w:val="both"/>
            </w:pPr>
            <w:r>
              <w:rPr>
                <w:rFonts w:ascii="Times New Roman"/>
                <w:b w:val="false"/>
                <w:i w:val="false"/>
                <w:color w:val="000000"/>
                <w:sz w:val="20"/>
              </w:rPr>
              <w:t>утвержденные должностные инструкции;</w:t>
            </w:r>
          </w:p>
          <w:p>
            <w:pPr>
              <w:spacing w:after="20"/>
              <w:ind w:left="20"/>
              <w:jc w:val="both"/>
            </w:pPr>
            <w:r>
              <w:rPr>
                <w:rFonts w:ascii="Times New Roman"/>
                <w:b w:val="false"/>
                <w:i w:val="false"/>
                <w:color w:val="000000"/>
                <w:sz w:val="20"/>
              </w:rPr>
              <w:t>утвержденная технология работы;</w:t>
            </w:r>
          </w:p>
          <w:p>
            <w:pPr>
              <w:spacing w:after="20"/>
              <w:ind w:left="20"/>
              <w:jc w:val="both"/>
            </w:pPr>
            <w:r>
              <w:rPr>
                <w:rFonts w:ascii="Times New Roman"/>
                <w:b w:val="false"/>
                <w:i w:val="false"/>
                <w:color w:val="000000"/>
                <w:sz w:val="20"/>
              </w:rPr>
              <w:t>7) документ подтверждающий обязательные отчисления поставщика аэронавигационного обслуживания за осуществление уполномоченной организацией в сфере гражданской авиации постоянного надзора за обеспечением безопасности полетов и авиационной безопасности (при повторной сертификации), которые взимаются в порядке и размере определяемыми Правилами взимания платежей в сфере гражданской авиации и Перечнем платных услуг уполномоченной организации в сфере гражданской авиации и ставками платежей в сфере гражданской авиации;</w:t>
            </w:r>
          </w:p>
          <w:p>
            <w:pPr>
              <w:spacing w:after="20"/>
              <w:ind w:left="20"/>
              <w:jc w:val="both"/>
            </w:pPr>
            <w:r>
              <w:rPr>
                <w:rFonts w:ascii="Times New Roman"/>
                <w:b w:val="false"/>
                <w:i w:val="false"/>
                <w:color w:val="000000"/>
                <w:sz w:val="20"/>
              </w:rPr>
              <w:t>8) электронная копия документа, подтверждающего плату за услугу уполномоченной организации в сфере гражданской авиации.</w:t>
            </w:r>
          </w:p>
          <w:p>
            <w:pPr>
              <w:spacing w:after="20"/>
              <w:ind w:left="20"/>
              <w:jc w:val="both"/>
            </w:pPr>
            <w:r>
              <w:rPr>
                <w:rFonts w:ascii="Times New Roman"/>
                <w:b w:val="false"/>
                <w:i w:val="false"/>
                <w:color w:val="000000"/>
                <w:sz w:val="20"/>
              </w:rPr>
              <w:t>Сведения о документах, удостоверяющих личность и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нормативными правовыми актам Республики Казахстан в области использования воздушного пространства и деятельности авиации;</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для прохождения аттестации;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поставщика</w:t>
            </w:r>
            <w:r>
              <w:br/>
            </w:r>
            <w:r>
              <w:rPr>
                <w:rFonts w:ascii="Times New Roman"/>
                <w:b w:val="false"/>
                <w:i w:val="false"/>
                <w:color w:val="000000"/>
                <w:sz w:val="20"/>
              </w:rPr>
              <w:t>аэронавигационного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7" w:id="108"/>
    <w:p>
      <w:pPr>
        <w:spacing w:after="0"/>
        <w:ind w:left="0"/>
        <w:jc w:val="left"/>
      </w:pPr>
      <w:r>
        <w:rPr>
          <w:rFonts w:ascii="Times New Roman"/>
          <w:b/>
          <w:i w:val="false"/>
          <w:color w:val="000000"/>
        </w:rPr>
        <w:t xml:space="preserve"> Решение</w:t>
      </w:r>
      <w:r>
        <w:br/>
      </w:r>
      <w:r>
        <w:rPr>
          <w:rFonts w:ascii="Times New Roman"/>
          <w:b/>
          <w:i w:val="false"/>
          <w:color w:val="000000"/>
        </w:rPr>
        <w:t xml:space="preserve">по заявлению на получение сертификата поставщика </w:t>
      </w:r>
      <w:r>
        <w:br/>
      </w:r>
      <w:r>
        <w:rPr>
          <w:rFonts w:ascii="Times New Roman"/>
          <w:b/>
          <w:i w:val="false"/>
          <w:color w:val="000000"/>
        </w:rPr>
        <w:t>аэронавигационного обслуживания</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109"/>
          <w:p>
            <w:pPr>
              <w:spacing w:after="20"/>
              <w:ind w:left="20"/>
              <w:jc w:val="both"/>
            </w:pPr>
            <w:r>
              <w:rPr>
                <w:rFonts w:ascii="Times New Roman"/>
                <w:b w:val="false"/>
                <w:i w:val="false"/>
                <w:color w:val="000000"/>
                <w:sz w:val="20"/>
              </w:rPr>
              <w:t>
</w:t>
            </w:r>
            <w:r>
              <w:rPr>
                <w:rFonts w:ascii="Times New Roman"/>
                <w:b w:val="false"/>
                <w:i w:val="false"/>
                <w:color w:val="000000"/>
                <w:sz w:val="20"/>
              </w:rPr>
              <w:t>№ ___</w:t>
            </w:r>
          </w:p>
          <w:bookmarkEnd w:id="1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 ___________________ года</w:t>
            </w:r>
          </w:p>
        </w:tc>
      </w:tr>
    </w:tbl>
    <w:p>
      <w:pPr>
        <w:spacing w:after="0"/>
        <w:ind w:left="0"/>
        <w:jc w:val="both"/>
      </w:pPr>
      <w:bookmarkStart w:name="z641" w:id="110"/>
      <w:r>
        <w:rPr>
          <w:rFonts w:ascii="Times New Roman"/>
          <w:b w:val="false"/>
          <w:i w:val="false"/>
          <w:color w:val="000000"/>
          <w:sz w:val="28"/>
        </w:rPr>
        <w:t xml:space="preserve">
      ____________________________________________________________________ </w:t>
      </w:r>
    </w:p>
    <w:bookmarkEnd w:id="110"/>
    <w:p>
      <w:pPr>
        <w:spacing w:after="0"/>
        <w:ind w:left="0"/>
        <w:jc w:val="both"/>
      </w:pPr>
      <w:r>
        <w:rPr>
          <w:rFonts w:ascii="Times New Roman"/>
          <w:b w:val="false"/>
          <w:i w:val="false"/>
          <w:color w:val="000000"/>
          <w:sz w:val="28"/>
        </w:rPr>
        <w:t xml:space="preserve">                   (полное наименование заявителя)</w:t>
      </w:r>
    </w:p>
    <w:p>
      <w:pPr>
        <w:spacing w:after="0"/>
        <w:ind w:left="0"/>
        <w:jc w:val="both"/>
      </w:pPr>
      <w:r>
        <w:rPr>
          <w:rFonts w:ascii="Times New Roman"/>
          <w:b w:val="false"/>
          <w:i w:val="false"/>
          <w:color w:val="000000"/>
          <w:sz w:val="28"/>
        </w:rPr>
        <w:t>Рассмотрев предоставленное заявление от "__" _______ № _______</w:t>
      </w:r>
    </w:p>
    <w:p>
      <w:pPr>
        <w:spacing w:after="0"/>
        <w:ind w:left="0"/>
        <w:jc w:val="both"/>
      </w:pPr>
      <w:r>
        <w:rPr>
          <w:rFonts w:ascii="Times New Roman"/>
          <w:b w:val="false"/>
          <w:i w:val="false"/>
          <w:color w:val="000000"/>
          <w:sz w:val="28"/>
        </w:rPr>
        <w:t>на проведение сертификации 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поставщика аэронавигационного обслуживания)</w:t>
      </w:r>
    </w:p>
    <w:p>
      <w:pPr>
        <w:spacing w:after="0"/>
        <w:ind w:left="0"/>
        <w:jc w:val="both"/>
      </w:pPr>
      <w:r>
        <w:rPr>
          <w:rFonts w:ascii="Times New Roman"/>
          <w:b w:val="false"/>
          <w:i w:val="false"/>
          <w:color w:val="000000"/>
          <w:sz w:val="28"/>
        </w:rPr>
        <w:t>сообщаем:</w:t>
      </w:r>
    </w:p>
    <w:p>
      <w:pPr>
        <w:spacing w:after="0"/>
        <w:ind w:left="0"/>
        <w:jc w:val="both"/>
      </w:pPr>
      <w:r>
        <w:rPr>
          <w:rFonts w:ascii="Times New Roman"/>
          <w:b w:val="false"/>
          <w:i w:val="false"/>
          <w:color w:val="000000"/>
          <w:sz w:val="28"/>
        </w:rPr>
        <w:t>1. Предоставленные Вами документы соответствуют (не соответствуют) требованиям,</w:t>
      </w:r>
    </w:p>
    <w:p>
      <w:pPr>
        <w:spacing w:after="0"/>
        <w:ind w:left="0"/>
        <w:jc w:val="both"/>
      </w:pPr>
      <w:r>
        <w:rPr>
          <w:rFonts w:ascii="Times New Roman"/>
          <w:b w:val="false"/>
          <w:i w:val="false"/>
          <w:color w:val="000000"/>
          <w:sz w:val="28"/>
        </w:rPr>
        <w:t>установленным Правилами сертификации и выдачи сертификата поставщику</w:t>
      </w:r>
    </w:p>
    <w:p>
      <w:pPr>
        <w:spacing w:after="0"/>
        <w:ind w:left="0"/>
        <w:jc w:val="both"/>
      </w:pPr>
      <w:r>
        <w:rPr>
          <w:rFonts w:ascii="Times New Roman"/>
          <w:b w:val="false"/>
          <w:i w:val="false"/>
          <w:color w:val="000000"/>
          <w:sz w:val="28"/>
        </w:rPr>
        <w:t xml:space="preserve">аэронавигационного обслуживания (в случае не соответствия указывается пункт </w:t>
      </w:r>
    </w:p>
    <w:p>
      <w:pPr>
        <w:spacing w:after="0"/>
        <w:ind w:left="0"/>
        <w:jc w:val="both"/>
      </w:pPr>
      <w:r>
        <w:rPr>
          <w:rFonts w:ascii="Times New Roman"/>
          <w:b w:val="false"/>
          <w:i w:val="false"/>
          <w:color w:val="000000"/>
          <w:sz w:val="28"/>
        </w:rPr>
        <w:t>не соответствия)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Сертификационное обследование планируется в период с __</w:t>
      </w:r>
    </w:p>
    <w:p>
      <w:pPr>
        <w:spacing w:after="0"/>
        <w:ind w:left="0"/>
        <w:jc w:val="both"/>
      </w:pPr>
      <w:r>
        <w:rPr>
          <w:rFonts w:ascii="Times New Roman"/>
          <w:b w:val="false"/>
          <w:i w:val="false"/>
          <w:color w:val="000000"/>
          <w:sz w:val="28"/>
        </w:rPr>
        <w:t>по _________________________________________________________________</w:t>
      </w:r>
    </w:p>
    <w:p>
      <w:pPr>
        <w:spacing w:after="0"/>
        <w:ind w:left="0"/>
        <w:jc w:val="both"/>
      </w:pPr>
      <w:r>
        <w:rPr>
          <w:rFonts w:ascii="Times New Roman"/>
          <w:b w:val="false"/>
          <w:i w:val="false"/>
          <w:color w:val="000000"/>
          <w:sz w:val="28"/>
        </w:rPr>
        <w:t>Руководитель уполномоченной организации</w:t>
      </w:r>
    </w:p>
    <w:p>
      <w:pPr>
        <w:spacing w:after="0"/>
        <w:ind w:left="0"/>
        <w:jc w:val="both"/>
      </w:pPr>
      <w:r>
        <w:rPr>
          <w:rFonts w:ascii="Times New Roman"/>
          <w:b w:val="false"/>
          <w:i w:val="false"/>
          <w:color w:val="000000"/>
          <w:sz w:val="28"/>
        </w:rPr>
        <w:t>либо уполномоченное им лицо</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 _____________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поставщика</w:t>
            </w:r>
            <w:r>
              <w:br/>
            </w:r>
            <w:r>
              <w:rPr>
                <w:rFonts w:ascii="Times New Roman"/>
                <w:b w:val="false"/>
                <w:i w:val="false"/>
                <w:color w:val="000000"/>
                <w:sz w:val="20"/>
              </w:rPr>
              <w:t>аэронавигационного обслуживания</w:t>
            </w:r>
          </w:p>
        </w:tc>
      </w:tr>
    </w:tbl>
    <w:bookmarkStart w:name="z643" w:id="111"/>
    <w:p>
      <w:pPr>
        <w:spacing w:after="0"/>
        <w:ind w:left="0"/>
        <w:jc w:val="left"/>
      </w:pPr>
      <w:r>
        <w:rPr>
          <w:rFonts w:ascii="Times New Roman"/>
          <w:b/>
          <w:i w:val="false"/>
          <w:color w:val="000000"/>
        </w:rPr>
        <w:t xml:space="preserve"> Количество рабочих дней необходимых для проведения сертификационного обследования поставщика аэронавигационного обслуживания, с учетом количества филиалов (представительств)</w:t>
      </w:r>
    </w:p>
    <w:bookmarkEnd w:id="111"/>
    <w:p>
      <w:pPr>
        <w:spacing w:after="0"/>
        <w:ind w:left="0"/>
        <w:jc w:val="both"/>
      </w:pPr>
      <w:r>
        <w:rPr>
          <w:rFonts w:ascii="Times New Roman"/>
          <w:b w:val="false"/>
          <w:i w:val="false"/>
          <w:color w:val="ff0000"/>
          <w:sz w:val="28"/>
        </w:rPr>
        <w:t xml:space="preserve">
      Сноска. В приложение 4 вносится изменение на казахском языке, текст на русском языке не меняется приказом и.о. Министра транспорта РК от 27.09.2024 </w:t>
      </w:r>
      <w:r>
        <w:rPr>
          <w:rFonts w:ascii="Times New Roman"/>
          <w:b w:val="false"/>
          <w:i w:val="false"/>
          <w:color w:val="ff0000"/>
          <w:sz w:val="28"/>
        </w:rPr>
        <w:t>№ 319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112"/>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филиалов (представительств)</w:t>
            </w:r>
          </w:p>
          <w:bookmarkEnd w:id="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рабочих дней на проведение сертификационного обследования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1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11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11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11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11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11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11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12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12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12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12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12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12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12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12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12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12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130"/>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131"/>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 поставщика</w:t>
            </w:r>
            <w:r>
              <w:br/>
            </w:r>
            <w:r>
              <w:rPr>
                <w:rFonts w:ascii="Times New Roman"/>
                <w:b w:val="false"/>
                <w:i w:val="false"/>
                <w:color w:val="000000"/>
                <w:sz w:val="20"/>
              </w:rPr>
              <w:t>аэронавигационного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8" w:id="132"/>
    <w:p>
      <w:pPr>
        <w:spacing w:after="0"/>
        <w:ind w:left="0"/>
        <w:jc w:val="left"/>
      </w:pPr>
      <w:r>
        <w:rPr>
          <w:rFonts w:ascii="Times New Roman"/>
          <w:b/>
          <w:i w:val="false"/>
          <w:color w:val="000000"/>
        </w:rPr>
        <w:t xml:space="preserve">              Виды (подвиды) аэронавигационного обслуживания, для которого</w:t>
      </w:r>
      <w:r>
        <w:br/>
      </w:r>
      <w:r>
        <w:rPr>
          <w:rFonts w:ascii="Times New Roman"/>
          <w:b/>
          <w:i w:val="false"/>
          <w:color w:val="000000"/>
        </w:rPr>
        <w:t xml:space="preserve">             запрашивается сертификат поставщика аэронавигационного</w:t>
      </w:r>
      <w:r>
        <w:br/>
      </w:r>
      <w:r>
        <w:rPr>
          <w:rFonts w:ascii="Times New Roman"/>
          <w:b/>
          <w:i w:val="false"/>
          <w:color w:val="000000"/>
        </w:rPr>
        <w:t xml:space="preserve">                         обслуживания подлежащее сертификации</w:t>
      </w:r>
    </w:p>
    <w:bookmarkEnd w:id="132"/>
    <w:p>
      <w:pPr>
        <w:spacing w:after="0"/>
        <w:ind w:left="0"/>
        <w:jc w:val="both"/>
      </w:pPr>
      <w:r>
        <w:rPr>
          <w:rFonts w:ascii="Times New Roman"/>
          <w:b w:val="false"/>
          <w:i w:val="false"/>
          <w:color w:val="ff0000"/>
          <w:sz w:val="28"/>
        </w:rPr>
        <w:t xml:space="preserve">
      Сноска. Приложение 5 - в редакции приказа и.о. Министра индустрии и инфраструктурного развития РК от 02.03.2023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воздушного движения (ATS)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обслуживание воздушного движения (ATS)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Районное диспетчерское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обслуживание подхода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Аэродромное диспетчерское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Полетно-информационное обслуживание (FIS)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данных OFIS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консультации и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автоматической передачи информации в районе аэродрома, основанная на использовании речевых данных (речевая ATIS)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автоматической передачи информации в районе аэродрома по линии передачи данных (D – ATIS)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Радиовещательная передача VOLMET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оповещение (AL)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Аэродромное полетно-информационное обслуживание (AFIS)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обслуживание, заключающееся в разработке дизайна воздушного пространства, воздушных трасс и аэродромных схем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систем связи, навигации и наблюдения) (CNS)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радиосвязь (связь воздух – земля)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полетно–информационного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районного диспетчерского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диспетчерского обслуживания подхода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аэродромного диспетчерского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аварийной радиосвязи для аварийно-спасательных и поисково-спасательных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электросвязь (связь земля – земля)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обеспечения взаимодействия органов ОВД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внутриаэропортовой электросвязи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сети авиационной фиксированной электросвязи (AFTN)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систем обработки сообщений ОВД (AMHS)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сигналов NDB в воздушном пространстве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сигналов VOR в воздушном пространстве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сигналов DME в воздушном пространстве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сигналов ILS в воздушном пространстве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сигналов GBAS в воздушном пространстве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данных первичного обзорного радиолокатора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данных вторичного обзорного радиолокатора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A/C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данных ADS-B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данных MLAT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автоматизации управления воздушным движением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система управления воздушным движением (АС УВД)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автоматизации средств управления воздушным движением (КСА УВД)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Автоматизированное рабочее место управления воздушным движением (АРМ УВД)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систем связи, навигации и наблюдения (общие функции)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документирования радиолокационной информации, переговоров служб ОВД, операторов и должностных лиц, обеспечивающих безопасность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документирования информации средств наблюдения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документирования переговоров диспетчерских служб, операторов и должностных лиц, обеспечивающих безопасность полетов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полетов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Аэродромный метеорологический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захода на посадку по приборам / или визуальным заходам на посадку для ВПП с кодовым обозначением (ВПП класса) 4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захода на посадку по приборам / или визуальным заходам на посадку для ВПП с кодовым обозначением (ВПП класса) 4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захода на посадку по приборам / или визуальным заходам на посадку для ВПП с кодовым обозначением (ВПП класса) 4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захода на посадку по приборам / или визуальным заходам на посадку для ВПП с кодовым обозначением (ВПП класса) 2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захода на посадку по приборам / или визуальным заходам на посадку для ВПП с кодовым обозначением (ВПП класса) 2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захода на посадку по приборам / или визуальным заходам на посадку для ВПП с кодовым обозначением (ВПП класса) 3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захода на посадку по приборам / или визуальным заходам на посадку для ВПП с кодовым обозначением (ВПП класса) 3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захода на посадку по приборам / или визуальным заходам на посадку для ВПП с кодовым обозначением (ВПП класса) 1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точного захода на посадку по I категории ИКАО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точного захода на посадку по II категории ИКАО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точного захода на посадку по III (А) категории ИКАО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точного захода на посадку по III (В) категории ИКАО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метеорологического слежения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аэронавигационной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Сборника аэронавигационной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NOTAM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бюллетеней предполетной информации (PIB)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Поисково-спасательное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Координационного центра поиска и спасания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поставщика</w:t>
            </w:r>
            <w:r>
              <w:br/>
            </w:r>
            <w:r>
              <w:rPr>
                <w:rFonts w:ascii="Times New Roman"/>
                <w:b w:val="false"/>
                <w:i w:val="false"/>
                <w:color w:val="000000"/>
                <w:sz w:val="20"/>
              </w:rPr>
              <w:t>аэронавигационного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8" w:id="133"/>
    <w:p>
      <w:pPr>
        <w:spacing w:after="0"/>
        <w:ind w:left="0"/>
        <w:jc w:val="left"/>
      </w:pPr>
      <w:r>
        <w:rPr>
          <w:rFonts w:ascii="Times New Roman"/>
          <w:b/>
          <w:i w:val="false"/>
          <w:color w:val="000000"/>
        </w:rPr>
        <w:t xml:space="preserve"> Акт сертификационного обследования</w:t>
      </w:r>
    </w:p>
    <w:bookmarkEnd w:id="133"/>
    <w:bookmarkStart w:name="z969" w:id="134"/>
    <w:p>
      <w:pPr>
        <w:spacing w:after="0"/>
        <w:ind w:left="0"/>
        <w:jc w:val="both"/>
      </w:pPr>
      <w:r>
        <w:rPr>
          <w:rFonts w:ascii="Times New Roman"/>
          <w:b w:val="false"/>
          <w:i w:val="false"/>
          <w:color w:val="000000"/>
          <w:sz w:val="28"/>
        </w:rPr>
        <w:t xml:space="preserve">
      В соответствии с приказом </w:t>
      </w:r>
    </w:p>
    <w:bookmarkEnd w:id="134"/>
    <w:p>
      <w:pPr>
        <w:spacing w:after="0"/>
        <w:ind w:left="0"/>
        <w:jc w:val="both"/>
      </w:pPr>
      <w:bookmarkStart w:name="z970" w:id="135"/>
      <w:r>
        <w:rPr>
          <w:rFonts w:ascii="Times New Roman"/>
          <w:b w:val="false"/>
          <w:i w:val="false"/>
          <w:color w:val="000000"/>
          <w:sz w:val="28"/>
        </w:rPr>
        <w:t>
      ____________________________________________________________________</w:t>
      </w:r>
    </w:p>
    <w:bookmarkEnd w:id="135"/>
    <w:p>
      <w:pPr>
        <w:spacing w:after="0"/>
        <w:ind w:left="0"/>
        <w:jc w:val="both"/>
      </w:pPr>
      <w:r>
        <w:rPr>
          <w:rFonts w:ascii="Times New Roman"/>
          <w:b w:val="false"/>
          <w:i w:val="false"/>
          <w:color w:val="000000"/>
          <w:sz w:val="28"/>
        </w:rPr>
        <w:t xml:space="preserve">             (наименование уполномоченной организации)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от "_____" __________ 20___ года № _________ комиссией в составе:</w:t>
      </w:r>
    </w:p>
    <w:p>
      <w:pPr>
        <w:spacing w:after="0"/>
        <w:ind w:left="0"/>
        <w:jc w:val="both"/>
      </w:pPr>
      <w:r>
        <w:rPr>
          <w:rFonts w:ascii="Times New Roman"/>
          <w:b w:val="false"/>
          <w:i w:val="false"/>
          <w:color w:val="000000"/>
          <w:sz w:val="28"/>
        </w:rPr>
        <w:t>Председатель 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w:t>
      </w:r>
    </w:p>
    <w:p>
      <w:pPr>
        <w:spacing w:after="0"/>
        <w:ind w:left="0"/>
        <w:jc w:val="both"/>
      </w:pPr>
      <w:r>
        <w:rPr>
          <w:rFonts w:ascii="Times New Roman"/>
          <w:b w:val="false"/>
          <w:i w:val="false"/>
          <w:color w:val="000000"/>
          <w:sz w:val="28"/>
        </w:rPr>
        <w:t>Члены комиссии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наличии),должность)</w:t>
      </w:r>
    </w:p>
    <w:p>
      <w:pPr>
        <w:spacing w:after="0"/>
        <w:ind w:left="0"/>
        <w:jc w:val="both"/>
      </w:pPr>
      <w:r>
        <w:rPr>
          <w:rFonts w:ascii="Times New Roman"/>
          <w:b w:val="false"/>
          <w:i w:val="false"/>
          <w:color w:val="000000"/>
          <w:sz w:val="28"/>
        </w:rPr>
        <w:t>Проведено сертификационное обследование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поставщика аэронавигационного обслуживания</w:t>
      </w:r>
    </w:p>
    <w:p>
      <w:pPr>
        <w:spacing w:after="0"/>
        <w:ind w:left="0"/>
        <w:jc w:val="both"/>
      </w:pPr>
      <w:r>
        <w:rPr>
          <w:rFonts w:ascii="Times New Roman"/>
          <w:b w:val="false"/>
          <w:i w:val="false"/>
          <w:color w:val="000000"/>
          <w:sz w:val="28"/>
        </w:rPr>
        <w:t xml:space="preserve">             (его филиала (представительства) (если применимо)</w:t>
      </w:r>
    </w:p>
    <w:p>
      <w:pPr>
        <w:spacing w:after="0"/>
        <w:ind w:left="0"/>
        <w:jc w:val="both"/>
      </w:pPr>
      <w:r>
        <w:rPr>
          <w:rFonts w:ascii="Times New Roman"/>
          <w:b w:val="false"/>
          <w:i w:val="false"/>
          <w:color w:val="000000"/>
          <w:sz w:val="28"/>
        </w:rPr>
        <w:t>Текст заключения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Председатель ________________________             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дата)</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             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дата)</w:t>
      </w:r>
    </w:p>
    <w:p>
      <w:pPr>
        <w:spacing w:after="0"/>
        <w:ind w:left="0"/>
        <w:jc w:val="both"/>
      </w:pPr>
      <w:r>
        <w:rPr>
          <w:rFonts w:ascii="Times New Roman"/>
          <w:b w:val="false"/>
          <w:i w:val="false"/>
          <w:color w:val="000000"/>
          <w:sz w:val="28"/>
        </w:rPr>
        <w:t>______________________________________             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дата)</w:t>
      </w:r>
    </w:p>
    <w:p>
      <w:pPr>
        <w:spacing w:after="0"/>
        <w:ind w:left="0"/>
        <w:jc w:val="both"/>
      </w:pPr>
      <w:r>
        <w:rPr>
          <w:rFonts w:ascii="Times New Roman"/>
          <w:b w:val="false"/>
          <w:i w:val="false"/>
          <w:color w:val="000000"/>
          <w:sz w:val="28"/>
        </w:rPr>
        <w:t>С актом ознакомлен:</w:t>
      </w:r>
    </w:p>
    <w:p>
      <w:pPr>
        <w:spacing w:after="0"/>
        <w:ind w:left="0"/>
        <w:jc w:val="both"/>
      </w:pPr>
      <w:r>
        <w:rPr>
          <w:rFonts w:ascii="Times New Roman"/>
          <w:b w:val="false"/>
          <w:i w:val="false"/>
          <w:color w:val="000000"/>
          <w:sz w:val="28"/>
        </w:rPr>
        <w:t>Руководитель поставщика аэронавигационного обслуживания</w:t>
      </w:r>
    </w:p>
    <w:p>
      <w:pPr>
        <w:spacing w:after="0"/>
        <w:ind w:left="0"/>
        <w:jc w:val="both"/>
      </w:pPr>
      <w:r>
        <w:rPr>
          <w:rFonts w:ascii="Times New Roman"/>
          <w:b w:val="false"/>
          <w:i w:val="false"/>
          <w:color w:val="000000"/>
          <w:sz w:val="28"/>
        </w:rPr>
        <w:t xml:space="preserve">________________             _____________________________________________ </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поставщика</w:t>
            </w:r>
            <w:r>
              <w:br/>
            </w:r>
            <w:r>
              <w:rPr>
                <w:rFonts w:ascii="Times New Roman"/>
                <w:b w:val="false"/>
                <w:i w:val="false"/>
                <w:color w:val="000000"/>
                <w:sz w:val="20"/>
              </w:rPr>
              <w:t>аэронавигационного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3" w:id="136"/>
    <w:p>
      <w:pPr>
        <w:spacing w:after="0"/>
        <w:ind w:left="0"/>
        <w:jc w:val="left"/>
      </w:pPr>
      <w:r>
        <w:rPr>
          <w:rFonts w:ascii="Times New Roman"/>
          <w:b/>
          <w:i w:val="false"/>
          <w:color w:val="000000"/>
        </w:rPr>
        <w:t xml:space="preserve"> Перечень несоответствий сертификационным требованиям к поставщику аэронавигационного обслуживания</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13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несоответствия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2" w:id="138"/>
      <w:r>
        <w:rPr>
          <w:rFonts w:ascii="Times New Roman"/>
          <w:b w:val="false"/>
          <w:i w:val="false"/>
          <w:color w:val="000000"/>
          <w:sz w:val="28"/>
        </w:rPr>
        <w:t>
      Члены комиссии:</w:t>
      </w:r>
    </w:p>
    <w:bookmarkEnd w:id="13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Ознакомлен:</w:t>
      </w:r>
    </w:p>
    <w:p>
      <w:pPr>
        <w:spacing w:after="0"/>
        <w:ind w:left="0"/>
        <w:jc w:val="both"/>
      </w:pPr>
      <w:r>
        <w:rPr>
          <w:rFonts w:ascii="Times New Roman"/>
          <w:b w:val="false"/>
          <w:i w:val="false"/>
          <w:color w:val="000000"/>
          <w:sz w:val="28"/>
        </w:rPr>
        <w:t xml:space="preserve">Руководитель аэронавигационной организации </w:t>
      </w:r>
    </w:p>
    <w:p>
      <w:pPr>
        <w:spacing w:after="0"/>
        <w:ind w:left="0"/>
        <w:jc w:val="both"/>
      </w:pPr>
      <w:r>
        <w:rPr>
          <w:rFonts w:ascii="Times New Roman"/>
          <w:b w:val="false"/>
          <w:i w:val="false"/>
          <w:color w:val="000000"/>
          <w:sz w:val="28"/>
        </w:rPr>
        <w:t>_______________       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поставщика</w:t>
            </w:r>
            <w:r>
              <w:br/>
            </w:r>
            <w:r>
              <w:rPr>
                <w:rFonts w:ascii="Times New Roman"/>
                <w:b w:val="false"/>
                <w:i w:val="false"/>
                <w:color w:val="000000"/>
                <w:sz w:val="20"/>
              </w:rPr>
              <w:t>аэронавигационного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5" w:id="139"/>
    <w:p>
      <w:pPr>
        <w:spacing w:after="0"/>
        <w:ind w:left="0"/>
        <w:jc w:val="left"/>
      </w:pPr>
      <w:r>
        <w:rPr>
          <w:rFonts w:ascii="Times New Roman"/>
          <w:b/>
          <w:i w:val="false"/>
          <w:color w:val="000000"/>
        </w:rPr>
        <w:t xml:space="preserve"> Наименование уполномоченной организации</w:t>
      </w:r>
      <w:r>
        <w:br/>
      </w:r>
      <w:r>
        <w:rPr>
          <w:rFonts w:ascii="Times New Roman"/>
          <w:b/>
          <w:i w:val="false"/>
          <w:color w:val="000000"/>
        </w:rPr>
        <w:t>Адрес уполномоченной организации</w:t>
      </w:r>
      <w:r>
        <w:br/>
      </w:r>
      <w:r>
        <w:rPr>
          <w:rFonts w:ascii="Times New Roman"/>
          <w:b/>
          <w:i w:val="false"/>
          <w:color w:val="000000"/>
        </w:rPr>
        <w:t>Бизнес-идентификационный номер</w:t>
      </w:r>
      <w:r>
        <w:br/>
      </w:r>
      <w:r>
        <w:rPr>
          <w:rFonts w:ascii="Times New Roman"/>
          <w:b/>
          <w:i w:val="false"/>
          <w:color w:val="000000"/>
        </w:rPr>
        <w:t>уполномоченной организации, выдавшего сертификат</w:t>
      </w:r>
      <w:r>
        <w:br/>
      </w:r>
      <w:r>
        <w:rPr>
          <w:rFonts w:ascii="Times New Roman"/>
          <w:b/>
          <w:i w:val="false"/>
          <w:color w:val="000000"/>
        </w:rPr>
        <w:t>Сертификат</w:t>
      </w:r>
      <w:r>
        <w:br/>
      </w:r>
      <w:r>
        <w:rPr>
          <w:rFonts w:ascii="Times New Roman"/>
          <w:b/>
          <w:i w:val="false"/>
          <w:color w:val="000000"/>
        </w:rPr>
        <w:t>поставщика аэронавигационного обслуживания</w:t>
      </w:r>
    </w:p>
    <w:bookmarkEnd w:id="139"/>
    <w:bookmarkStart w:name="z986" w:id="140"/>
    <w:p>
      <w:pPr>
        <w:spacing w:after="0"/>
        <w:ind w:left="0"/>
        <w:jc w:val="both"/>
      </w:pPr>
      <w:r>
        <w:rPr>
          <w:rFonts w:ascii="Times New Roman"/>
          <w:b w:val="false"/>
          <w:i w:val="false"/>
          <w:color w:val="000000"/>
          <w:sz w:val="28"/>
        </w:rPr>
        <w:t>
      № ________</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141"/>
          <w:p>
            <w:pPr>
              <w:spacing w:after="20"/>
              <w:ind w:left="20"/>
              <w:jc w:val="both"/>
            </w:pPr>
            <w:r>
              <w:rPr>
                <w:rFonts w:ascii="Times New Roman"/>
                <w:b w:val="false"/>
                <w:i w:val="false"/>
                <w:color w:val="000000"/>
                <w:sz w:val="20"/>
              </w:rPr>
              <w:t>
</w:t>
            </w:r>
            <w:r>
              <w:rPr>
                <w:rFonts w:ascii="Times New Roman"/>
                <w:b w:val="false"/>
                <w:i w:val="false"/>
                <w:color w:val="000000"/>
                <w:sz w:val="20"/>
              </w:rPr>
              <w:t>Выдан "__" ________ 20___ года</w:t>
            </w:r>
          </w:p>
          <w:bookmarkEnd w:id="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 "__" _______ 20__ года</w:t>
            </w:r>
          </w:p>
        </w:tc>
      </w:tr>
    </w:tbl>
    <w:p>
      <w:pPr>
        <w:spacing w:after="0"/>
        <w:ind w:left="0"/>
        <w:jc w:val="both"/>
      </w:pPr>
      <w:bookmarkStart w:name="z990" w:id="142"/>
      <w:r>
        <w:rPr>
          <w:rFonts w:ascii="Times New Roman"/>
          <w:b w:val="false"/>
          <w:i w:val="false"/>
          <w:color w:val="000000"/>
          <w:sz w:val="28"/>
        </w:rPr>
        <w:t>
      ____________________________________________________________________</w:t>
      </w:r>
    </w:p>
    <w:bookmarkEnd w:id="14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(наименование организации, бизнес идентификационный номер, юридический </w:t>
      </w:r>
    </w:p>
    <w:p>
      <w:pPr>
        <w:spacing w:after="0"/>
        <w:ind w:left="0"/>
        <w:jc w:val="both"/>
      </w:pPr>
      <w:r>
        <w:rPr>
          <w:rFonts w:ascii="Times New Roman"/>
          <w:b w:val="false"/>
          <w:i w:val="false"/>
          <w:color w:val="000000"/>
          <w:sz w:val="28"/>
        </w:rPr>
        <w:t>адрес поставщика аэронавигационного обслуживания)</w:t>
      </w:r>
    </w:p>
    <w:p>
      <w:pPr>
        <w:spacing w:after="0"/>
        <w:ind w:left="0"/>
        <w:jc w:val="both"/>
      </w:pPr>
      <w:r>
        <w:rPr>
          <w:rFonts w:ascii="Times New Roman"/>
          <w:b w:val="false"/>
          <w:i w:val="false"/>
          <w:color w:val="000000"/>
          <w:sz w:val="28"/>
        </w:rPr>
        <w:t>Настоящий сертификат удостоверяет, что поставщик аэронавигационного обслуживания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поставщика аэронавигационного обслуживания)</w:t>
      </w:r>
    </w:p>
    <w:p>
      <w:pPr>
        <w:spacing w:after="0"/>
        <w:ind w:left="0"/>
        <w:jc w:val="both"/>
      </w:pPr>
      <w:r>
        <w:rPr>
          <w:rFonts w:ascii="Times New Roman"/>
          <w:b w:val="false"/>
          <w:i w:val="false"/>
          <w:color w:val="000000"/>
          <w:sz w:val="28"/>
        </w:rPr>
        <w:t xml:space="preserve">соответствует сертификационным требованиям, предъявляемым к поставщику </w:t>
      </w:r>
    </w:p>
    <w:p>
      <w:pPr>
        <w:spacing w:after="0"/>
        <w:ind w:left="0"/>
        <w:jc w:val="both"/>
      </w:pPr>
      <w:r>
        <w:rPr>
          <w:rFonts w:ascii="Times New Roman"/>
          <w:b w:val="false"/>
          <w:i w:val="false"/>
          <w:color w:val="000000"/>
          <w:sz w:val="28"/>
        </w:rPr>
        <w:t>аэронавигационного обслуживания.</w:t>
      </w:r>
    </w:p>
    <w:p>
      <w:pPr>
        <w:spacing w:after="0"/>
        <w:ind w:left="0"/>
        <w:jc w:val="both"/>
      </w:pPr>
      <w:r>
        <w:rPr>
          <w:rFonts w:ascii="Times New Roman"/>
          <w:b w:val="false"/>
          <w:i w:val="false"/>
          <w:color w:val="000000"/>
          <w:sz w:val="28"/>
        </w:rPr>
        <w:t xml:space="preserve">Область действия сертификата с видами (подвидами) обслуживания указан в </w:t>
      </w:r>
    </w:p>
    <w:p>
      <w:pPr>
        <w:spacing w:after="0"/>
        <w:ind w:left="0"/>
        <w:jc w:val="both"/>
      </w:pPr>
      <w:r>
        <w:rPr>
          <w:rFonts w:ascii="Times New Roman"/>
          <w:b w:val="false"/>
          <w:i w:val="false"/>
          <w:color w:val="000000"/>
          <w:sz w:val="28"/>
        </w:rPr>
        <w:t>приложении к настоящему сертификату.</w:t>
      </w:r>
    </w:p>
    <w:p>
      <w:pPr>
        <w:spacing w:after="0"/>
        <w:ind w:left="0"/>
        <w:jc w:val="both"/>
      </w:pPr>
      <w:r>
        <w:rPr>
          <w:rFonts w:ascii="Times New Roman"/>
          <w:b w:val="false"/>
          <w:i w:val="false"/>
          <w:color w:val="000000"/>
          <w:sz w:val="28"/>
        </w:rPr>
        <w:t>Сертификат выдан на основании акта сертификационного обследования комиссией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уполномоченной организации в сфере гражданской авиации)</w:t>
      </w:r>
    </w:p>
    <w:p>
      <w:pPr>
        <w:spacing w:after="0"/>
        <w:ind w:left="0"/>
        <w:jc w:val="both"/>
      </w:pPr>
      <w:r>
        <w:rPr>
          <w:rFonts w:ascii="Times New Roman"/>
          <w:b w:val="false"/>
          <w:i w:val="false"/>
          <w:color w:val="000000"/>
          <w:sz w:val="28"/>
        </w:rPr>
        <w:t>от "_____" _____________ 20____ г.</w:t>
      </w:r>
    </w:p>
    <w:p>
      <w:pPr>
        <w:spacing w:after="0"/>
        <w:ind w:left="0"/>
        <w:jc w:val="both"/>
      </w:pPr>
      <w:r>
        <w:rPr>
          <w:rFonts w:ascii="Times New Roman"/>
          <w:b w:val="false"/>
          <w:i w:val="false"/>
          <w:color w:val="000000"/>
          <w:sz w:val="28"/>
        </w:rPr>
        <w:t xml:space="preserve">№ ____ </w:t>
      </w:r>
    </w:p>
    <w:p>
      <w:pPr>
        <w:spacing w:after="0"/>
        <w:ind w:left="0"/>
        <w:jc w:val="both"/>
      </w:pPr>
      <w:r>
        <w:rPr>
          <w:rFonts w:ascii="Times New Roman"/>
          <w:b w:val="false"/>
          <w:i w:val="false"/>
          <w:color w:val="000000"/>
          <w:sz w:val="28"/>
        </w:rPr>
        <w:t xml:space="preserve">Постоянный контроль соответствия сертификационным требованиям, предъявляемым </w:t>
      </w:r>
    </w:p>
    <w:p>
      <w:pPr>
        <w:spacing w:after="0"/>
        <w:ind w:left="0"/>
        <w:jc w:val="both"/>
      </w:pPr>
      <w:r>
        <w:rPr>
          <w:rFonts w:ascii="Times New Roman"/>
          <w:b w:val="false"/>
          <w:i w:val="false"/>
          <w:color w:val="000000"/>
          <w:sz w:val="28"/>
        </w:rPr>
        <w:t>к поставщику аэронавигационного обслуживания осуществляет: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уполномоченной организации в сфере гражданской авиации)</w:t>
      </w:r>
    </w:p>
    <w:p>
      <w:pPr>
        <w:spacing w:after="0"/>
        <w:ind w:left="0"/>
        <w:jc w:val="both"/>
      </w:pPr>
      <w:r>
        <w:rPr>
          <w:rFonts w:ascii="Times New Roman"/>
          <w:b w:val="false"/>
          <w:i w:val="false"/>
          <w:color w:val="000000"/>
          <w:sz w:val="28"/>
        </w:rPr>
        <w:t>Руководитель уполномоченной организации либо уполномоченное им лицо</w:t>
      </w:r>
    </w:p>
    <w:p>
      <w:pPr>
        <w:spacing w:after="0"/>
        <w:ind w:left="0"/>
        <w:jc w:val="both"/>
      </w:pPr>
      <w:r>
        <w:rPr>
          <w:rFonts w:ascii="Times New Roman"/>
          <w:b w:val="false"/>
          <w:i w:val="false"/>
          <w:color w:val="000000"/>
          <w:sz w:val="28"/>
        </w:rPr>
        <w:t xml:space="preserve">__________________________________________________ </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сертификату</w:t>
            </w:r>
            <w:r>
              <w:br/>
            </w:r>
            <w:r>
              <w:rPr>
                <w:rFonts w:ascii="Times New Roman"/>
                <w:b w:val="false"/>
                <w:i w:val="false"/>
                <w:color w:val="000000"/>
                <w:sz w:val="20"/>
              </w:rPr>
              <w:t>поставщика аэронавигационного</w:t>
            </w:r>
            <w:r>
              <w:br/>
            </w:r>
            <w:r>
              <w:rPr>
                <w:rFonts w:ascii="Times New Roman"/>
                <w:b w:val="false"/>
                <w:i w:val="false"/>
                <w:color w:val="000000"/>
                <w:sz w:val="20"/>
              </w:rPr>
              <w:t>обслуживания</w:t>
            </w:r>
            <w:r>
              <w:br/>
            </w: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3" w:id="143"/>
    <w:p>
      <w:pPr>
        <w:spacing w:after="0"/>
        <w:ind w:left="0"/>
        <w:jc w:val="left"/>
      </w:pPr>
      <w:r>
        <w:rPr>
          <w:rFonts w:ascii="Times New Roman"/>
          <w:b/>
          <w:i w:val="false"/>
          <w:color w:val="000000"/>
        </w:rPr>
        <w:t xml:space="preserve"> Сфера действия сертификата</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144"/>
          <w:p>
            <w:pPr>
              <w:spacing w:after="20"/>
              <w:ind w:left="20"/>
              <w:jc w:val="both"/>
            </w:pPr>
            <w:r>
              <w:rPr>
                <w:rFonts w:ascii="Times New Roman"/>
                <w:b w:val="false"/>
                <w:i w:val="false"/>
                <w:color w:val="000000"/>
                <w:sz w:val="20"/>
              </w:rPr>
              <w:t>
</w:t>
            </w:r>
            <w:r>
              <w:rPr>
                <w:rFonts w:ascii="Times New Roman"/>
                <w:b w:val="false"/>
                <w:i w:val="false"/>
                <w:color w:val="000000"/>
                <w:sz w:val="20"/>
              </w:rPr>
              <w:t>Обслуживание</w:t>
            </w:r>
          </w:p>
          <w:bookmarkEnd w:id="1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города,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145"/>
          <w:p>
            <w:pPr>
              <w:spacing w:after="20"/>
              <w:ind w:left="20"/>
              <w:jc w:val="both"/>
            </w:pPr>
            <w:r>
              <w:rPr>
                <w:rFonts w:ascii="Times New Roman"/>
                <w:b w:val="false"/>
                <w:i w:val="false"/>
                <w:color w:val="000000"/>
                <w:sz w:val="20"/>
              </w:rPr>
              <w:t>
</w:t>
            </w:r>
            <w:r>
              <w:rPr>
                <w:rFonts w:ascii="Times New Roman"/>
                <w:b w:val="false"/>
                <w:i w:val="false"/>
                <w:color w:val="000000"/>
                <w:sz w:val="20"/>
              </w:rPr>
              <w:t>Обслуживание воздушного движения</w:t>
            </w:r>
          </w:p>
          <w:bookmarkEnd w:id="1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146"/>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систем связи, навигации и наблюдения</w:t>
            </w:r>
          </w:p>
          <w:bookmarkEnd w:id="1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147"/>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аэронавигационной информации</w:t>
            </w:r>
          </w:p>
          <w:bookmarkEnd w:id="1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148"/>
          <w:p>
            <w:pPr>
              <w:spacing w:after="20"/>
              <w:ind w:left="20"/>
              <w:jc w:val="both"/>
            </w:pPr>
            <w:r>
              <w:rPr>
                <w:rFonts w:ascii="Times New Roman"/>
                <w:b w:val="false"/>
                <w:i w:val="false"/>
                <w:color w:val="000000"/>
                <w:sz w:val="20"/>
              </w:rPr>
              <w:t>
</w:t>
            </w:r>
            <w:r>
              <w:rPr>
                <w:rFonts w:ascii="Times New Roman"/>
                <w:b w:val="false"/>
                <w:i w:val="false"/>
                <w:color w:val="000000"/>
                <w:sz w:val="20"/>
              </w:rPr>
              <w:t>Метеорологическое обеспечение полетов</w:t>
            </w:r>
          </w:p>
          <w:bookmarkEnd w:id="1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49"/>
          <w:p>
            <w:pPr>
              <w:spacing w:after="20"/>
              <w:ind w:left="20"/>
              <w:jc w:val="both"/>
            </w:pPr>
            <w:r>
              <w:rPr>
                <w:rFonts w:ascii="Times New Roman"/>
                <w:b w:val="false"/>
                <w:i w:val="false"/>
                <w:color w:val="000000"/>
                <w:sz w:val="20"/>
              </w:rPr>
              <w:t>
</w:t>
            </w:r>
            <w:r>
              <w:rPr>
                <w:rFonts w:ascii="Times New Roman"/>
                <w:b w:val="false"/>
                <w:i w:val="false"/>
                <w:color w:val="000000"/>
                <w:sz w:val="20"/>
              </w:rPr>
              <w:t>Поисково-спасательное обеспечение полетов</w:t>
            </w:r>
          </w:p>
          <w:bookmarkEnd w:id="1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54" w:id="150"/>
      <w:r>
        <w:rPr>
          <w:rFonts w:ascii="Times New Roman"/>
          <w:b w:val="false"/>
          <w:i w:val="false"/>
          <w:color w:val="000000"/>
          <w:sz w:val="28"/>
        </w:rPr>
        <w:t>
      Руководитель уполномоченной организации</w:t>
      </w:r>
    </w:p>
    <w:bookmarkEnd w:id="150"/>
    <w:p>
      <w:pPr>
        <w:spacing w:after="0"/>
        <w:ind w:left="0"/>
        <w:jc w:val="both"/>
      </w:pPr>
      <w:r>
        <w:rPr>
          <w:rFonts w:ascii="Times New Roman"/>
          <w:b w:val="false"/>
          <w:i w:val="false"/>
          <w:color w:val="000000"/>
          <w:sz w:val="28"/>
        </w:rPr>
        <w:t>либо уполномоченное им лицо 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поставщика</w:t>
            </w:r>
            <w:r>
              <w:br/>
            </w:r>
            <w:r>
              <w:rPr>
                <w:rFonts w:ascii="Times New Roman"/>
                <w:b w:val="false"/>
                <w:i w:val="false"/>
                <w:color w:val="000000"/>
                <w:sz w:val="20"/>
              </w:rPr>
              <w:t>аэронавигационного обслуживания</w:t>
            </w:r>
          </w:p>
        </w:tc>
      </w:tr>
    </w:tbl>
    <w:bookmarkStart w:name="z1056" w:id="151"/>
    <w:p>
      <w:pPr>
        <w:spacing w:after="0"/>
        <w:ind w:left="0"/>
        <w:jc w:val="left"/>
      </w:pPr>
      <w:r>
        <w:rPr>
          <w:rFonts w:ascii="Times New Roman"/>
          <w:b/>
          <w:i w:val="false"/>
          <w:color w:val="000000"/>
        </w:rPr>
        <w:t xml:space="preserve"> Перечень изменений в функциональных системах организации воздушного движения, подлежащих предварительному согласованию с уполномоченной организацией</w:t>
      </w:r>
    </w:p>
    <w:bookmarkEnd w:id="151"/>
    <w:bookmarkStart w:name="z1057" w:id="152"/>
    <w:p>
      <w:pPr>
        <w:spacing w:after="0"/>
        <w:ind w:left="0"/>
        <w:jc w:val="both"/>
      </w:pPr>
      <w:r>
        <w:rPr>
          <w:rFonts w:ascii="Times New Roman"/>
          <w:b w:val="false"/>
          <w:i w:val="false"/>
          <w:color w:val="000000"/>
          <w:sz w:val="28"/>
        </w:rPr>
        <w:t>
      К изменениям в функциональных системах организации воздушного движения, подлежащих предварительному согласованию, относится:</w:t>
      </w:r>
    </w:p>
    <w:bookmarkEnd w:id="152"/>
    <w:bookmarkStart w:name="z1058" w:id="153"/>
    <w:p>
      <w:pPr>
        <w:spacing w:after="0"/>
        <w:ind w:left="0"/>
        <w:jc w:val="both"/>
      </w:pPr>
      <w:r>
        <w:rPr>
          <w:rFonts w:ascii="Times New Roman"/>
          <w:b w:val="false"/>
          <w:i w:val="false"/>
          <w:color w:val="000000"/>
          <w:sz w:val="28"/>
        </w:rPr>
        <w:t>
      1) сокращенный минимум эшелонирования, подлежащий применению в конкретном воздушном пространстве или на аэродроме;</w:t>
      </w:r>
    </w:p>
    <w:bookmarkEnd w:id="153"/>
    <w:bookmarkStart w:name="z1059" w:id="154"/>
    <w:p>
      <w:pPr>
        <w:spacing w:after="0"/>
        <w:ind w:left="0"/>
        <w:jc w:val="both"/>
      </w:pPr>
      <w:r>
        <w:rPr>
          <w:rFonts w:ascii="Times New Roman"/>
          <w:b w:val="false"/>
          <w:i w:val="false"/>
          <w:color w:val="000000"/>
          <w:sz w:val="28"/>
        </w:rPr>
        <w:t>
      2) изменение структуры воздушного пространства (изменение границ районов обслуживания воздушного движения, районов неконтролируемого воздушного пространства).</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поставщика</w:t>
            </w:r>
            <w:r>
              <w:br/>
            </w:r>
            <w:r>
              <w:rPr>
                <w:rFonts w:ascii="Times New Roman"/>
                <w:b w:val="false"/>
                <w:i w:val="false"/>
                <w:color w:val="000000"/>
                <w:sz w:val="20"/>
              </w:rPr>
              <w:t>аэронавигационного обслуживания</w:t>
            </w:r>
          </w:p>
        </w:tc>
      </w:tr>
    </w:tbl>
    <w:bookmarkStart w:name="z1061" w:id="155"/>
    <w:p>
      <w:pPr>
        <w:spacing w:after="0"/>
        <w:ind w:left="0"/>
        <w:jc w:val="left"/>
      </w:pPr>
      <w:r>
        <w:rPr>
          <w:rFonts w:ascii="Times New Roman"/>
          <w:b/>
          <w:i w:val="false"/>
          <w:color w:val="000000"/>
        </w:rPr>
        <w:t xml:space="preserve"> Перечень документов, прилагаемых к запросу на согласование изменения в функциональных системах организации воздушного движения, связанного с безопасностью полетов</w:t>
      </w:r>
    </w:p>
    <w:bookmarkEnd w:id="155"/>
    <w:bookmarkStart w:name="z1062" w:id="156"/>
    <w:p>
      <w:pPr>
        <w:spacing w:after="0"/>
        <w:ind w:left="0"/>
        <w:jc w:val="both"/>
      </w:pPr>
      <w:r>
        <w:rPr>
          <w:rFonts w:ascii="Times New Roman"/>
          <w:b w:val="false"/>
          <w:i w:val="false"/>
          <w:color w:val="000000"/>
          <w:sz w:val="28"/>
        </w:rPr>
        <w:t>
      1. Отчет по оценке рисков, связанных с планируемым изменением в системе организации воздушного движения;</w:t>
      </w:r>
    </w:p>
    <w:bookmarkEnd w:id="156"/>
    <w:bookmarkStart w:name="z1063" w:id="157"/>
    <w:p>
      <w:pPr>
        <w:spacing w:after="0"/>
        <w:ind w:left="0"/>
        <w:jc w:val="both"/>
      </w:pPr>
      <w:r>
        <w:rPr>
          <w:rFonts w:ascii="Times New Roman"/>
          <w:b w:val="false"/>
          <w:i w:val="false"/>
          <w:color w:val="000000"/>
          <w:sz w:val="28"/>
        </w:rPr>
        <w:t>
      2. Предварительный план внедрения изменения.</w:t>
      </w:r>
    </w:p>
    <w:bookmarkEnd w:id="157"/>
    <w:bookmarkStart w:name="z1064" w:id="158"/>
    <w:p>
      <w:pPr>
        <w:spacing w:after="0"/>
        <w:ind w:left="0"/>
        <w:jc w:val="both"/>
      </w:pPr>
      <w:r>
        <w:rPr>
          <w:rFonts w:ascii="Times New Roman"/>
          <w:b w:val="false"/>
          <w:i w:val="false"/>
          <w:color w:val="000000"/>
          <w:sz w:val="28"/>
        </w:rPr>
        <w:t>
      Примечание: все документы заверяются подписью руководителя поставщика аэронавигационного обслуживания.</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 поставщика</w:t>
            </w:r>
            <w:r>
              <w:br/>
            </w:r>
            <w:r>
              <w:rPr>
                <w:rFonts w:ascii="Times New Roman"/>
                <w:b w:val="false"/>
                <w:i w:val="false"/>
                <w:color w:val="000000"/>
                <w:sz w:val="20"/>
              </w:rPr>
              <w:t>аэронавигационного обслуживания</w:t>
            </w:r>
          </w:p>
        </w:tc>
      </w:tr>
    </w:tbl>
    <w:bookmarkStart w:name="z1149" w:id="159"/>
    <w:p>
      <w:pPr>
        <w:spacing w:after="0"/>
        <w:ind w:left="0"/>
        <w:jc w:val="left"/>
      </w:pPr>
      <w:r>
        <w:rPr>
          <w:rFonts w:ascii="Times New Roman"/>
          <w:b/>
          <w:i w:val="false"/>
          <w:color w:val="000000"/>
        </w:rPr>
        <w:t xml:space="preserve"> Перечень изменений в функциональных системах организации воздушного движения, подлежащих уведомлению уполномоченной организации</w:t>
      </w:r>
    </w:p>
    <w:bookmarkEnd w:id="159"/>
    <w:p>
      <w:pPr>
        <w:spacing w:after="0"/>
        <w:ind w:left="0"/>
        <w:jc w:val="both"/>
      </w:pPr>
      <w:r>
        <w:rPr>
          <w:rFonts w:ascii="Times New Roman"/>
          <w:b w:val="false"/>
          <w:i w:val="false"/>
          <w:color w:val="ff0000"/>
          <w:sz w:val="28"/>
        </w:rPr>
        <w:t xml:space="preserve">
      Сноска. Приложение 11 - в редакции приказа и.о. Министра индустрии и инфраструктурного развития РК от 02.03.2023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Министра транспорта РК от 24.07.2025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 изменениям в функциональных системах организации воздушного движения, подлежащих уведомлению, относятся:</w:t>
      </w:r>
    </w:p>
    <w:bookmarkStart w:name="z1150" w:id="160"/>
    <w:p>
      <w:pPr>
        <w:spacing w:after="0"/>
        <w:ind w:left="0"/>
        <w:jc w:val="both"/>
      </w:pPr>
      <w:r>
        <w:rPr>
          <w:rFonts w:ascii="Times New Roman"/>
          <w:b w:val="false"/>
          <w:i w:val="false"/>
          <w:color w:val="000000"/>
          <w:sz w:val="28"/>
        </w:rPr>
        <w:t>
      1) новые вводимые эксплуатационные процедуры производства полетов, включая правила вылета и прибытия, подлежащие применению в воздушном пространстве или на аэродроме; (PBN, SID/STAR, операции на параллельных или почти параллельных взлетно-посадочных полос (далее - ВПП));</w:t>
      </w:r>
    </w:p>
    <w:bookmarkEnd w:id="160"/>
    <w:bookmarkStart w:name="z1151" w:id="161"/>
    <w:p>
      <w:pPr>
        <w:spacing w:after="0"/>
        <w:ind w:left="0"/>
        <w:jc w:val="both"/>
      </w:pPr>
      <w:r>
        <w:rPr>
          <w:rFonts w:ascii="Times New Roman"/>
          <w:b w:val="false"/>
          <w:i w:val="false"/>
          <w:color w:val="000000"/>
          <w:sz w:val="28"/>
        </w:rPr>
        <w:t>
      2) Изменения структуры маршрутов ОВД:</w:t>
      </w:r>
    </w:p>
    <w:bookmarkEnd w:id="161"/>
    <w:p>
      <w:pPr>
        <w:spacing w:after="0"/>
        <w:ind w:left="0"/>
        <w:jc w:val="both"/>
      </w:pPr>
      <w:r>
        <w:rPr>
          <w:rFonts w:ascii="Times New Roman"/>
          <w:b w:val="false"/>
          <w:i w:val="false"/>
          <w:color w:val="000000"/>
          <w:sz w:val="28"/>
        </w:rPr>
        <w:t>
      исключение маршрута (маршрутов);</w:t>
      </w:r>
    </w:p>
    <w:p>
      <w:pPr>
        <w:spacing w:after="0"/>
        <w:ind w:left="0"/>
        <w:jc w:val="both"/>
      </w:pPr>
      <w:r>
        <w:rPr>
          <w:rFonts w:ascii="Times New Roman"/>
          <w:b w:val="false"/>
          <w:i w:val="false"/>
          <w:color w:val="000000"/>
          <w:sz w:val="28"/>
        </w:rPr>
        <w:t>
      открытие нового маршрута (маршрутов);</w:t>
      </w:r>
    </w:p>
    <w:p>
      <w:pPr>
        <w:spacing w:after="0"/>
        <w:ind w:left="0"/>
        <w:jc w:val="both"/>
      </w:pPr>
      <w:r>
        <w:rPr>
          <w:rFonts w:ascii="Times New Roman"/>
          <w:b w:val="false"/>
          <w:i w:val="false"/>
          <w:color w:val="000000"/>
          <w:sz w:val="28"/>
        </w:rPr>
        <w:t>
      изменение минимальной абсолютной высоты пролета препятствий;</w:t>
      </w:r>
    </w:p>
    <w:p>
      <w:pPr>
        <w:spacing w:after="0"/>
        <w:ind w:left="0"/>
        <w:jc w:val="both"/>
      </w:pPr>
      <w:r>
        <w:rPr>
          <w:rFonts w:ascii="Times New Roman"/>
          <w:b w:val="false"/>
          <w:i w:val="false"/>
          <w:color w:val="000000"/>
          <w:sz w:val="28"/>
        </w:rPr>
        <w:t>
      изменение нижней и (или) верхней границы маршрута (маршрутов);</w:t>
      </w:r>
    </w:p>
    <w:p>
      <w:pPr>
        <w:spacing w:after="0"/>
        <w:ind w:left="0"/>
        <w:jc w:val="both"/>
      </w:pPr>
      <w:r>
        <w:rPr>
          <w:rFonts w:ascii="Times New Roman"/>
          <w:b w:val="false"/>
          <w:i w:val="false"/>
          <w:color w:val="000000"/>
          <w:sz w:val="28"/>
        </w:rPr>
        <w:t>
      установление и (или) удаление основной точки (точек) маршрута;</w:t>
      </w:r>
    </w:p>
    <w:p>
      <w:pPr>
        <w:spacing w:after="0"/>
        <w:ind w:left="0"/>
        <w:jc w:val="both"/>
      </w:pPr>
      <w:r>
        <w:rPr>
          <w:rFonts w:ascii="Times New Roman"/>
          <w:b w:val="false"/>
          <w:i w:val="false"/>
          <w:color w:val="000000"/>
          <w:sz w:val="28"/>
        </w:rPr>
        <w:t>
      изменение спецификации маршрута (маршрутов);</w:t>
      </w:r>
    </w:p>
    <w:p>
      <w:pPr>
        <w:spacing w:after="0"/>
        <w:ind w:left="0"/>
        <w:jc w:val="both"/>
      </w:pPr>
      <w:r>
        <w:rPr>
          <w:rFonts w:ascii="Times New Roman"/>
          <w:b w:val="false"/>
          <w:i w:val="false"/>
          <w:color w:val="000000"/>
          <w:sz w:val="28"/>
        </w:rPr>
        <w:t>
      изменение направления крейсерских эшелонов маршрута (маршрутов).</w:t>
      </w:r>
    </w:p>
    <w:bookmarkStart w:name="z1152" w:id="162"/>
    <w:p>
      <w:pPr>
        <w:spacing w:after="0"/>
        <w:ind w:left="0"/>
        <w:jc w:val="both"/>
      </w:pPr>
      <w:r>
        <w:rPr>
          <w:rFonts w:ascii="Times New Roman"/>
          <w:b w:val="false"/>
          <w:i w:val="false"/>
          <w:color w:val="000000"/>
          <w:sz w:val="28"/>
        </w:rPr>
        <w:t>
      3) изменение структуры воздушного пространства (изменение границ районов аэродромов, ресекторизация);</w:t>
      </w:r>
    </w:p>
    <w:bookmarkEnd w:id="162"/>
    <w:bookmarkStart w:name="z1153" w:id="163"/>
    <w:p>
      <w:pPr>
        <w:spacing w:after="0"/>
        <w:ind w:left="0"/>
        <w:jc w:val="both"/>
      </w:pPr>
      <w:r>
        <w:rPr>
          <w:rFonts w:ascii="Times New Roman"/>
          <w:b w:val="false"/>
          <w:i w:val="false"/>
          <w:color w:val="000000"/>
          <w:sz w:val="28"/>
        </w:rPr>
        <w:t xml:space="preserve">
      4) процедуры ОВД, связанные с физическими изменениями конфигурации ВПП и/или рулежных дорожек на аэродроме (осуществляемые совместно с эксплуатантами аэродромов в соответствии с </w:t>
      </w:r>
      <w:r>
        <w:rPr>
          <w:rFonts w:ascii="Times New Roman"/>
          <w:b w:val="false"/>
          <w:i w:val="false"/>
          <w:color w:val="000000"/>
          <w:sz w:val="28"/>
        </w:rPr>
        <w:t>пунктом 70</w:t>
      </w:r>
      <w:r>
        <w:rPr>
          <w:rFonts w:ascii="Times New Roman"/>
          <w:b w:val="false"/>
          <w:i w:val="false"/>
          <w:color w:val="000000"/>
          <w:sz w:val="28"/>
        </w:rPr>
        <w:t xml:space="preserve"> Правил сертификации и выдачи сертификата годности аэродрома (вертодрома), утвержденных приказом исполняющего обязанности Министра по инвестициям и развитию Республики Казахстан от 24 февраля 2015 года № 187) (зарегистрирован в Реестре государственной регистрации нормативных правовых актов за № 12052);</w:t>
      </w:r>
    </w:p>
    <w:bookmarkEnd w:id="163"/>
    <w:bookmarkStart w:name="z1154" w:id="164"/>
    <w:p>
      <w:pPr>
        <w:spacing w:after="0"/>
        <w:ind w:left="0"/>
        <w:jc w:val="both"/>
      </w:pPr>
      <w:r>
        <w:rPr>
          <w:rFonts w:ascii="Times New Roman"/>
          <w:b w:val="false"/>
          <w:i w:val="false"/>
          <w:color w:val="000000"/>
          <w:sz w:val="28"/>
        </w:rPr>
        <w:t>
      5) внедрение и/или снятие с эксплуатации систем оборудования связи, наблюдения и других, имеющих значение для безопасности полетов систем и оборудования, в том числе обеспечивающих новые функции и/или возможности:</w:t>
      </w:r>
    </w:p>
    <w:bookmarkEnd w:id="164"/>
    <w:p>
      <w:pPr>
        <w:spacing w:after="0"/>
        <w:ind w:left="0"/>
        <w:jc w:val="both"/>
      </w:pPr>
      <w:r>
        <w:rPr>
          <w:rFonts w:ascii="Times New Roman"/>
          <w:b w:val="false"/>
          <w:i w:val="false"/>
          <w:color w:val="000000"/>
          <w:sz w:val="28"/>
        </w:rPr>
        <w:t>
      авиационной радиосвязи (связь "воздух – земля"), включая аппаратуру радиосвязи ОВЧ (очень высоких частот) и ВЧ (высоких частот) диапазонов, оборудование автоматической передачи информации в районе аэродрома (ATIS), ОВЧ линия цифровой связи (VDL), связь "диспетчер – пилот" по линии передачи данных (CPDLC);</w:t>
      </w:r>
    </w:p>
    <w:p>
      <w:pPr>
        <w:spacing w:after="0"/>
        <w:ind w:left="0"/>
        <w:jc w:val="both"/>
      </w:pPr>
      <w:r>
        <w:rPr>
          <w:rFonts w:ascii="Times New Roman"/>
          <w:b w:val="false"/>
          <w:i w:val="false"/>
          <w:color w:val="000000"/>
          <w:sz w:val="28"/>
        </w:rPr>
        <w:t>
      авиационной наземной электросвязи (связь "земля – земля") между органами ОВД, включая специализированное оборудование, коммутаторы голосовой диспетчерской связи, сети авиационной электросвязи (ATN), On-Line Data Interchange (OLDI) для координации и передачи текущих полетных данных между смежными органами ОВД;</w:t>
      </w:r>
    </w:p>
    <w:p>
      <w:pPr>
        <w:spacing w:after="0"/>
        <w:ind w:left="0"/>
        <w:jc w:val="both"/>
      </w:pPr>
      <w:r>
        <w:rPr>
          <w:rFonts w:ascii="Times New Roman"/>
          <w:b w:val="false"/>
          <w:i w:val="false"/>
          <w:color w:val="000000"/>
          <w:sz w:val="28"/>
        </w:rPr>
        <w:t>
      для сети авиационной фиксированной электросвязи, систем обработки сообщений ОВД (AFTN), комплекс вычислительных и связных средств, для предоставления услуг по обработке сообщений ОВД (AMHS);</w:t>
      </w:r>
    </w:p>
    <w:p>
      <w:pPr>
        <w:spacing w:after="0"/>
        <w:ind w:left="0"/>
        <w:jc w:val="both"/>
      </w:pPr>
      <w:r>
        <w:rPr>
          <w:rFonts w:ascii="Times New Roman"/>
          <w:b w:val="false"/>
          <w:i w:val="false"/>
          <w:color w:val="000000"/>
          <w:sz w:val="28"/>
        </w:rPr>
        <w:t>
      обеспечения радионавигации воздушных судов, включая приводные радиостанции (NDB), всенаправленный ОВЧ радиомаяк (VOR), дальномерное оборудование (DME), система посадки по приборам (ILS), наземную систему функционального дополнения (GBAS), оборудование систем посадки (ОСП), маркерный радиомаяк (МРМ);</w:t>
      </w:r>
    </w:p>
    <w:p>
      <w:pPr>
        <w:spacing w:after="0"/>
        <w:ind w:left="0"/>
        <w:jc w:val="both"/>
      </w:pPr>
      <w:r>
        <w:rPr>
          <w:rFonts w:ascii="Times New Roman"/>
          <w:b w:val="false"/>
          <w:i w:val="false"/>
          <w:color w:val="000000"/>
          <w:sz w:val="28"/>
        </w:rPr>
        <w:t>
      обеспечения функций радиопеленгации для органов ОВД - автоматический радиопеленгатор (АРП);</w:t>
      </w:r>
    </w:p>
    <w:p>
      <w:pPr>
        <w:spacing w:after="0"/>
        <w:ind w:left="0"/>
        <w:jc w:val="both"/>
      </w:pPr>
      <w:r>
        <w:rPr>
          <w:rFonts w:ascii="Times New Roman"/>
          <w:b w:val="false"/>
          <w:i w:val="false"/>
          <w:color w:val="000000"/>
          <w:sz w:val="28"/>
        </w:rPr>
        <w:t>
      обеспечения функций наблюдения органами ОВД, включая первичный радиолокатор (PCR), вторичный радиолокатор (ВРЛ), радиолокационную станцию обзора летного поля (РЛС ОЛП), радиовещательное автоматическое зависимое наблюдение (ADS-B), систему многопозиционного приема c определением местоположения воздушных судов по оценке разности времени прихода сигналов (MLAT);</w:t>
      </w:r>
    </w:p>
    <w:p>
      <w:pPr>
        <w:spacing w:after="0"/>
        <w:ind w:left="0"/>
        <w:jc w:val="both"/>
      </w:pPr>
      <w:r>
        <w:rPr>
          <w:rFonts w:ascii="Times New Roman"/>
          <w:b w:val="false"/>
          <w:i w:val="false"/>
          <w:color w:val="000000"/>
          <w:sz w:val="28"/>
        </w:rPr>
        <w:t>
      автоматизации функций обслуживания воздушного движения, включая автоматизированную систему управления воздушным движением (АС УВД), комплекс систем автоматизации управления воздушным движением (КСА УВД), автоматизированное рабочее место управления воздушным движением (АРМ УВД), автоматизированную систему управления наземным движением (АС УНД);</w:t>
      </w:r>
    </w:p>
    <w:p>
      <w:pPr>
        <w:spacing w:after="0"/>
        <w:ind w:left="0"/>
        <w:jc w:val="both"/>
      </w:pPr>
      <w:r>
        <w:rPr>
          <w:rFonts w:ascii="Times New Roman"/>
          <w:b w:val="false"/>
          <w:i w:val="false"/>
          <w:color w:val="000000"/>
          <w:sz w:val="28"/>
        </w:rPr>
        <w:t>
      автоматизированная метеорологическая измерительная система (АМИС) - комплексная автоматическая система получения, обработки, распространения и отображения в реальном времени метеорологических параметров, влияющих на взлет и посадку воздушных судов;</w:t>
      </w:r>
    </w:p>
    <w:p>
      <w:pPr>
        <w:spacing w:after="0"/>
        <w:ind w:left="0"/>
        <w:jc w:val="both"/>
      </w:pPr>
      <w:r>
        <w:rPr>
          <w:rFonts w:ascii="Times New Roman"/>
          <w:b w:val="false"/>
          <w:i w:val="false"/>
          <w:color w:val="000000"/>
          <w:sz w:val="28"/>
        </w:rPr>
        <w:t>
      дистанционные датчики метеорологической дальности видимости;</w:t>
      </w:r>
    </w:p>
    <w:p>
      <w:pPr>
        <w:spacing w:after="0"/>
        <w:ind w:left="0"/>
        <w:jc w:val="both"/>
      </w:pPr>
      <w:r>
        <w:rPr>
          <w:rFonts w:ascii="Times New Roman"/>
          <w:b w:val="false"/>
          <w:i w:val="false"/>
          <w:color w:val="000000"/>
          <w:sz w:val="28"/>
        </w:rPr>
        <w:t>
      датчики высоты нижней границы облаков (вертикальной видимости);</w:t>
      </w:r>
    </w:p>
    <w:p>
      <w:pPr>
        <w:spacing w:after="0"/>
        <w:ind w:left="0"/>
        <w:jc w:val="both"/>
      </w:pPr>
      <w:r>
        <w:rPr>
          <w:rFonts w:ascii="Times New Roman"/>
          <w:b w:val="false"/>
          <w:i w:val="false"/>
          <w:color w:val="000000"/>
          <w:sz w:val="28"/>
        </w:rPr>
        <w:t>
      датчики параметров ветра;</w:t>
      </w:r>
    </w:p>
    <w:p>
      <w:pPr>
        <w:spacing w:after="0"/>
        <w:ind w:left="0"/>
        <w:jc w:val="both"/>
      </w:pPr>
      <w:r>
        <w:rPr>
          <w:rFonts w:ascii="Times New Roman"/>
          <w:b w:val="false"/>
          <w:i w:val="false"/>
          <w:color w:val="000000"/>
          <w:sz w:val="28"/>
        </w:rPr>
        <w:t>
      датчики атмосферного давления;</w:t>
      </w:r>
    </w:p>
    <w:p>
      <w:pPr>
        <w:spacing w:after="0"/>
        <w:ind w:left="0"/>
        <w:jc w:val="both"/>
      </w:pPr>
      <w:r>
        <w:rPr>
          <w:rFonts w:ascii="Times New Roman"/>
          <w:b w:val="false"/>
          <w:i w:val="false"/>
          <w:color w:val="000000"/>
          <w:sz w:val="28"/>
        </w:rPr>
        <w:t>
      датчики температуры и влажности воздуха;</w:t>
      </w:r>
    </w:p>
    <w:p>
      <w:pPr>
        <w:spacing w:after="0"/>
        <w:ind w:left="0"/>
        <w:jc w:val="both"/>
      </w:pPr>
      <w:r>
        <w:rPr>
          <w:rFonts w:ascii="Times New Roman"/>
          <w:b w:val="false"/>
          <w:i w:val="false"/>
          <w:color w:val="000000"/>
          <w:sz w:val="28"/>
        </w:rPr>
        <w:t>
      средства отображения метеорологической информации (блоки индикации);</w:t>
      </w:r>
    </w:p>
    <w:p>
      <w:pPr>
        <w:spacing w:after="0"/>
        <w:ind w:left="0"/>
        <w:jc w:val="both"/>
      </w:pPr>
      <w:r>
        <w:rPr>
          <w:rFonts w:ascii="Times New Roman"/>
          <w:b w:val="false"/>
          <w:i w:val="false"/>
          <w:color w:val="000000"/>
          <w:sz w:val="28"/>
        </w:rPr>
        <w:t>
      средства регистрации выдаваемой метеорологической информации;</w:t>
      </w:r>
    </w:p>
    <w:p>
      <w:pPr>
        <w:spacing w:after="0"/>
        <w:ind w:left="0"/>
        <w:jc w:val="both"/>
      </w:pPr>
      <w:r>
        <w:rPr>
          <w:rFonts w:ascii="Times New Roman"/>
          <w:b w:val="false"/>
          <w:i w:val="false"/>
          <w:color w:val="000000"/>
          <w:sz w:val="28"/>
        </w:rPr>
        <w:t>
      метеорологический радиолокатор (МРЛ), лидар;</w:t>
      </w:r>
    </w:p>
    <w:p>
      <w:pPr>
        <w:spacing w:after="0"/>
        <w:ind w:left="0"/>
        <w:jc w:val="both"/>
      </w:pPr>
      <w:r>
        <w:rPr>
          <w:rFonts w:ascii="Times New Roman"/>
          <w:b w:val="false"/>
          <w:i w:val="false"/>
          <w:color w:val="000000"/>
          <w:sz w:val="28"/>
        </w:rPr>
        <w:t>
      оборудование, программное обеспечение в целях обеспечения своевременного сбора, обработки, хранения, интеграции, обмена и доставки аэронавигационных данных и аэронавигационной информации гарантированного качества в рамках системы ОрВД;</w:t>
      </w:r>
    </w:p>
    <w:p>
      <w:pPr>
        <w:spacing w:after="0"/>
        <w:ind w:left="0"/>
        <w:jc w:val="both"/>
      </w:pPr>
      <w:r>
        <w:rPr>
          <w:rFonts w:ascii="Times New Roman"/>
          <w:b w:val="false"/>
          <w:i w:val="false"/>
          <w:color w:val="000000"/>
          <w:sz w:val="28"/>
        </w:rPr>
        <w:t>
      автоматизированные системы предполетной информации, предоставляющие аэронавигационные данные и аэронавигационную информацию;</w:t>
      </w:r>
    </w:p>
    <w:p>
      <w:pPr>
        <w:spacing w:after="0"/>
        <w:ind w:left="0"/>
        <w:jc w:val="both"/>
      </w:pPr>
      <w:r>
        <w:rPr>
          <w:rFonts w:ascii="Times New Roman"/>
          <w:b w:val="false"/>
          <w:i w:val="false"/>
          <w:color w:val="000000"/>
          <w:sz w:val="28"/>
        </w:rPr>
        <w:t>
      автоматизированные средства построения аэродромных схем, программное обеспечение которых обеспечивает применение критериев пролета препятствий (в том числе, ширина зоны учета препятствий), указанных в документе ИКАО "Производство полетов воздушных судов (Doc 8168 OPS/611). Том II Построение схем визуальных полетов и полетов по прибора";</w:t>
      </w:r>
    </w:p>
    <w:p>
      <w:pPr>
        <w:spacing w:after="0"/>
        <w:ind w:left="0"/>
        <w:jc w:val="both"/>
      </w:pPr>
      <w:r>
        <w:rPr>
          <w:rFonts w:ascii="Times New Roman"/>
          <w:b w:val="false"/>
          <w:i w:val="false"/>
          <w:color w:val="000000"/>
          <w:sz w:val="28"/>
        </w:rPr>
        <w:t>
      автоматизированное оборудование поисково-спасательного обеспечения полетов.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 поставщика</w:t>
            </w:r>
            <w:r>
              <w:br/>
            </w:r>
            <w:r>
              <w:rPr>
                <w:rFonts w:ascii="Times New Roman"/>
                <w:b w:val="false"/>
                <w:i w:val="false"/>
                <w:color w:val="000000"/>
                <w:sz w:val="20"/>
              </w:rPr>
              <w:t>аэронавигационного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АВИАЦИОННАЯ АДМИНИСТРАЦИЯ КАЗАХСТАНА</w:t>
      </w:r>
    </w:p>
    <w:bookmarkStart w:name="z1156" w:id="165"/>
    <w:p>
      <w:pPr>
        <w:spacing w:after="0"/>
        <w:ind w:left="0"/>
        <w:jc w:val="left"/>
      </w:pPr>
      <w:r>
        <w:rPr>
          <w:rFonts w:ascii="Times New Roman"/>
          <w:b/>
          <w:i w:val="false"/>
          <w:color w:val="000000"/>
        </w:rPr>
        <w:t xml:space="preserve">                                УВЕДОМЛЕНИЕ                    об отказе в оказании государственной услуги</w:t>
      </w:r>
    </w:p>
    <w:bookmarkEnd w:id="165"/>
    <w:p>
      <w:pPr>
        <w:spacing w:after="0"/>
        <w:ind w:left="0"/>
        <w:jc w:val="both"/>
      </w:pPr>
      <w:r>
        <w:rPr>
          <w:rFonts w:ascii="Times New Roman"/>
          <w:b w:val="false"/>
          <w:i w:val="false"/>
          <w:color w:val="ff0000"/>
          <w:sz w:val="28"/>
        </w:rPr>
        <w:t xml:space="preserve">
      Сноска. Приложение 12 - в редакции приказа и.о. Министра индустрии и инфраструктурного развития РК от 02.03.2023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 заявки</w:t>
      </w:r>
    </w:p>
    <w:p>
      <w:pPr>
        <w:spacing w:after="0"/>
        <w:ind w:left="0"/>
        <w:jc w:val="both"/>
      </w:pPr>
      <w:r>
        <w:rPr>
          <w:rFonts w:ascii="Times New Roman"/>
          <w:b w:val="false"/>
          <w:i w:val="false"/>
          <w:color w:val="000000"/>
          <w:sz w:val="28"/>
        </w:rPr>
        <w:t>
      Заявитель:</w:t>
      </w:r>
    </w:p>
    <w:p>
      <w:pPr>
        <w:spacing w:after="0"/>
        <w:ind w:left="0"/>
        <w:jc w:val="both"/>
      </w:pPr>
      <w:r>
        <w:rPr>
          <w:rFonts w:ascii="Times New Roman"/>
          <w:b w:val="false"/>
          <w:i w:val="false"/>
          <w:color w:val="000000"/>
          <w:sz w:val="28"/>
        </w:rPr>
        <w:t>Государственная услуга: Выдача сертификата поставщика аэронавигационного обслуживания</w:t>
      </w:r>
    </w:p>
    <w:p>
      <w:pPr>
        <w:spacing w:after="0"/>
        <w:ind w:left="0"/>
        <w:jc w:val="both"/>
      </w:pPr>
      <w:r>
        <w:rPr>
          <w:rFonts w:ascii="Times New Roman"/>
          <w:b w:val="false"/>
          <w:i w:val="false"/>
          <w:color w:val="000000"/>
          <w:sz w:val="28"/>
        </w:rPr>
        <w:t xml:space="preserve">Вид: </w:t>
      </w:r>
    </w:p>
    <w:p>
      <w:pPr>
        <w:spacing w:after="0"/>
        <w:ind w:left="0"/>
        <w:jc w:val="both"/>
      </w:pPr>
      <w:r>
        <w:rPr>
          <w:rFonts w:ascii="Times New Roman"/>
          <w:b w:val="false"/>
          <w:i w:val="false"/>
          <w:color w:val="000000"/>
          <w:sz w:val="28"/>
        </w:rPr>
        <w:t>Дата подачи:</w:t>
      </w:r>
    </w:p>
    <w:p>
      <w:pPr>
        <w:spacing w:after="0"/>
        <w:ind w:left="0"/>
        <w:jc w:val="both"/>
      </w:pPr>
      <w:r>
        <w:rPr>
          <w:rFonts w:ascii="Times New Roman"/>
          <w:b w:val="false"/>
          <w:i w:val="false"/>
          <w:color w:val="000000"/>
          <w:sz w:val="28"/>
        </w:rPr>
        <w:t>Статус:</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 xml:space="preserve">Настоящее уведомление не является разрешительным документом, а служит только для </w:t>
      </w:r>
    </w:p>
    <w:p>
      <w:pPr>
        <w:spacing w:after="0"/>
        <w:ind w:left="0"/>
        <w:jc w:val="both"/>
      </w:pPr>
      <w:r>
        <w:rPr>
          <w:rFonts w:ascii="Times New Roman"/>
          <w:b w:val="false"/>
          <w:i w:val="false"/>
          <w:color w:val="000000"/>
          <w:sz w:val="28"/>
        </w:rPr>
        <w:t>передачи необходимых сведений о разрешительном документе или статусе оказания</w:t>
      </w:r>
    </w:p>
    <w:p>
      <w:pPr>
        <w:spacing w:after="0"/>
        <w:ind w:left="0"/>
        <w:jc w:val="both"/>
      </w:pPr>
      <w:r>
        <w:rPr>
          <w:rFonts w:ascii="Times New Roman"/>
          <w:b w:val="false"/>
          <w:i w:val="false"/>
          <w:color w:val="000000"/>
          <w:sz w:val="28"/>
        </w:rPr>
        <w:t>государственной услуги</w:t>
      </w:r>
    </w:p>
    <w:p>
      <w:pPr>
        <w:spacing w:after="0"/>
        <w:ind w:left="0"/>
        <w:jc w:val="both"/>
      </w:pPr>
      <w:r>
        <w:rPr>
          <w:rFonts w:ascii="Times New Roman"/>
          <w:b w:val="false"/>
          <w:i w:val="false"/>
          <w:color w:val="000000"/>
          <w:sz w:val="28"/>
        </w:rPr>
        <w:t>Руководитель уполномоченной организации либо уполномоченное им лицо</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 поставщика</w:t>
            </w:r>
            <w:r>
              <w:br/>
            </w:r>
            <w:r>
              <w:rPr>
                <w:rFonts w:ascii="Times New Roman"/>
                <w:b w:val="false"/>
                <w:i w:val="false"/>
                <w:color w:val="000000"/>
                <w:sz w:val="20"/>
              </w:rPr>
              <w:t>аэронавигационного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8" w:id="166"/>
    <w:p>
      <w:pPr>
        <w:spacing w:after="0"/>
        <w:ind w:left="0"/>
        <w:jc w:val="left"/>
      </w:pPr>
      <w:r>
        <w:rPr>
          <w:rFonts w:ascii="Times New Roman"/>
          <w:b/>
          <w:i w:val="false"/>
          <w:color w:val="000000"/>
        </w:rPr>
        <w:t xml:space="preserve"> Уведомление об изменении в функциональных системах организации воздушного движения, связанного с безопасностью полетов</w:t>
      </w:r>
    </w:p>
    <w:bookmarkEnd w:id="166"/>
    <w:p>
      <w:pPr>
        <w:spacing w:after="0"/>
        <w:ind w:left="0"/>
        <w:jc w:val="both"/>
      </w:pPr>
      <w:r>
        <w:rPr>
          <w:rFonts w:ascii="Times New Roman"/>
          <w:b w:val="false"/>
          <w:i w:val="false"/>
          <w:color w:val="ff0000"/>
          <w:sz w:val="28"/>
        </w:rPr>
        <w:t xml:space="preserve">
      Сноска. Правила дополнены приложением 13 в соответствии с приказом Министра транспорта РК от 24.07.2025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69" w:id="167"/>
    <w:p>
      <w:pPr>
        <w:spacing w:after="0"/>
        <w:ind w:left="0"/>
        <w:jc w:val="both"/>
      </w:pPr>
      <w:r>
        <w:rPr>
          <w:rFonts w:ascii="Times New Roman"/>
          <w:b w:val="false"/>
          <w:i w:val="false"/>
          <w:color w:val="000000"/>
          <w:sz w:val="28"/>
        </w:rPr>
        <w:t>
      Настоящим ______________________________________________________________</w:t>
      </w:r>
    </w:p>
    <w:bookmarkEnd w:id="167"/>
    <w:bookmarkStart w:name="z1170" w:id="168"/>
    <w:p>
      <w:pPr>
        <w:spacing w:after="0"/>
        <w:ind w:left="0"/>
        <w:jc w:val="both"/>
      </w:pPr>
      <w:r>
        <w:rPr>
          <w:rFonts w:ascii="Times New Roman"/>
          <w:b w:val="false"/>
          <w:i w:val="false"/>
          <w:color w:val="000000"/>
          <w:sz w:val="28"/>
        </w:rPr>
        <w:t>
                   (полное наименование заявителя, бизнес идентификационный номер)</w:t>
      </w:r>
    </w:p>
    <w:bookmarkEnd w:id="168"/>
    <w:bookmarkStart w:name="z1171" w:id="169"/>
    <w:p>
      <w:pPr>
        <w:spacing w:after="0"/>
        <w:ind w:left="0"/>
        <w:jc w:val="both"/>
      </w:pPr>
      <w:r>
        <w:rPr>
          <w:rFonts w:ascii="Times New Roman"/>
          <w:b w:val="false"/>
          <w:i w:val="false"/>
          <w:color w:val="000000"/>
          <w:sz w:val="28"/>
        </w:rPr>
        <w:t>
      уведомляет о предстоящем изменении в функциональных системах организации воздушного движения, связанного с безопасностью полетов.</w:t>
      </w:r>
    </w:p>
    <w:bookmarkEnd w:id="169"/>
    <w:bookmarkStart w:name="z1172" w:id="170"/>
    <w:p>
      <w:pPr>
        <w:spacing w:after="0"/>
        <w:ind w:left="0"/>
        <w:jc w:val="both"/>
      </w:pPr>
      <w:r>
        <w:rPr>
          <w:rFonts w:ascii="Times New Roman"/>
          <w:b w:val="false"/>
          <w:i w:val="false"/>
          <w:color w:val="000000"/>
          <w:sz w:val="28"/>
        </w:rPr>
        <w:t>
      Изменение представляет собой: _______________________________________________</w:t>
      </w:r>
    </w:p>
    <w:bookmarkEnd w:id="170"/>
    <w:bookmarkStart w:name="z1173" w:id="171"/>
    <w:p>
      <w:pPr>
        <w:spacing w:after="0"/>
        <w:ind w:left="0"/>
        <w:jc w:val="both"/>
      </w:pPr>
      <w:r>
        <w:rPr>
          <w:rFonts w:ascii="Times New Roman"/>
          <w:b w:val="false"/>
          <w:i w:val="false"/>
          <w:color w:val="000000"/>
          <w:sz w:val="28"/>
        </w:rPr>
        <w:t>
                                     (краткое содержание предстоящего изменения)</w:t>
      </w:r>
    </w:p>
    <w:bookmarkEnd w:id="171"/>
    <w:bookmarkStart w:name="z1174" w:id="172"/>
    <w:p>
      <w:pPr>
        <w:spacing w:after="0"/>
        <w:ind w:left="0"/>
        <w:jc w:val="both"/>
      </w:pPr>
      <w:r>
        <w:rPr>
          <w:rFonts w:ascii="Times New Roman"/>
          <w:b w:val="false"/>
          <w:i w:val="false"/>
          <w:color w:val="000000"/>
          <w:sz w:val="28"/>
        </w:rPr>
        <w:t>
      ____________________ _________________________________________________</w:t>
      </w:r>
    </w:p>
    <w:bookmarkEnd w:id="172"/>
    <w:bookmarkStart w:name="z1175" w:id="173"/>
    <w:p>
      <w:pPr>
        <w:spacing w:after="0"/>
        <w:ind w:left="0"/>
        <w:jc w:val="both"/>
      </w:pPr>
      <w:r>
        <w:rPr>
          <w:rFonts w:ascii="Times New Roman"/>
          <w:b w:val="false"/>
          <w:i w:val="false"/>
          <w:color w:val="000000"/>
          <w:sz w:val="28"/>
        </w:rPr>
        <w:t>
       (должность, подпись) (фамилия, имя, отчество (при его наличии), дата)</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2017 года № 384</w:t>
            </w:r>
          </w:p>
        </w:tc>
      </w:tr>
    </w:tbl>
    <w:bookmarkStart w:name="z447" w:id="174"/>
    <w:p>
      <w:pPr>
        <w:spacing w:after="0"/>
        <w:ind w:left="0"/>
        <w:jc w:val="left"/>
      </w:pPr>
      <w:r>
        <w:rPr>
          <w:rFonts w:ascii="Times New Roman"/>
          <w:b/>
          <w:i w:val="false"/>
          <w:color w:val="000000"/>
        </w:rPr>
        <w:t xml:space="preserve"> Сертификационные требования, предъявляемые к поставщику аэронавигационного обслуживания</w:t>
      </w:r>
    </w:p>
    <w:bookmarkEnd w:id="174"/>
    <w:p>
      <w:pPr>
        <w:spacing w:after="0"/>
        <w:ind w:left="0"/>
        <w:jc w:val="both"/>
      </w:pPr>
      <w:r>
        <w:rPr>
          <w:rFonts w:ascii="Times New Roman"/>
          <w:b w:val="false"/>
          <w:i w:val="false"/>
          <w:color w:val="ff0000"/>
          <w:sz w:val="28"/>
        </w:rPr>
        <w:t xml:space="preserve">
      Сноска. Сертификационные требования в редакции приказа Министра индустрии и инфраструктурного развития РК от 26.07.2019 </w:t>
      </w:r>
      <w:r>
        <w:rPr>
          <w:rFonts w:ascii="Times New Roman"/>
          <w:b w:val="false"/>
          <w:i w:val="false"/>
          <w:color w:val="ff0000"/>
          <w:sz w:val="28"/>
        </w:rPr>
        <w:t>№ 553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077" w:id="175"/>
    <w:p>
      <w:pPr>
        <w:spacing w:after="0"/>
        <w:ind w:left="0"/>
        <w:jc w:val="both"/>
      </w:pPr>
      <w:r>
        <w:rPr>
          <w:rFonts w:ascii="Times New Roman"/>
          <w:b w:val="false"/>
          <w:i w:val="false"/>
          <w:color w:val="000000"/>
          <w:sz w:val="28"/>
        </w:rPr>
        <w:t>
      Настоящие сертификационные требования (далее – требования) устанавливают требования, предъявляемые к поставщику аэронавигационного обслуживания (далее - Поставщик).</w:t>
      </w:r>
    </w:p>
    <w:bookmarkEnd w:id="175"/>
    <w:bookmarkStart w:name="z1078" w:id="176"/>
    <w:p>
      <w:pPr>
        <w:spacing w:after="0"/>
        <w:ind w:left="0"/>
        <w:jc w:val="both"/>
      </w:pPr>
      <w:r>
        <w:rPr>
          <w:rFonts w:ascii="Times New Roman"/>
          <w:b w:val="false"/>
          <w:i w:val="false"/>
          <w:color w:val="000000"/>
          <w:sz w:val="28"/>
        </w:rPr>
        <w:t xml:space="preserve">
      Требования предусматривают: </w:t>
      </w:r>
    </w:p>
    <w:bookmarkEnd w:id="176"/>
    <w:bookmarkStart w:name="z1079" w:id="177"/>
    <w:p>
      <w:pPr>
        <w:spacing w:after="0"/>
        <w:ind w:left="0"/>
        <w:jc w:val="both"/>
      </w:pPr>
      <w:r>
        <w:rPr>
          <w:rFonts w:ascii="Times New Roman"/>
          <w:b w:val="false"/>
          <w:i w:val="false"/>
          <w:color w:val="000000"/>
          <w:sz w:val="28"/>
        </w:rPr>
        <w:t>
      1. Общие требования, включающие:</w:t>
      </w:r>
    </w:p>
    <w:bookmarkEnd w:id="177"/>
    <w:bookmarkStart w:name="z1135" w:id="178"/>
    <w:p>
      <w:pPr>
        <w:spacing w:after="0"/>
        <w:ind w:left="0"/>
        <w:jc w:val="both"/>
      </w:pPr>
      <w:r>
        <w:rPr>
          <w:rFonts w:ascii="Times New Roman"/>
          <w:b w:val="false"/>
          <w:i w:val="false"/>
          <w:color w:val="000000"/>
          <w:sz w:val="28"/>
        </w:rPr>
        <w:t>
      1) наличие у Поставщика:</w:t>
      </w:r>
    </w:p>
    <w:bookmarkEnd w:id="178"/>
    <w:bookmarkStart w:name="z1136" w:id="179"/>
    <w:p>
      <w:pPr>
        <w:spacing w:after="0"/>
        <w:ind w:left="0"/>
        <w:jc w:val="both"/>
      </w:pPr>
      <w:r>
        <w:rPr>
          <w:rFonts w:ascii="Times New Roman"/>
          <w:b w:val="false"/>
          <w:i w:val="false"/>
          <w:color w:val="000000"/>
          <w:sz w:val="28"/>
        </w:rPr>
        <w:t>
      утвержденного плана развития Поставщика на период не менее 3 лет, отражающие реализацию мероприятий, предусмотренных Глобальным аэронавигационным планом (документ Международной организации гражданской авиации, ГАНП, Doc 9750);</w:t>
      </w:r>
    </w:p>
    <w:bookmarkEnd w:id="179"/>
    <w:bookmarkStart w:name="z1137" w:id="180"/>
    <w:p>
      <w:pPr>
        <w:spacing w:after="0"/>
        <w:ind w:left="0"/>
        <w:jc w:val="both"/>
      </w:pPr>
      <w:r>
        <w:rPr>
          <w:rFonts w:ascii="Times New Roman"/>
          <w:b w:val="false"/>
          <w:i w:val="false"/>
          <w:color w:val="000000"/>
          <w:sz w:val="28"/>
        </w:rPr>
        <w:t>
      разработанного и согласованного с уполномоченной организацией в сфере гражданской авиации плана мероприятий на случай непредвиденных обстоятельств в связи с нарушением обслуживания воздушного движения, и (или) предоставление систем связи, навигации и наблюдения, и (или) метеорологического и (или) поисково-спасательное обеспечения полетов, и (или) предоставления аэронавигационной информации;</w:t>
      </w:r>
    </w:p>
    <w:bookmarkEnd w:id="180"/>
    <w:bookmarkStart w:name="z1138" w:id="181"/>
    <w:p>
      <w:pPr>
        <w:spacing w:after="0"/>
        <w:ind w:left="0"/>
        <w:jc w:val="both"/>
      </w:pPr>
      <w:r>
        <w:rPr>
          <w:rFonts w:ascii="Times New Roman"/>
          <w:b w:val="false"/>
          <w:i w:val="false"/>
          <w:color w:val="000000"/>
          <w:sz w:val="28"/>
        </w:rPr>
        <w:t>
      утвержденных положений о филиалов (представительств) подразделениях и должностных инструкций;</w:t>
      </w:r>
    </w:p>
    <w:bookmarkEnd w:id="181"/>
    <w:bookmarkStart w:name="z1139" w:id="182"/>
    <w:p>
      <w:pPr>
        <w:spacing w:after="0"/>
        <w:ind w:left="0"/>
        <w:jc w:val="both"/>
      </w:pPr>
      <w:r>
        <w:rPr>
          <w:rFonts w:ascii="Times New Roman"/>
          <w:b w:val="false"/>
          <w:i w:val="false"/>
          <w:color w:val="000000"/>
          <w:sz w:val="28"/>
        </w:rPr>
        <w:t xml:space="preserve">
      системы управления безопасностью полетов (собственной или на договорной основе под контролем системы управления безопасностью полетов другого Поставщика, предоставляющего аналогичный вид обслуживания), созданной (при первоначальной сертификации Поставщика) либо функционирующей (при повторной сертификации Поставщика)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28 марта 2011 года № 173 "Об утверждении Типовых инструкций по управлению безопасностью полетов эксплуатантов гражданских воздушных судов, в аэропортах, при обслуживании воздушного движения, при техническом обслуживании воздушных судов" (зарегистрированный в Реестре государственной регистрации нормативных правовых актов под № 6855);</w:t>
      </w:r>
    </w:p>
    <w:bookmarkEnd w:id="182"/>
    <w:bookmarkStart w:name="z1140" w:id="183"/>
    <w:p>
      <w:pPr>
        <w:spacing w:after="0"/>
        <w:ind w:left="0"/>
        <w:jc w:val="both"/>
      </w:pPr>
      <w:r>
        <w:rPr>
          <w:rFonts w:ascii="Times New Roman"/>
          <w:b w:val="false"/>
          <w:i w:val="false"/>
          <w:color w:val="000000"/>
          <w:sz w:val="28"/>
        </w:rPr>
        <w:t xml:space="preserve">
      подготовленного персонала и соответствие его подготовки утвержденным программам профессиональной подготовки для задействованного персонала для конкретного вида аэронавигационного обслуживания, разработанных на основе </w:t>
      </w:r>
      <w:r>
        <w:rPr>
          <w:rFonts w:ascii="Times New Roman"/>
          <w:b w:val="false"/>
          <w:i w:val="false"/>
          <w:color w:val="000000"/>
          <w:sz w:val="28"/>
        </w:rPr>
        <w:t>приказа</w:t>
      </w:r>
      <w:r>
        <w:rPr>
          <w:rFonts w:ascii="Times New Roman"/>
          <w:b w:val="false"/>
          <w:i w:val="false"/>
          <w:color w:val="000000"/>
          <w:sz w:val="28"/>
        </w:rPr>
        <w:t xml:space="preserve"> Министра транспорта и коммуникаций Республики Казахстан от 28 сентября 2013 года № 764 "Об утверждении Типовых программ профессиональной подготовки авиационного персонала, участвующего в обеспечении безопасности полетов" (зарегистрированный в Реестре государственной регистрации нормативных правовых актов под № 8785) (далее – приказ № 764);</w:t>
      </w:r>
    </w:p>
    <w:bookmarkEnd w:id="183"/>
    <w:bookmarkStart w:name="z1141" w:id="184"/>
    <w:p>
      <w:pPr>
        <w:spacing w:after="0"/>
        <w:ind w:left="0"/>
        <w:jc w:val="both"/>
      </w:pPr>
      <w:r>
        <w:rPr>
          <w:rFonts w:ascii="Times New Roman"/>
          <w:b w:val="false"/>
          <w:i w:val="false"/>
          <w:color w:val="000000"/>
          <w:sz w:val="28"/>
        </w:rPr>
        <w:t>
      согласованных инструкций по взаимодействию (координации) со службами организаций гражданской авиации, предусмотренным законодательством Республики Казахстан об использовании воздушного пространства Республики Казахстан и деятельности авиации;</w:t>
      </w:r>
    </w:p>
    <w:bookmarkEnd w:id="184"/>
    <w:bookmarkStart w:name="z1142" w:id="185"/>
    <w:p>
      <w:pPr>
        <w:spacing w:after="0"/>
        <w:ind w:left="0"/>
        <w:jc w:val="both"/>
      </w:pPr>
      <w:r>
        <w:rPr>
          <w:rFonts w:ascii="Times New Roman"/>
          <w:b w:val="false"/>
          <w:i w:val="false"/>
          <w:color w:val="000000"/>
          <w:sz w:val="28"/>
        </w:rPr>
        <w:t>
      2) соблюдение Поставщиком требований документации, прилагаемой к заявлению на получение сертификата Поставщика в соответствии с порядком сертификации и выдачи сертификата Поставщика.</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21.02.2023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9" w:id="186"/>
    <w:p>
      <w:pPr>
        <w:spacing w:after="0"/>
        <w:ind w:left="0"/>
        <w:jc w:val="both"/>
      </w:pPr>
      <w:r>
        <w:rPr>
          <w:rFonts w:ascii="Times New Roman"/>
          <w:b w:val="false"/>
          <w:i w:val="false"/>
          <w:color w:val="000000"/>
          <w:sz w:val="28"/>
        </w:rPr>
        <w:t>
      2. Дополнительные требования для обеспечения обслуживания воздушного движения:</w:t>
      </w:r>
    </w:p>
    <w:bookmarkEnd w:id="186"/>
    <w:bookmarkStart w:name="z1090" w:id="187"/>
    <w:p>
      <w:pPr>
        <w:spacing w:after="0"/>
        <w:ind w:left="0"/>
        <w:jc w:val="both"/>
      </w:pPr>
      <w:r>
        <w:rPr>
          <w:rFonts w:ascii="Times New Roman"/>
          <w:b w:val="false"/>
          <w:i w:val="false"/>
          <w:color w:val="000000"/>
          <w:sz w:val="28"/>
        </w:rPr>
        <w:t>
      1) соблюдение службами (органами) обслуживания воздушного движения:</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16 мая 2011 года № 279  "Об утверждении Инструкции по организации и обслуживанию воздушного движения" (зарегистрированный в Реестре государственной регистрации нормативных правовых актов № 7006) (далее – приказ  № 279), в части касающейся применимости указанной Инструкции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и.о. Министра по инвестициям и развитию Республики Казахстан от 24 февраля 2015 года № 159 "Об утверждении Правил профессиональной подготовки авиационного персонала" (зарегистрированный в Реестре государственной регистрации нормативных правовых актов № 10562) (далее – приказ № 159), в части касающейся применимости указанных Правил для первоначальной либо повторной сертификации Поставщика;</w:t>
      </w:r>
    </w:p>
    <w:bookmarkStart w:name="z1093" w:id="188"/>
    <w:p>
      <w:pPr>
        <w:spacing w:after="0"/>
        <w:ind w:left="0"/>
        <w:jc w:val="both"/>
      </w:pPr>
      <w:r>
        <w:rPr>
          <w:rFonts w:ascii="Times New Roman"/>
          <w:b w:val="false"/>
          <w:i w:val="false"/>
          <w:color w:val="000000"/>
          <w:sz w:val="28"/>
        </w:rPr>
        <w:t xml:space="preserve">
      2) наличие персонала органов обслуживания воздушного движения и соответствие его квалификационным требованиям, предъявляемым к лицам, которым выдаются свидетельства авиационного персонала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13 июня 2011 года № 362 "Об утверждении квалификационных требований к лицу для получения свидетельства авиационного персонала" (зарегистрированный в Реестре государственной регистрации нормативных правовых актов № 7058);</w:t>
      </w:r>
    </w:p>
    <w:bookmarkEnd w:id="188"/>
    <w:bookmarkStart w:name="z1094" w:id="189"/>
    <w:p>
      <w:pPr>
        <w:spacing w:after="0"/>
        <w:ind w:left="0"/>
        <w:jc w:val="both"/>
      </w:pPr>
      <w:r>
        <w:rPr>
          <w:rFonts w:ascii="Times New Roman"/>
          <w:b w:val="false"/>
          <w:i w:val="false"/>
          <w:color w:val="000000"/>
          <w:sz w:val="28"/>
        </w:rPr>
        <w:t>
      3) наличие утвержденных технологий работы диспетчеров, операторов авиационных станций, осуществляющих обслуживание воздушного движения;</w:t>
      </w:r>
    </w:p>
    <w:bookmarkEnd w:id="189"/>
    <w:bookmarkStart w:name="z1095" w:id="190"/>
    <w:p>
      <w:pPr>
        <w:spacing w:after="0"/>
        <w:ind w:left="0"/>
        <w:jc w:val="both"/>
      </w:pPr>
      <w:r>
        <w:rPr>
          <w:rFonts w:ascii="Times New Roman"/>
          <w:b w:val="false"/>
          <w:i w:val="false"/>
          <w:color w:val="000000"/>
          <w:sz w:val="28"/>
        </w:rPr>
        <w:t xml:space="preserve">
      4) наличие утвержденных схем аварийного оповещения об авиационных происшествиях и инцидентах; </w:t>
      </w:r>
    </w:p>
    <w:bookmarkEnd w:id="190"/>
    <w:bookmarkStart w:name="z1096" w:id="191"/>
    <w:p>
      <w:pPr>
        <w:spacing w:after="0"/>
        <w:ind w:left="0"/>
        <w:jc w:val="both"/>
      </w:pPr>
      <w:r>
        <w:rPr>
          <w:rFonts w:ascii="Times New Roman"/>
          <w:b w:val="false"/>
          <w:i w:val="false"/>
          <w:color w:val="000000"/>
          <w:sz w:val="28"/>
        </w:rPr>
        <w:t>
      5) наличие договоров на получение метеорологической и аэронавигационной информации (если такие услуги не предоставляются заявителем).</w:t>
      </w:r>
    </w:p>
    <w:bookmarkEnd w:id="191"/>
    <w:bookmarkStart w:name="z1097" w:id="192"/>
    <w:p>
      <w:pPr>
        <w:spacing w:after="0"/>
        <w:ind w:left="0"/>
        <w:jc w:val="both"/>
      </w:pPr>
      <w:r>
        <w:rPr>
          <w:rFonts w:ascii="Times New Roman"/>
          <w:b w:val="false"/>
          <w:i w:val="false"/>
          <w:color w:val="000000"/>
          <w:sz w:val="28"/>
        </w:rPr>
        <w:t>
      3. Дополнительные требования для обеспечения предоставления систем связи, навигации и наблюдения:</w:t>
      </w:r>
    </w:p>
    <w:bookmarkEnd w:id="192"/>
    <w:bookmarkStart w:name="z1098" w:id="193"/>
    <w:p>
      <w:pPr>
        <w:spacing w:after="0"/>
        <w:ind w:left="0"/>
        <w:jc w:val="both"/>
      </w:pPr>
      <w:r>
        <w:rPr>
          <w:rFonts w:ascii="Times New Roman"/>
          <w:b w:val="false"/>
          <w:i w:val="false"/>
          <w:color w:val="000000"/>
          <w:sz w:val="28"/>
        </w:rPr>
        <w:t>
      1) соблюдение службами эксплуатации радиотехнического оборудования и связи:</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29 июня 2017 года № 402 "Об утверждении Правил радиотехнического обеспечения полетов и авиационной электросвязи в гражданской авиации" (зарегистрирован в Реестре государственной регистрации нормативных правовых актов за № 15554), в части касающейся применимости указанных Правил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31 марта 2015 года № 381 "Об утверждении норм годности к эксплуатации аэродромов (вертодромов) гражданской авиации" (зарегистрированный в Реестре государственной регистрации нормативных правовых актов № 12303) (далее – приказ № 381), в части касающейся применимости указанных Норм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 № 159</w:t>
      </w:r>
      <w:r>
        <w:rPr>
          <w:rFonts w:ascii="Times New Roman"/>
          <w:b w:val="false"/>
          <w:i w:val="false"/>
          <w:color w:val="000000"/>
          <w:sz w:val="28"/>
        </w:rPr>
        <w:t>, в части касающейся применимости указанных Правил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 № 279</w:t>
      </w:r>
      <w:r>
        <w:rPr>
          <w:rFonts w:ascii="Times New Roman"/>
          <w:b w:val="false"/>
          <w:i w:val="false"/>
          <w:color w:val="000000"/>
          <w:sz w:val="28"/>
        </w:rPr>
        <w:t>, в части касающейся применимости указанной Инструкции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 № 764</w:t>
      </w:r>
      <w:r>
        <w:rPr>
          <w:rFonts w:ascii="Times New Roman"/>
          <w:b w:val="false"/>
          <w:i w:val="false"/>
          <w:color w:val="000000"/>
          <w:sz w:val="28"/>
        </w:rPr>
        <w:t>, в части касающейся применимости указанных Правил для первоначальной либо повторной сертификации Поставщика.</w:t>
      </w:r>
    </w:p>
    <w:bookmarkStart w:name="z1104" w:id="194"/>
    <w:p>
      <w:pPr>
        <w:spacing w:after="0"/>
        <w:ind w:left="0"/>
        <w:jc w:val="both"/>
      </w:pPr>
      <w:r>
        <w:rPr>
          <w:rFonts w:ascii="Times New Roman"/>
          <w:b w:val="false"/>
          <w:i w:val="false"/>
          <w:color w:val="000000"/>
          <w:sz w:val="28"/>
        </w:rPr>
        <w:t>
      2) наличие и соблюдение требований эксплуатационной документации средств радиотехнического обеспечения полетов и связи;  </w:t>
      </w:r>
    </w:p>
    <w:bookmarkEnd w:id="194"/>
    <w:bookmarkStart w:name="z1105" w:id="195"/>
    <w:p>
      <w:pPr>
        <w:spacing w:after="0"/>
        <w:ind w:left="0"/>
        <w:jc w:val="both"/>
      </w:pPr>
      <w:r>
        <w:rPr>
          <w:rFonts w:ascii="Times New Roman"/>
          <w:b w:val="false"/>
          <w:i w:val="false"/>
          <w:color w:val="000000"/>
          <w:sz w:val="28"/>
        </w:rPr>
        <w:t>
      3) обеспечение технического обслуживания и ремонта средств радиотехнического обеспечения полетов и связи (авиационная воздушная электросвязь, авиационная наземная электросвязь, радиотехнические средства навигации, системы наблюдения, средства автоматизации управления воздушным движением, оборудование документирования информации обеспечивающих безопасность полетов) и источников их электроснабжения в соответствии с эксплуатационной документацией.</w:t>
      </w:r>
    </w:p>
    <w:bookmarkEnd w:id="195"/>
    <w:bookmarkStart w:name="z1106" w:id="196"/>
    <w:p>
      <w:pPr>
        <w:spacing w:after="0"/>
        <w:ind w:left="0"/>
        <w:jc w:val="both"/>
      </w:pPr>
      <w:r>
        <w:rPr>
          <w:rFonts w:ascii="Times New Roman"/>
          <w:b w:val="false"/>
          <w:i w:val="false"/>
          <w:color w:val="000000"/>
          <w:sz w:val="28"/>
        </w:rPr>
        <w:t>
      4. Дополнительные требования для метеорологического обеспечения полетов:</w:t>
      </w:r>
    </w:p>
    <w:bookmarkEnd w:id="196"/>
    <w:bookmarkStart w:name="z1107" w:id="197"/>
    <w:p>
      <w:pPr>
        <w:spacing w:after="0"/>
        <w:ind w:left="0"/>
        <w:jc w:val="both"/>
      </w:pPr>
      <w:r>
        <w:rPr>
          <w:rFonts w:ascii="Times New Roman"/>
          <w:b w:val="false"/>
          <w:i w:val="false"/>
          <w:color w:val="000000"/>
          <w:sz w:val="28"/>
        </w:rPr>
        <w:t>
      1) соблюдение метеорологическим органом:</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14 июня 2017 года № 345 "Об утверждении Правил метеорологического обеспечения гражданской авиации" (зарегистрированный в Реестре государственной регистрации нормативных правовых актов № 15358) в части касающейся применимости указанных Правил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 № 159</w:t>
      </w:r>
      <w:r>
        <w:rPr>
          <w:rFonts w:ascii="Times New Roman"/>
          <w:b w:val="false"/>
          <w:i w:val="false"/>
          <w:color w:val="000000"/>
          <w:sz w:val="28"/>
        </w:rPr>
        <w:t xml:space="preserve">, в части касающейся применимости указанной Инструкции для первоначальной либо повторной сертификации Поставщика; </w:t>
      </w:r>
    </w:p>
    <w:bookmarkStart w:name="z1110" w:id="198"/>
    <w:p>
      <w:pPr>
        <w:spacing w:after="0"/>
        <w:ind w:left="0"/>
        <w:jc w:val="both"/>
      </w:pPr>
      <w:r>
        <w:rPr>
          <w:rFonts w:ascii="Times New Roman"/>
          <w:b w:val="false"/>
          <w:i w:val="false"/>
          <w:color w:val="000000"/>
          <w:sz w:val="28"/>
        </w:rPr>
        <w:t>
      2) наличие системы менеджмента качества, серии 9001 Международной организации по стандартизации (ИСО);</w:t>
      </w:r>
    </w:p>
    <w:bookmarkEnd w:id="198"/>
    <w:bookmarkStart w:name="z1111" w:id="199"/>
    <w:p>
      <w:pPr>
        <w:spacing w:after="0"/>
        <w:ind w:left="0"/>
        <w:jc w:val="both"/>
      </w:pPr>
      <w:r>
        <w:rPr>
          <w:rFonts w:ascii="Times New Roman"/>
          <w:b w:val="false"/>
          <w:i w:val="false"/>
          <w:color w:val="000000"/>
          <w:sz w:val="28"/>
        </w:rPr>
        <w:t>
      5. Дополнительные требования для предоставления аэронавигационной информации:</w:t>
      </w:r>
    </w:p>
    <w:bookmarkEnd w:id="199"/>
    <w:bookmarkStart w:name="z1112" w:id="200"/>
    <w:p>
      <w:pPr>
        <w:spacing w:after="0"/>
        <w:ind w:left="0"/>
        <w:jc w:val="both"/>
      </w:pPr>
      <w:r>
        <w:rPr>
          <w:rFonts w:ascii="Times New Roman"/>
          <w:b w:val="false"/>
          <w:i w:val="false"/>
          <w:color w:val="000000"/>
          <w:sz w:val="28"/>
        </w:rPr>
        <w:t>
      1) соблюдение службой управления аэронавигационной информацией:</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30 июня 2017 года № 420 "Об утверждении Правил обеспечения аэронавигационной информации в гражданской авиации" (зарегистрированный в Реестре государственной регистрации нормативных правовых актов № 15427) в части касающейся применимости указанных Правил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 № 764</w:t>
      </w:r>
      <w:r>
        <w:rPr>
          <w:rFonts w:ascii="Times New Roman"/>
          <w:b w:val="false"/>
          <w:i w:val="false"/>
          <w:color w:val="000000"/>
          <w:sz w:val="28"/>
        </w:rPr>
        <w:t>, в части касающейся применимости указанных Правил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июля 2017 года № 509 "Об утверждении Правил производства полетов в гражданской авиации Республики Казахстан" (зарегистрированный в Реестре государственной регистрации нормативных правовых актов № 15852);</w:t>
      </w:r>
    </w:p>
    <w:bookmarkStart w:name="z1116" w:id="201"/>
    <w:p>
      <w:pPr>
        <w:spacing w:after="0"/>
        <w:ind w:left="0"/>
        <w:jc w:val="both"/>
      </w:pPr>
      <w:r>
        <w:rPr>
          <w:rFonts w:ascii="Times New Roman"/>
          <w:b w:val="false"/>
          <w:i w:val="false"/>
          <w:color w:val="000000"/>
          <w:sz w:val="28"/>
        </w:rPr>
        <w:t>
      2) наличие системы менеджмента качества, серии 9001 Международной организации по стандартизации (ИСО).</w:t>
      </w:r>
    </w:p>
    <w:bookmarkEnd w:id="201"/>
    <w:bookmarkStart w:name="z1117" w:id="202"/>
    <w:p>
      <w:pPr>
        <w:spacing w:after="0"/>
        <w:ind w:left="0"/>
        <w:jc w:val="both"/>
      </w:pPr>
      <w:r>
        <w:rPr>
          <w:rFonts w:ascii="Times New Roman"/>
          <w:b w:val="false"/>
          <w:i w:val="false"/>
          <w:color w:val="000000"/>
          <w:sz w:val="28"/>
        </w:rPr>
        <w:t>
      6. Дополнительные требования для предоставления услуг поисково-спасательного обеспечения полетов:</w:t>
      </w:r>
    </w:p>
    <w:bookmarkEnd w:id="202"/>
    <w:bookmarkStart w:name="z1118" w:id="203"/>
    <w:p>
      <w:pPr>
        <w:spacing w:after="0"/>
        <w:ind w:left="0"/>
        <w:jc w:val="both"/>
      </w:pPr>
      <w:r>
        <w:rPr>
          <w:rFonts w:ascii="Times New Roman"/>
          <w:b w:val="false"/>
          <w:i w:val="false"/>
          <w:color w:val="000000"/>
          <w:sz w:val="28"/>
        </w:rPr>
        <w:t>
      1) соблюдение координационным центром поиска и спасания:</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ноября 2011 года № 1296 "Об утверждении Правил по организации поисково-спасательного обеспечения полетов на территории Республики Казахстан" в части касающейся применимости указанных Правил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 № 279</w:t>
      </w:r>
      <w:r>
        <w:rPr>
          <w:rFonts w:ascii="Times New Roman"/>
          <w:b w:val="false"/>
          <w:i w:val="false"/>
          <w:color w:val="000000"/>
          <w:sz w:val="28"/>
        </w:rPr>
        <w:t>, в части касающейся применимости указанной Инструкции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