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f7ba" w14:textId="053f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9 декабря 2015 года № 1189 и Министра финансов Республики Казахстан от 8 декабря 2015 года № 630 "Об утверждении перечня налоговых заявлений, представляемых через Государственную корпорацию "Правительство для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5 июля 2017 года № 421 и Министра информации и коммуникаций Республики Казахстан от 12 июля 2017 года № 257. Зарегистрирован в Министерстве юстиции Республики Казахстан 8 августа 2017 года № 15463. Утратил силу совместным приказом Министра финансов Республики Казахстан от 19 февраля 2018 года № 239 и Министра информации и коммуникаций Республики Казахстан от 16 февраля 2018 года № 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финансов РК от 19.02.2018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информации и коммуникаций РК от 16.02.2018 № 47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1189 и Министра финансов Республики Казахстан от 8 декабря 2015 года № 630 "Об утверждении перечня налоговых заявлений, представляемых через Государственную корпорацию "Правительство для граждан" (зарегистрированный в Реестре государственной регистрации нормативных правовых актов под № 12849, опубликованный в информационно-правовой системе "Әділет" 26 января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налоговых заявлений, представляемых через Государственную корпорацию "Правительство для граждан",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Налоговое заявление о регистрационном учете частного нотариуса, частного судебного исполнителя, адвоката, профессионального медиатора.";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развитию государственных услуг Министерства информации и коммуникаций Республики Казахстан (Хатиев А.Н.)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настоящего совместного приказа некоммерческим акционерном обществом "Государственная корпорация "Правительство для граждан" Министерства информации и коммуникаций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информации и коммуникаций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2"/>
        <w:gridCol w:w="6338"/>
      </w:tblGrid>
      <w:tr>
        <w:trPr>
          <w:trHeight w:val="30" w:hRule="atLeast"/>
        </w:trPr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3"/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Абаев Д.А.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Султанов Б.Т.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