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a887" w14:textId="0e7a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руководителей, специалистов и других служащих организаций внутреннего водного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июня 2017 года № 408. Зарегистрирован в Министерстве юстиции Республики Казахстан 8 августа 2017 года № 15454.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транспорта РК от 22.02.2024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внутреннего водного транспорта.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июля 2017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408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руководителей, специалистов и других служащих организаций внутреннего водного транспорта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Типовые квалификационные характеристики должностей руководителей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Начальник судоходного гидротехнического сооружения (шлюза)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всем персоналом судоходного шлюза и обеспечивает бесперебойную работу сооружения;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производственную и финансовую деятельность судоходного шлюза;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своевременное, качественное и полное выполнение производственного плана судоходного шлюза, ведение учета и предоставления отчетности;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регулярное обследование состояния оборудования гидротехнических сооружений;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выявление дефектов и повреждений от нормы в техническом состоянии оборудования и элементов гидротехнического сооружения, которые могут повлечь за собой аварийную ситуацию;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технического обслуживания, осмотров, текущего и капитального ремонтов сооружений и оборудования судоходного шлюза;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составление планов-графиков и выполнение этих работ;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поиск подрядчиков на выполнение работ и оказание услуг, готовит и согласовывает проекты договоров;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предоставление информации, необходимой для составления проектной документации, сметных расчетов;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еженедельно проводит протокольные совещания с руководителями служб, групп и специалистами шлюза по производственной деятельности;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проектов отраслевых норм, правил, методик, инструкций;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мониторинга критериев безопасности на основе результатов натурных (визуальных и инструментальных) наблюдений за контролируемыми показателями оборудования и гидротехнических сооружений;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типовых инженерно-технологических решений по локализации и ликвидации опасных повреждений и аварийных ситуаций на гидротехнических сооружениях;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обеспечивает необходимые условия для работы комиссии по обследованию оборудования шлюза и его элементов гидротехнических сооружений;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принятию мер по снижению материальных затрат на производство работ, соблюдению режима экономии, рационального расходования материалов, топлива, электроэнергии и других ресурсов;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работе комиссии по приемке выполненных работ;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планирование, организацию и проверку по подтверждению или повышению квалификационных знаний работниками судоходного шлюза;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условия пропускного режима на территорию судоходного шлюза;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укомплектованность судоходного шлюза исправными защитными, спасательными и противопожарными средствами в соответствии с утвержденными нормами;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к обеспечению судоходного шлюза необходимым неснижаемым запасом материалов, запасных частей для выполнения ремонтных работ аварийного характера;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специалистов по эксплуатации гидротехнических сооружений;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безопасные и здоровые условия труда;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работниками судоходного шлюза и подрядных организаций требований нормативных и правовых актов (документов) по безопасности и охране труда, пожарной безопасности и экологии;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содержание подходных судоходных каналов в безопасном для судоходства состоянии;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охранной деятельности" (далее – Закон об охранной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 (далее – Закон о внутреннем водном транспорте);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550 "Об утверждении Правил технической эксплуатации, обследования и ремонта судоходных гидротехнических сооружений (шлюзов)" (зарегистрированный в Реестре государственной регистрации нормативных правовых актов за № 11915) (далее – Правила технической эксплуатации, обследования и ремонта судоходных гидротехнических сооружений (шлюзов);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февраля 2011 года № 95 "Об утверждении Правил пропуска судов через судоходные шлюзы" (зарегистрированный в Реестре государственной регистрации нормативных правовых актов за № 6843) (далее – Правила пропуска судов через судоходные шлюзы);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537 "Об утверждении Правил плавания по внутренним водным путям" (зарегистрированный в Реестре государственной регистрации нормативных правовых актов за № 11347) (далее – Правила плавания по внутренним водным путям);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судоходного шлюза, отдельных его элементов, сооружений и оборудования, их технические характеристики, правила и инструкции по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техническое состояние судоходного шлюза в целом, отдельных его элементов (оборудование, гидротехнические 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индивидуальные особенности эксплуатации судоходного шлюза;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расположение, принцип и порядок работы контрольно-измерительной аппаратуры, установленной на судоходном шлюзе;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план судоходного шлюза;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производства работ судоходного шлюза;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 и 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транспорта РК от 22.02.2024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3.Требования к квалификации: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(техническое) образование и стаж работы на руководящих должностях судоходного гидротехнического сооружения не менее 5 лет.</w:t>
      </w:r>
    </w:p>
    <w:bookmarkEnd w:id="42"/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Начальник механико-судовой службы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производственно-хозяйственной деятельностью организаций внутреннего водного транспорта, осуществляющих техническое обслуживание и ремонт судов;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помощь экипажам по технической эксплуатации судов;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и корректировкой планов (графиков) технического обслуживания и ремонта судов, его конструкций, силовых установок, судовых устройств, оборудования, механизмов и систем;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рассмотрение смет, калькуляций и заявок организаций на ремонт судов;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затраты времени на ремонт судов, устройств, оборудования, механизмов;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судоремонтными организациями договорных обязательств по ремонту судов, выполнению заявок на запасные части, инструмент, лимиты по горюче-смазочным и другим материалам;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составление и выполнение планов инспекторских осмотров судов, проведение на них теплотехнических испытаний и модернизационных работ, внедрение новой техники;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представление установленной отчетности по функциям службы, учет конструктивных изменений на судах, их технического состояния, а также разработку планов списания (передачи от одного судовладельца другому) судов;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(соблюдение) экипажами судов и работниками службы требований нормативных правовых актов (документов) по технической эксплуатации судов, ведению технической учебы на судах, безопасности и охране труда, пожарной безопасности и экологии,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>а службы на судах;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разбор аварий и аварийных ситуаций с судовой техникой, их учет, анализ и разработку мероприятий по их предотвращению;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74 "Об утверждении Устава службы на судах" (зарегистрированный в Реестре государственной регистрации нормативных правовых актов за № 10454) (далее –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508 "Об утверждении Правил технической эксплуатации судов внутреннего водного плавания" (зарегистрированный в Реестре государственной регистрации нормативных правовых актов за № 11776)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27 марта 2015 года № 357 "Об утверждении Правил выдачи и ведения судовых документов для судов, осуществляющих судоходство по внутренним водным путям" (зарегистрированный в Реестре государственной регистрации нормативных правовых актов за № 11093)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18 февраля 2015 года № 134 "Об установлении требований к минимальному составу экипажей судов" (зарегистрированный в Реестре государственной регистрации нормативных правовых актов за № 10788) (далее –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и назначение судовой техники на всех судах организации водного транспорта;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нормативные документы и материалы по безопасной эксплуатации судов внутреннего водного транспорта;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безопасности. 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соответствующей специальности и стаж работы на инженерно-технических должностях или на командных должностях судов не менее 5 лет. </w:t>
      </w:r>
    </w:p>
    <w:bookmarkEnd w:id="61"/>
    <w:bookmarkStart w:name="z9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Начальник службы эксплуатации пути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выполнение производственных заданий по обстановочным, землечерпательным, выправительным и изыскательным работам; 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с использованием средств вычислительной техники, коммуникаций и связи работы по планированию и организации путевых работ; 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планов, мероприятий, предложений и других документов, необходимых для выполнения производственного задания; 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судовых ходов, готовит указания на линию по проведению мероприятий, направленных на их улучшение;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принимает участие в работах по исследованию, разработке проектов и программ на улучшение судоходных условий, а также подготовке необходимых обзоров, отзывов, заключений по вопросам выполняемой работы; 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анализирует информацию, технические данные, показатели и результаты работы, обобщает и систематизирует их, проводит необходимые расчеты, используя современную электронно-вычислительную технику; 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графики работ, пояснительные записки и другую техническую документацию, а также установленную отчетность по утвержденным формам и в определенные сроки;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методическую и практическую помощь при реализации проектов и программ, планов и договоров; 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состояние и эксплуатацию технических средств и судовых ходов; 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соблюдением установленных требований, действующих норм, правил и стандартов; 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решения по согласованию строительства различных объектов на реке в пределах участка; 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отчетность подчиняемых объектов и готовит по этим разделам указания на линию; 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материалы для согласования путевых работ;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судов;</w:t>
      </w:r>
    </w:p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нормативные документы и материалы по безопасной эксплуатации судов внутреннего водного транспорта;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безопасности. 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в области обслуживания судового оборудования или судостроения и судоремонта не менее 3 лет или техническое и профессиональное (среднее специальное, среднее профессиональное) образование и стаж работы по специальности не менее 5 лет.</w:t>
      </w:r>
    </w:p>
    <w:bookmarkEnd w:id="82"/>
    <w:bookmarkStart w:name="z12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Начальник службы эксплуатации участка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обязанности. 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планы, графики по изготовлению и ремонту судоходной обстановки; 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заготовкой, ремонтом и изготовлением навигационного оборудования; 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внедряет прогрессивные методы по содержанию и обслуживанию судоходной обстановки; 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планы, графики движения обстановочных теплоходов и бригад по обслуживанию судоходной обстановки;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работами по установке, обслуживанию и снятию навигационного оборудования, согласно утвержденным схемам и графикам на участке судовых путей; 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промеры глубин, наблюдает за уровневым режимом и русловыми переформированиями; 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подает заявки на изыскательские, дноуглубительные и дноочистительные работы; 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 проверяет ход выполнения этих работ, а по окончанию принимает выполненные работы, составляет и подписывает документы; 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графики траления участков судоходного пути и принимает выполнение тральных работ на своем участке; 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 обеспечивает землечерпательные работы на перекатах, принимает результаты работы и составляет акты приемки прорезей; 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заявки на материалы, инвентарь и имущество, используемое для содержания судоходной обстановки; 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отчитывается за выполнение работ по выставлению и содержанию знаков судоходной обстановки;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расследовании аварий, аварийных ситуаций, произошедших на закрепленном за ним участке судоходного пути, в инспекторских проверках, проводимых контролирующими и инспектирующими органами в части проверки судоходных путей; 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плановые и целевые инструктажи безопасности и охране труда работникам, находящимся в непосредственном подчинении или работникам, проводившим работы, непосредственно под руководством начальника участка; 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движением обстановочного флота, закрепленного за его участком, и выдает наряд - задания на выполняемую работу; 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сведения судовладельцам (судоводителям) об изменении судового хода на своем участке;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 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пропуска судов через судоходные шлюзы;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декабря 2018 года № 868 "Об утверждении Требований по безопасности и охране труда на судах внутреннего водного транспорта" (зарегистрированный в Реестре государственной регистрации нормативных правовых актов за № 17958);</w:t>
      </w:r>
    </w:p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лоцию реки; </w:t>
      </w:r>
    </w:p>
    <w:bookmarkEnd w:id="103"/>
    <w:bookmarkStart w:name="z1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специализацию закрепленного участка; </w:t>
      </w:r>
    </w:p>
    <w:bookmarkEnd w:id="104"/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содержанию навигационного оборудования; </w:t>
      </w:r>
    </w:p>
    <w:bookmarkEnd w:id="105"/>
    <w:bookmarkStart w:name="z1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 и пожарной безопасности.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индустрии и инфраструктурного развития РК от 30.06.2020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107"/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по специальности не менее 5 лет.</w:t>
      </w:r>
    </w:p>
    <w:bookmarkEnd w:id="108"/>
    <w:bookmarkStart w:name="z15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Начальник службы движением флота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ежедневный контроль о состоянии пути, состоянии уровней воды и глубин, сведения о дислокации службы изысканий, технического и обстановочного флота; 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обработку всей поступившей информации; 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ежедневными сводками о состоянии пути начальников службы эксплуатации первого и второго участка, судовладельцев и работников, связанных с движением флота; 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регулирование движения судов на обслуживаемом участке, проверяет дислокацию флота, систематическую проверку фиксирования уровней и расходов по нижним бьефам водохранилищ, глубин на обслуживаемом участке, передачу информации судовладельцам об изменениях в судоходной обстановке, связь с флотом и обстановочными постами; 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накопление информации о состоянии габаритов судового хода на участках; 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составление ежедневной сводки о состоянии водных путей, судоходной обстановки, дислокации флота предприятия, о глубинах на лимитирующих перекатах, уровнях и расходах воды в створах гидроэлектростанции; </w:t>
      </w:r>
    </w:p>
    <w:bookmarkEnd w:id="116"/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выдачу рекомендаций по безопасности судоходства на конкретных участках водных путей; 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 </w:t>
      </w:r>
    </w:p>
    <w:bookmarkEnd w:id="118"/>
    <w:bookmarkStart w:name="z1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пропуска судов через судоходные шлюзы;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структуры предприятия и его структурных подразделении, их основные функции;</w:t>
      </w:r>
    </w:p>
    <w:bookmarkEnd w:id="120"/>
    <w:bookmarkStart w:name="z1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и эксплуатационные параметры судов; </w:t>
      </w:r>
    </w:p>
    <w:bookmarkEnd w:id="121"/>
    <w:bookmarkStart w:name="z1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путевых работ; </w:t>
      </w:r>
    </w:p>
    <w:bookmarkEnd w:id="122"/>
    <w:bookmarkStart w:name="z1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и специальную лоцию водных путей, обслуживаемых предприятием;</w:t>
      </w:r>
    </w:p>
    <w:bookmarkEnd w:id="123"/>
    <w:bookmarkStart w:name="z1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научно-технические достижения в области обеспечения и улучшения безопасности судоходства; </w:t>
      </w:r>
    </w:p>
    <w:bookmarkEnd w:id="124"/>
    <w:bookmarkStart w:name="z1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 и пожарной безопасности.</w:t>
      </w:r>
    </w:p>
    <w:bookmarkEnd w:id="125"/>
    <w:bookmarkStart w:name="z1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квалификации: </w:t>
      </w:r>
    </w:p>
    <w:bookmarkEnd w:id="126"/>
    <w:bookmarkStart w:name="z1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соответствующей специальности и стаж работы в должности диспетчера или на руководящих должностях в области оперативного управления работой судов или эксплуатации водного транспорта не менее 5 лет.</w:t>
      </w:r>
    </w:p>
    <w:bookmarkEnd w:id="127"/>
    <w:bookmarkStart w:name="z17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Начальник русловой изыскательской партии</w:t>
      </w:r>
    </w:p>
    <w:bookmarkEnd w:id="128"/>
    <w:bookmarkStart w:name="z1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129"/>
    <w:bookmarkStart w:name="z1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изыскательской русловой партии;</w:t>
      </w:r>
    </w:p>
    <w:bookmarkEnd w:id="130"/>
    <w:bookmarkStart w:name="z18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планирование, учет и составляет отчетность о производственной деятельности партии;</w:t>
      </w:r>
    </w:p>
    <w:bookmarkEnd w:id="131"/>
    <w:bookmarkStart w:name="z18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необходимыми материалами, инструментом, оборудованием, геодезическими и другими приборами работников партии для выполнения заданий по путевым работам в установленные сроки; </w:t>
      </w:r>
    </w:p>
    <w:bookmarkEnd w:id="132"/>
    <w:bookmarkStart w:name="z1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и проводит инструктаж с работниками партии по безопасному проведению русловых изысканий, соблюдению правил, норм и нормативов технической эксплуатации геодезического оборудования и средств, охране труда, экологии; </w:t>
      </w:r>
    </w:p>
    <w:bookmarkEnd w:id="133"/>
    <w:bookmarkStart w:name="z1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полевые и камеральные работы, русловые исследования; </w:t>
      </w:r>
    </w:p>
    <w:bookmarkEnd w:id="134"/>
    <w:bookmarkStart w:name="z1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при работе на перекатах проверку состояния береговой и плавучей обстановки; </w:t>
      </w:r>
    </w:p>
    <w:bookmarkEnd w:id="135"/>
    <w:bookmarkStart w:name="z1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изготовление и своевременную корректировку лоцманских карт, лоцманских схем после утверждения протокола согласования схем судоходной обстановки на предстоящую навигацию, изготовление и согласование проектов дноуглубительных работ; </w:t>
      </w:r>
    </w:p>
    <w:bookmarkEnd w:id="136"/>
    <w:bookmarkStart w:name="z1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внедрению новых технологий и передовых методов ведения геодезических и гидротехнических работ; </w:t>
      </w:r>
    </w:p>
    <w:bookmarkEnd w:id="137"/>
    <w:bookmarkStart w:name="z1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правильное расходование материалов и средств, предназначенных для партии, соблюдение подчиненными работниками требований нормативных правовых актов (документов) по безопасности и охране труда, производственной санитарии, экологии; </w:t>
      </w:r>
    </w:p>
    <w:bookmarkEnd w:id="138"/>
    <w:bookmarkStart w:name="z1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правила внутреннего трудового распорядка; </w:t>
      </w:r>
    </w:p>
    <w:bookmarkEnd w:id="139"/>
    <w:bookmarkStart w:name="z1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требования по безопасности и охране труда, производственной санитарии и пожарной безопасности. </w:t>
      </w:r>
    </w:p>
    <w:bookmarkEnd w:id="140"/>
    <w:bookmarkStart w:name="z1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bookmarkStart w:name="z1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общей лоции, гидрологию и специальную лоцию участка водного пути, где проводятся изыскания, русловые процессы; </w:t>
      </w:r>
    </w:p>
    <w:bookmarkEnd w:id="142"/>
    <w:bookmarkStart w:name="z1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производству изыскательских работ, по содержанию навигационного оборудования, по производству землечерпательных работ; </w:t>
      </w:r>
    </w:p>
    <w:bookmarkEnd w:id="143"/>
    <w:bookmarkStart w:name="z1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технического черчения; </w:t>
      </w:r>
    </w:p>
    <w:bookmarkEnd w:id="144"/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оформлению чертежей, технические характеристики изыскательского оборудования и приборов, правила их эксплуатации, порядок разработки и оформления технологических карт по разработке участков водного пути;</w:t>
      </w:r>
    </w:p>
    <w:bookmarkEnd w:id="145"/>
    <w:bookmarkStart w:name="z2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безопасности. </w:t>
      </w:r>
    </w:p>
    <w:bookmarkEnd w:id="146"/>
    <w:bookmarkStart w:name="z2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квалификации: 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соответствующей специальности и стаж работы по специальности или на руководящих должностях в организациях водных путей не менее 5 лет. </w:t>
      </w:r>
    </w:p>
    <w:bookmarkEnd w:id="148"/>
    <w:bookmarkStart w:name="z20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Заместитель начальника судоходного гидротехнического сооружения (шлюза) по производству</w:t>
      </w:r>
    </w:p>
    <w:bookmarkEnd w:id="149"/>
    <w:bookmarkStart w:name="z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своевременность технического обслуживания и ремонта основного оборудования, выполнение работ согласно утвержденным планам-графикам; </w:t>
      </w:r>
    </w:p>
    <w:bookmarkEnd w:id="151"/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по созданию благоприятных и безопасных условий труда, повышению культуры производства, 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мероприятий, направленных на устранение причин и предупреждение производственного травматизма и профзаболеваний; </w:t>
      </w:r>
    </w:p>
    <w:bookmarkEnd w:id="153"/>
    <w:bookmarkStart w:name="z2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анализ результатов наблюдений в соответствии с "Инструкциями по наблюдениям и исследованиям на судоходных гидротехнических сооружениях (шлюзах)", </w:t>
      </w:r>
    </w:p>
    <w:bookmarkEnd w:id="154"/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составление отчетов по инструкциям; </w:t>
      </w:r>
    </w:p>
    <w:bookmarkEnd w:id="155"/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журналы наблюдений и исследований основного оборудования, и в навигационный период - журнала сбоев и неполадок основного оборудования; </w:t>
      </w:r>
    </w:p>
    <w:bookmarkEnd w:id="156"/>
    <w:bookmarkStart w:name="z2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наличие на судоходном шлюзе всей необходимой оперативно-технической документации, своевременность ее ведения, внесение всех изменений и дополнений; </w:t>
      </w:r>
    </w:p>
    <w:bookmarkEnd w:id="157"/>
    <w:bookmarkStart w:name="z2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модернизацию механического, электрического оборудования и гидротехнических сооружений, внедрение новой техники, передовых методов организации труда и проведения работ, направленных на обеспечение надежности работы оборудования и повышения производительности труда; </w:t>
      </w:r>
    </w:p>
    <w:bookmarkEnd w:id="158"/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норм, требований безопасности и охране труда и производственной санитарии при эксплуатации зданий, сооружений, оборудования, механизмов и грузоподъемных машин, сосудов, работающих под давлением, баллонов со сжиженным газом, энергетического оборудования, отопления и вентиляции; </w:t>
      </w:r>
    </w:p>
    <w:bookmarkEnd w:id="159"/>
    <w:bookmarkStart w:name="z2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мероприятий, указанных в актах о несчастных случаях на производстве; </w:t>
      </w:r>
    </w:p>
    <w:bookmarkEnd w:id="160"/>
    <w:bookmarkStart w:name="z2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качество проведения инструктажей по безаварийным и безопасным методам и способам труда с рабочими и служащими судоходного шлюза; </w:t>
      </w:r>
    </w:p>
    <w:bookmarkEnd w:id="161"/>
    <w:bookmarkStart w:name="z2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по организации обучения руководящих инженерно-технических работников и проверки знаний по вопросам безопасности и охране труда; </w:t>
      </w:r>
    </w:p>
    <w:bookmarkEnd w:id="162"/>
    <w:bookmarkStart w:name="z2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противопожарных мероприятий на судоходном шлюзе; </w:t>
      </w:r>
    </w:p>
    <w:bookmarkEnd w:id="163"/>
    <w:bookmarkStart w:name="z21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своевременность проведения ремонта и технического обслуживания всех транспортных средств; </w:t>
      </w:r>
    </w:p>
    <w:bookmarkEnd w:id="164"/>
    <w:bookmarkStart w:name="z2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наличие на складах шлюза неснижаемого запаса аварийных материалов, оборудования и запчастей; </w:t>
      </w:r>
    </w:p>
    <w:bookmarkEnd w:id="165"/>
    <w:bookmarkStart w:name="z2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производственного обучения и повышение квалификации персонала судоходного шлюза; </w:t>
      </w:r>
    </w:p>
    <w:bookmarkEnd w:id="166"/>
    <w:bookmarkStart w:name="z2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своевременному внедрению принятых рационализаторских предложений и изобретений; </w:t>
      </w:r>
    </w:p>
    <w:bookmarkEnd w:id="167"/>
    <w:bookmarkStart w:name="z2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составление дефектных ведомостей, ведомостей объемов ремонтных работ, описей, калькуляций на проведение работ по содержанию и текущему ремонту оборудования, зданий и сооружений судоходного шлюза; </w:t>
      </w:r>
    </w:p>
    <w:bookmarkEnd w:id="168"/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возглавляет работу по составлению технических заданий для работ; </w:t>
      </w:r>
    </w:p>
    <w:bookmarkEnd w:id="169"/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ход и качество ремонтных работ, их соответствие нормативно-технической документации; </w:t>
      </w:r>
    </w:p>
    <w:bookmarkEnd w:id="170"/>
    <w:bookmarkStart w:name="z2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планы-акты открытия (закрытия) навигации; </w:t>
      </w:r>
    </w:p>
    <w:bookmarkEnd w:id="171"/>
    <w:bookmarkStart w:name="z2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172"/>
    <w:bookmarkStart w:name="z22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(далее – Закон о гражданской защите);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обследования и ремонта судоходных гидротехнических сооружений (шлюзов);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пропуска судов через судоходные шлюзы;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"Об утверждении Правил обеспечения промышленной безопасности при эксплуатации грузоподъемных механизмов" (зарегистрированный в Реестре государственной регистрации нормативных правовых актов за № 10332)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грузоподъемных механизмов);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(зарегистрированный в Реестре государственной регистрации нормативных правовых актов за № 10303)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оборудования, работающего под давлением);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марта 2015 года № 246 "Об утверждении Правил технической эксплуатации электроустановок потребителей" (зарегистрированный в Реестре государственной регистрации нормативных правовых актов за № 10949)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электроустановок потребителей);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марта 2015 года № 222 "Об утверждении Правил техники безопасности при эксплуатации электроустановок потребителей" (зарегистрированный в Реестре государственной регистрации нормативных правовых актов за № 10889)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техники безопасности при эксплуатации электроустановок потребителей);</w:t>
      </w:r>
    </w:p>
    <w:bookmarkStart w:name="z24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судоходного шлюза, отдельных его элементов, сооружений и оборудования, их технические характеристики, правила и инструкции по их эксплуатации; </w:t>
      </w:r>
    </w:p>
    <w:bookmarkEnd w:id="174"/>
    <w:bookmarkStart w:name="z24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техническое состояние всего судоходного шлюза в целом, отдельных его элементов, сооружений и оборудования; </w:t>
      </w:r>
    </w:p>
    <w:bookmarkEnd w:id="175"/>
    <w:bookmarkStart w:name="z24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режимы, и индивидуальные особенности эксплуатации судоходного шлюза; </w:t>
      </w:r>
    </w:p>
    <w:bookmarkEnd w:id="176"/>
    <w:bookmarkStart w:name="z24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наблюдениям и исследованиям на судоходном гидротехническом сооружении (гидротехническая, механическая, электротехническая); </w:t>
      </w:r>
    </w:p>
    <w:bookmarkEnd w:id="177"/>
    <w:bookmarkStart w:name="z24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178"/>
    <w:bookmarkStart w:name="z24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 и пожарной безопасности.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транспорта РК от 22.02.2024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180"/>
    <w:bookmarkStart w:name="z24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профессиональное (техническое) образование и стаж работы на руководящих должностях не менее 5 лет. </w:t>
      </w:r>
    </w:p>
    <w:bookmarkEnd w:id="181"/>
    <w:bookmarkStart w:name="z24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Заместитель начальника судоходного гидротехнического сооружения (шлюза) по общим вопросам </w:t>
      </w:r>
    </w:p>
    <w:bookmarkEnd w:id="182"/>
    <w:bookmarkStart w:name="z24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183"/>
    <w:bookmarkStart w:name="z25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осуществлению экономической деятельности шлюза, направленной на исполнение производственного плана при оптимальном использовании материальных, трудовых и финансовых ресурсов. </w:t>
      </w:r>
    </w:p>
    <w:bookmarkEnd w:id="184"/>
    <w:bookmarkStart w:name="z25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исходные данные для составления, корректировки производственной программы, производственного плана судоходного шлюза;</w:t>
      </w:r>
    </w:p>
    <w:bookmarkEnd w:id="185"/>
    <w:bookmarkStart w:name="z25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расчеты по потребности в материальных, финансовых ресурсах, необходимых для выполнения работ по содержанию и текущему ремонту судоходного шлюза; </w:t>
      </w:r>
    </w:p>
    <w:bookmarkEnd w:id="186"/>
    <w:bookmarkStart w:name="z25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анализ хозяйственной деятельности шлюза, выявляет резервы, разрабатывает меры по обеспечению режима экономии; </w:t>
      </w:r>
    </w:p>
    <w:bookmarkEnd w:id="187"/>
    <w:bookmarkStart w:name="z25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рассмотрении разработанных графиков работ по содержанию и текущему ремонту оборудования, зданий и сооружений судоходного шлюза, </w:t>
      </w:r>
    </w:p>
    <w:bookmarkEnd w:id="188"/>
    <w:bookmarkStart w:name="z25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во внедрении и совершенствовании плановой и учетной документации, оформляет материалы для заключения договоров, следит за сроками исполнения договорных обязательств; </w:t>
      </w:r>
    </w:p>
    <w:bookmarkEnd w:id="189"/>
    <w:bookmarkStart w:name="z25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финансовой дисциплины при выполнении обязательств по поставке товаров, выполнении работ, оказании услуг согласно договорам; </w:t>
      </w:r>
    </w:p>
    <w:bookmarkEnd w:id="190"/>
    <w:bookmarkStart w:name="z25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работу, связанную с нерегламентированными расчетами и проверкой правильности осуществления расчетных операций, ведет учет экономических показателей исполнения производственного плана шлюза; </w:t>
      </w:r>
    </w:p>
    <w:bookmarkEnd w:id="191"/>
    <w:bookmarkStart w:name="z25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своевременное составление заявок на приобретение товаров; </w:t>
      </w:r>
    </w:p>
    <w:bookmarkEnd w:id="192"/>
    <w:bookmarkStart w:name="z25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исполнение заявок на приобретение товаров отделом материально-технического снабжения; </w:t>
      </w:r>
    </w:p>
    <w:bookmarkEnd w:id="193"/>
    <w:bookmarkStart w:name="z26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обеспечение служб шлюза основными средствами, спецодеждой, средствами индивидуальной защиты, хозяйственным инвентарҰм, осуществляет наблюдение за их сохранностью и проведением своевременного ремонта;</w:t>
      </w:r>
    </w:p>
    <w:bookmarkEnd w:id="194"/>
    <w:bookmarkStart w:name="z26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расходование материалов и средств, выделяемых для хозяйственных целей; </w:t>
      </w:r>
    </w:p>
    <w:bookmarkEnd w:id="195"/>
    <w:bookmarkStart w:name="z26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периодическую отчетность в установленные сроки, выполняет работы по формированию, ведению и хранению базы данных экономической информации, вносит предложения по изменению внутренних нормативных документов шлюза; </w:t>
      </w:r>
    </w:p>
    <w:bookmarkEnd w:id="196"/>
    <w:bookmarkStart w:name="z26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складского хозяйства шлюза, создает условия для надлежащего хранения, учҰта и сохранности материальных ресурсов; </w:t>
      </w:r>
    </w:p>
    <w:bookmarkEnd w:id="197"/>
    <w:bookmarkStart w:name="z26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внедрение автоматизированных систем управления для проведения расчҰтов в сфере планирования материально-технических ресурсов, учета и анализа хозяйственной деятельности; </w:t>
      </w:r>
    </w:p>
    <w:bookmarkEnd w:id="198"/>
    <w:bookmarkStart w:name="z26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составе постоянно действующей комиссии шлюза по вопросам безопасности труда, охраны окружающей среды, пожарной безопасности, производственной санитарии; </w:t>
      </w:r>
    </w:p>
    <w:bookmarkEnd w:id="199"/>
    <w:bookmarkStart w:name="z26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внутренней нормативной документацией; </w:t>
      </w:r>
    </w:p>
    <w:bookmarkEnd w:id="200"/>
    <w:bookmarkStart w:name="z26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хозяйственное обслуживание проводимых на шлюзе совещаний, конференций и других мероприятий; </w:t>
      </w:r>
    </w:p>
    <w:bookmarkEnd w:id="201"/>
    <w:bookmarkStart w:name="z26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содействует решению социальных вопросов; </w:t>
      </w:r>
    </w:p>
    <w:bookmarkEnd w:id="202"/>
    <w:bookmarkStart w:name="z26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203"/>
    <w:bookmarkStart w:name="z27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гражданской защите;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bookmarkStart w:name="z27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разработку, внедрение внутренней нормативной документации; </w:t>
      </w:r>
    </w:p>
    <w:bookmarkEnd w:id="205"/>
    <w:bookmarkStart w:name="z27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методические материалы по планированию, учету и анализу деятельности шлюза, организацию плановой работы, </w:t>
      </w:r>
    </w:p>
    <w:bookmarkEnd w:id="206"/>
    <w:bookmarkStart w:name="z27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производственной программы, производственного плана судоходного шлюза, планово-учетную документацию; </w:t>
      </w:r>
    </w:p>
    <w:bookmarkEnd w:id="207"/>
    <w:bookmarkStart w:name="z28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подготовку, оформление материалов для заключения договоров на закупку товаров, работ и услуг, организацию оперативного учета, порядок и сроки составления установленной отчетности, возможности применения вычислительной техники для осуществления технико-экономических расчетов и анализа хозяйственной деятельности судоходного шлюза, правила еҰ эксплуатации; </w:t>
      </w:r>
    </w:p>
    <w:bookmarkEnd w:id="208"/>
    <w:bookmarkStart w:name="z28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организации труда, производства и управления; </w:t>
      </w:r>
    </w:p>
    <w:bookmarkEnd w:id="209"/>
    <w:bookmarkStart w:name="z28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порядке формирования производственной программы; </w:t>
      </w:r>
    </w:p>
    <w:bookmarkEnd w:id="210"/>
    <w:bookmarkStart w:name="z28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 и пожарной безопасности.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транспорта РК от 22.02.2024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212"/>
    <w:bookmarkStart w:name="z28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(финансово-экономическое) образование и стаж работы по специальности в области финансово-хозяйственной деятельности не менее 3 лет.</w:t>
      </w:r>
    </w:p>
    <w:bookmarkEnd w:id="213"/>
    <w:bookmarkStart w:name="z28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Главный механик судоходного гидротехнического сооружения (шлюза)</w:t>
      </w:r>
    </w:p>
    <w:bookmarkEnd w:id="214"/>
    <w:bookmarkStart w:name="z28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215"/>
    <w:bookmarkStart w:name="z28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механической службой шлюза; </w:t>
      </w:r>
    </w:p>
    <w:bookmarkEnd w:id="216"/>
    <w:bookmarkStart w:name="z28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надежную, безаварийную и безопасную работу механического оборудования судоходного шлюза; </w:t>
      </w:r>
    </w:p>
    <w:bookmarkEnd w:id="217"/>
    <w:bookmarkStart w:name="z29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внедряет совместно с главным энергетиком шлюза мероприятия по экономии электроэнергии механическим оборудованием судоходного шлюза;</w:t>
      </w:r>
    </w:p>
    <w:bookmarkEnd w:id="218"/>
    <w:bookmarkStart w:name="z29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внедряет новую технику и технологии, способствующих более надежной, экономичной и безопасной работе механического оборудования судоходного шлюза, повышению производительности труда на нем; </w:t>
      </w:r>
    </w:p>
    <w:bookmarkEnd w:id="219"/>
    <w:bookmarkStart w:name="z29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наблюдение и испытания механического оборудования шлюза, своевременное проведение его планово-предупредительного ремонта; </w:t>
      </w:r>
    </w:p>
    <w:bookmarkEnd w:id="220"/>
    <w:bookmarkStart w:name="z29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своевременную подготовку грузоподъемных машин и механизмов, сосудов, работающих под давлением, стоящих на учете в органах государственного надзора, к техническому освидетельствованию; </w:t>
      </w:r>
    </w:p>
    <w:bookmarkEnd w:id="221"/>
    <w:bookmarkStart w:name="z29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раздела отчета по наблюдениям и обследованиям, касающегося механического оборудования судоходного шлюза; </w:t>
      </w:r>
    </w:p>
    <w:bookmarkEnd w:id="222"/>
    <w:bookmarkStart w:name="z29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сбоев и неполадок в работе; </w:t>
      </w:r>
    </w:p>
    <w:bookmarkEnd w:id="223"/>
    <w:bookmarkStart w:name="z29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по мероприятиям, направленным на повышение надежности механического оборудования для включения в проект производственной программы; </w:t>
      </w:r>
    </w:p>
    <w:bookmarkEnd w:id="224"/>
    <w:bookmarkStart w:name="z29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изменения в техническую документацию механического оборудования, после проведения ремонта, модернизации, реконструкции, переоснащения подведомственного оборудования и в технический паспорт судоходного шлюза; </w:t>
      </w:r>
    </w:p>
    <w:bookmarkEnd w:id="225"/>
    <w:bookmarkStart w:name="z29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перечень средств измерения, проверяет сроки их поверки;</w:t>
      </w:r>
    </w:p>
    <w:bookmarkEnd w:id="226"/>
    <w:bookmarkStart w:name="z29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расследование аварий, сбоев и неполадок в работе механического оборудования и автотракторной техники судоходного шлюза;</w:t>
      </w:r>
    </w:p>
    <w:bookmarkEnd w:id="227"/>
    <w:bookmarkStart w:name="z30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все графики планово-предупредительных ремонтов основного и вспомогательного механического оборудования судоходного шлюза; </w:t>
      </w:r>
    </w:p>
    <w:bookmarkEnd w:id="228"/>
    <w:bookmarkStart w:name="z30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осмотр всего механического оборудования судоходного шлюза, находящегося в работе; </w:t>
      </w:r>
    </w:p>
    <w:bookmarkEnd w:id="229"/>
    <w:bookmarkStart w:name="z30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навигационный период проверяет вахтенный журнал по судопропуску, журнал сбоев и неполадок оборудования на центральном пульте управления на предмет выявления сбоев и неполадок в основном механическом оборудовании судоходного шлюза; </w:t>
      </w:r>
    </w:p>
    <w:bookmarkEnd w:id="230"/>
    <w:bookmarkStart w:name="z30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выполнением персоналом механической службы правил внутреннего трудового распорядка и трудовой дисциплины, требований правил безопасности и охране труда; </w:t>
      </w:r>
    </w:p>
    <w:bookmarkEnd w:id="231"/>
    <w:bookmarkStart w:name="z30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изобретателям и рационализаторам в разработке и внедрении их предложений; </w:t>
      </w:r>
    </w:p>
    <w:bookmarkEnd w:id="232"/>
    <w:bookmarkStart w:name="z30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регулярных профилактических осмотров систем водоснабжения и водяного отопления шлюза; </w:t>
      </w:r>
    </w:p>
    <w:bookmarkEnd w:id="233"/>
    <w:bookmarkStart w:name="z30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наличием и исправностью ограждений и предохранительных устройств, за применением рабочими средств индивидуальной защиты и принимает меры к устранению нарушений безопасности труда; </w:t>
      </w:r>
    </w:p>
    <w:bookmarkEnd w:id="234"/>
    <w:bookmarkStart w:name="z30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 к работе на механическом оборудовании и станках персонал, прошедший обучение и проверку знаний по безопасности и охране труда; </w:t>
      </w:r>
    </w:p>
    <w:bookmarkEnd w:id="235"/>
    <w:bookmarkStart w:name="z30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дефектные ведомости или описи работ на проведение работ по ремонту механического оборудования судоходного шлюза; </w:t>
      </w:r>
    </w:p>
    <w:bookmarkEnd w:id="236"/>
    <w:bookmarkStart w:name="z30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применение работниками механической службы поверенных контрольно-измерительных приборов и средств измерения; </w:t>
      </w:r>
    </w:p>
    <w:bookmarkEnd w:id="237"/>
    <w:bookmarkStart w:name="z31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составление дефектных ведомостей, ведомостей объемов ремонтных работ, описей, калькуляций на проведение работ по текущему ремонту механического оборудования судоходного шлюза;</w:t>
      </w:r>
    </w:p>
    <w:bookmarkEnd w:id="238"/>
    <w:bookmarkStart w:name="z31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ведение журналов по наблюдениям и исследованиям, учету работ, учету выдачи путевых листов и выпуска транспортных средств на линию; </w:t>
      </w:r>
    </w:p>
    <w:bookmarkEnd w:id="239"/>
    <w:bookmarkStart w:name="z31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входном контроле качества запасов и основных средств при поступлении на склад судоходного шлюза;</w:t>
      </w:r>
    </w:p>
    <w:bookmarkEnd w:id="240"/>
    <w:bookmarkStart w:name="z31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персонала механической службы по вопросам безопасности и охране труда, правил пожарной безопасности; </w:t>
      </w:r>
    </w:p>
    <w:bookmarkEnd w:id="241"/>
    <w:bookmarkStart w:name="z31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 </w:t>
      </w:r>
    </w:p>
    <w:bookmarkEnd w:id="242"/>
    <w:bookmarkStart w:name="z31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гражданской защите";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обследования и ремонта судоходных гидротехнических сооружений (шлюзов);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грузоподъемных механизмов;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оборудования, работающего под давлением; </w:t>
      </w:r>
    </w:p>
    <w:bookmarkStart w:name="z32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расположение, кинематические и гидромеханические схемы основного и вспомогательного оборудования судоходного шлюза; </w:t>
      </w:r>
    </w:p>
    <w:bookmarkEnd w:id="244"/>
    <w:bookmarkStart w:name="z32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работы основного и вспомогательного механического оборудования; </w:t>
      </w:r>
    </w:p>
    <w:bookmarkEnd w:id="245"/>
    <w:bookmarkStart w:name="z32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планово-предупредительных ремонтов механического оборудования судоходных шлюзов; </w:t>
      </w:r>
    </w:p>
    <w:bookmarkEnd w:id="246"/>
    <w:bookmarkStart w:name="z32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обслуживания и ремонта вспомогательного оборудования; </w:t>
      </w:r>
    </w:p>
    <w:bookmarkEnd w:id="247"/>
    <w:bookmarkStart w:name="z32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наблюдениям и исследованиям на судоходном гидротехническом сооружении (гидротехническая, механическая, электротехническая);</w:t>
      </w:r>
    </w:p>
    <w:bookmarkEnd w:id="248"/>
    <w:bookmarkStart w:name="z32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заполнению технических паспортов судоходных шлюзов; </w:t>
      </w:r>
    </w:p>
    <w:bookmarkEnd w:id="249"/>
    <w:bookmarkStart w:name="z32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организации труда, производства и управления; </w:t>
      </w:r>
    </w:p>
    <w:bookmarkEnd w:id="250"/>
    <w:bookmarkStart w:name="z33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безопасности. 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транспорта РК от 22.02.2024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квалификации:</w:t>
      </w:r>
    </w:p>
    <w:bookmarkEnd w:id="252"/>
    <w:bookmarkStart w:name="z33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(техническое) образование и стаж работы на руководящих не менее 3 лет или техническое и профессиональное (среднее специальное, среднее профессиональное) и стаж работы на инженерно-технических должностях не менее 5 лет.</w:t>
      </w:r>
    </w:p>
    <w:bookmarkEnd w:id="253"/>
    <w:bookmarkStart w:name="z33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Главный гидротехник судоходного гидротехнического сооружения (шлюза)</w:t>
      </w:r>
    </w:p>
    <w:bookmarkEnd w:id="254"/>
    <w:bookmarkStart w:name="z33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255"/>
    <w:bookmarkStart w:name="z33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персоналом гидротехнической службы судоходного шлюза;</w:t>
      </w:r>
    </w:p>
    <w:bookmarkEnd w:id="256"/>
    <w:bookmarkStart w:name="z33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правильной эксплуатацией гидросооружений и зданий судоходного шлюза согласно требованиям эксплуатационных и строительных норм и правил;</w:t>
      </w:r>
    </w:p>
    <w:bookmarkEnd w:id="257"/>
    <w:bookmarkStart w:name="z33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инициирует своевременное проведение планово-предупредительного ремонта зданий и гидросооружений судоходного шлюза, обеспечивая внедрение новой техники и технологий, способствующих их более надежной и безопасной эксплуатации; </w:t>
      </w:r>
    </w:p>
    <w:bookmarkEnd w:id="258"/>
    <w:bookmarkStart w:name="z33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инструкций по эксплуатации гидротехнического сооружения, оборудования, закрепленного за гидротехнической службой; </w:t>
      </w:r>
    </w:p>
    <w:bookmarkEnd w:id="259"/>
    <w:bookmarkStart w:name="z33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графика работ по содержанию и текущему ремонту зданий и сооружений судоходного шлюза;</w:t>
      </w:r>
    </w:p>
    <w:bookmarkEnd w:id="260"/>
    <w:bookmarkStart w:name="z34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программ планового и специального (при потенциально опасных ситуациях) обследований; </w:t>
      </w:r>
    </w:p>
    <w:bookmarkEnd w:id="261"/>
    <w:bookmarkStart w:name="z34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процесс выполнения текущих наблюдений за зданиями и сооружениями судоходного шлюза; </w:t>
      </w:r>
    </w:p>
    <w:bookmarkEnd w:id="262"/>
    <w:bookmarkStart w:name="z34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о профилактических мерах по поддержанию надежности гидросооружений для включения в проект производственной программы судоходного шлюза; </w:t>
      </w:r>
    </w:p>
    <w:bookmarkEnd w:id="263"/>
    <w:bookmarkStart w:name="z34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изменения в паспорт судоходного гидротехнического сооружения (шлюза) после проведения капитального ремонта, модернизации, реконструкции зданий и сооружений;</w:t>
      </w:r>
    </w:p>
    <w:bookmarkEnd w:id="264"/>
    <w:bookmarkStart w:name="z34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предписания государственных контрольно-надзорных органов, указания комиссии внутреннего контроля по безопасности и охране труда касающихся эксплуатации зданий и сооружений судоходного шлюза;</w:t>
      </w:r>
    </w:p>
    <w:bookmarkEnd w:id="265"/>
    <w:bookmarkStart w:name="z34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заявки на приобретение товаров, работ, услуг, оборудование, запасные части для содержания текущего ремонта зданий и сооружений судоходного шлюза;</w:t>
      </w:r>
    </w:p>
    <w:bookmarkEnd w:id="266"/>
    <w:bookmarkStart w:name="z34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проверке (качественной приҰмке) при поступлении запасов, основных средств на склад судоходного шлюза; </w:t>
      </w:r>
    </w:p>
    <w:bookmarkEnd w:id="267"/>
    <w:bookmarkStart w:name="z34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подчиненным персоналом гидротехнической службы судоходного шлюза должностных обязанностей, правил внутреннего трудового распорядка и трудовой дисциплины, требований безопасности охране труда;</w:t>
      </w:r>
    </w:p>
    <w:bookmarkEnd w:id="268"/>
    <w:bookmarkStart w:name="z34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изобретателям и рационализаторам в разработке и внедрении их предложений;</w:t>
      </w:r>
    </w:p>
    <w:bookmarkEnd w:id="269"/>
    <w:bookmarkStart w:name="z34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правильную расстановку работников при производстве работ и соблюдением ими правил, норм, инструкций по безопасности и охране труда; </w:t>
      </w:r>
    </w:p>
    <w:bookmarkEnd w:id="270"/>
    <w:bookmarkStart w:name="z35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проведение инструктажей и обучения безопасным приемам и методам работы персонала гидротехнической службы; </w:t>
      </w:r>
    </w:p>
    <w:bookmarkEnd w:id="271"/>
    <w:bookmarkStart w:name="z35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составление дефектных ведомостей, ведомостей объемов ремонтных работ, описей, калькуляций на проведение работ по содержанию и текущему ремонту зданий и сооружений шлюза;</w:t>
      </w:r>
    </w:p>
    <w:bookmarkEnd w:id="272"/>
    <w:bookmarkStart w:name="z35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использование поверенных контрольно-измерительных приборов и средств измерения; </w:t>
      </w:r>
    </w:p>
    <w:bookmarkEnd w:id="273"/>
    <w:bookmarkStart w:name="z35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содержание и участвует в составлении годового отчета по наблюдениям и исследованиям;</w:t>
      </w:r>
    </w:p>
    <w:bookmarkEnd w:id="274"/>
    <w:bookmarkStart w:name="z35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сроки поверки закрепленных средств измерения;</w:t>
      </w:r>
    </w:p>
    <w:bookmarkEnd w:id="275"/>
    <w:bookmarkStart w:name="z35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проверку ведения исполнительной и отчетной документации;</w:t>
      </w:r>
    </w:p>
    <w:bookmarkEnd w:id="276"/>
    <w:bookmarkStart w:name="z35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277"/>
    <w:bookmarkStart w:name="z35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(далее – Закон об архитектурной, градостроительной и строительной деятельности в Республике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гражданской защите;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обследования и ремонта судоходных гидротехнических сооружений (шлюзов); </w:t>
      </w:r>
    </w:p>
    <w:bookmarkStart w:name="z36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расположение основных и вспомогательных зданий и сооружений судоходного шлюза;</w:t>
      </w:r>
    </w:p>
    <w:bookmarkEnd w:id="279"/>
    <w:bookmarkStart w:name="z36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наблюдениям и исследованиям на судоходных гидротехнических сооружениях (шлюза);</w:t>
      </w:r>
    </w:p>
    <w:bookmarkEnd w:id="280"/>
    <w:bookmarkStart w:name="z36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контрольно-измерительными приборами;</w:t>
      </w:r>
    </w:p>
    <w:bookmarkEnd w:id="281"/>
    <w:bookmarkStart w:name="z36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заполнению технических паспортов судоходных шлюзов;</w:t>
      </w:r>
    </w:p>
    <w:bookmarkEnd w:id="282"/>
    <w:bookmarkStart w:name="z36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планово-предупредительном ремонте судоходных гидротехнических сооружений (шлюза); </w:t>
      </w:r>
    </w:p>
    <w:bookmarkEnd w:id="283"/>
    <w:bookmarkStart w:name="z36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организации труда, производства и управления; </w:t>
      </w:r>
    </w:p>
    <w:bookmarkEnd w:id="284"/>
    <w:bookmarkStart w:name="z36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 и пожарной безопасности.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транспорта РК от 22.02.2024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286"/>
    <w:bookmarkStart w:name="z37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(техническое) образование и стаж работы в строительстве на инженерно-технических должностях не менее 3 лет или техническое и профессиональное (среднее специальное, среднее профессиональное) и стаж работы в строительстве на инженерно-технических должностях не менее 5 лет.</w:t>
      </w:r>
    </w:p>
    <w:bookmarkEnd w:id="287"/>
    <w:bookmarkStart w:name="z37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Главный энергетик судоходного гидротехнического сооружения (шлюза)</w:t>
      </w:r>
    </w:p>
    <w:bookmarkEnd w:id="288"/>
    <w:bookmarkStart w:name="z37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289"/>
    <w:bookmarkStart w:name="z37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электротехнической службой судоходного шлюза через старшего мастера-электрика; </w:t>
      </w:r>
    </w:p>
    <w:bookmarkEnd w:id="290"/>
    <w:bookmarkStart w:name="z37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надежную, безаварийную и безопасную работу электротехнического оборудования и оборудования связи;</w:t>
      </w:r>
    </w:p>
    <w:bookmarkEnd w:id="291"/>
    <w:bookmarkStart w:name="z37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внедряет мероприятия по экономии электрической энергии; </w:t>
      </w:r>
    </w:p>
    <w:bookmarkEnd w:id="292"/>
    <w:bookmarkStart w:name="z37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новую технику и технологии, касающиеся электрооборудования шлюза, способствующие более надежной, экономичной и безопасной работе электроустановок; </w:t>
      </w:r>
    </w:p>
    <w:bookmarkEnd w:id="293"/>
    <w:bookmarkStart w:name="z37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своевременное проведение планово-предупредительного ремонта и профилактических испытаний электроустановок судоходного шлюза; </w:t>
      </w:r>
    </w:p>
    <w:bookmarkEnd w:id="294"/>
    <w:bookmarkStart w:name="z37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годовую заявку шлюза на электроэнергию с помесячной разбивкой;</w:t>
      </w:r>
    </w:p>
    <w:bookmarkEnd w:id="295"/>
    <w:bookmarkStart w:name="z38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технический учет расхода электроэнергии по судоходному шлюзу; </w:t>
      </w:r>
    </w:p>
    <w:bookmarkEnd w:id="296"/>
    <w:bookmarkStart w:name="z38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безопасное производство работ в электротехнической службе судоходного шлюза путем выдачи при необходимости нарядов-допусков на выполнение работ повышенной опасности; </w:t>
      </w:r>
    </w:p>
    <w:bookmarkEnd w:id="297"/>
    <w:bookmarkStart w:name="z38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предписаний государственных контрольно-надзорных органов, указаний службы безопасности и охране труда;</w:t>
      </w:r>
    </w:p>
    <w:bookmarkEnd w:id="298"/>
    <w:bookmarkStart w:name="z38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анализ сбоев и неполадок в работе электроустановок шлюза, разрабатывает мероприятия по их предупреждению; </w:t>
      </w:r>
    </w:p>
    <w:bookmarkEnd w:id="299"/>
    <w:bookmarkStart w:name="z38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график работы по содержанию и текущему ремонту электротехнического оборудования шлюза и обеспечивает его выполнение; </w:t>
      </w:r>
    </w:p>
    <w:bookmarkEnd w:id="300"/>
    <w:bookmarkStart w:name="z38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перечень средств измерений, закрепленных за электротехнической службой, следит за сроками их поверки; </w:t>
      </w:r>
    </w:p>
    <w:bookmarkEnd w:id="301"/>
    <w:bookmarkStart w:name="z38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заявки на приобретение товаров, работ, услуг для выполнения работ по содержанию и текущему ремонту электротехнического оборудования судоходного шлюза; </w:t>
      </w:r>
    </w:p>
    <w:bookmarkEnd w:id="302"/>
    <w:bookmarkStart w:name="z38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личный осмотр электрооборудования судоходного шлюза;</w:t>
      </w:r>
    </w:p>
    <w:bookmarkEnd w:id="303"/>
    <w:bookmarkStart w:name="z38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 проверяет журнал сбоев и неполадок основного оборудования и оперативный журнал переключений, журнал учета работ по нарядам и распоряжениям, журнал по наблюдениям и исследованиям электротехнического оборудования, журнал профилактических осмотров и ремонтов электротехнического и механического оборудования пассажирского лифта, журнал проверки и испытаний переносного электроинструмента судоходного шлюза; </w:t>
      </w:r>
    </w:p>
    <w:bookmarkEnd w:id="304"/>
    <w:bookmarkStart w:name="z3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персонала электротехнической службы по вопросам безопасности и охране труда; </w:t>
      </w:r>
    </w:p>
    <w:bookmarkEnd w:id="305"/>
    <w:bookmarkStart w:name="z39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проходит обучение и проверку знаний по безопасности и охране труда, на подтверждение группы допуска не ниже V по электробезопасности; </w:t>
      </w:r>
    </w:p>
    <w:bookmarkEnd w:id="306"/>
    <w:bookmarkStart w:name="z39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освещением и отоплением производственные и бытовые помещения шлюза в соответствии с действующими нормами; </w:t>
      </w:r>
    </w:p>
    <w:bookmarkEnd w:id="307"/>
    <w:bookmarkStart w:name="z39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и подготовку рабочих мест для электротехнического персонала шлюза, создание на них безопасных и здоровых условий труда, содержание рабочих мест, проходов и проездов в строгом соответствии с требованиями безопасности труда и производственной санитарии; </w:t>
      </w:r>
    </w:p>
    <w:bookmarkEnd w:id="308"/>
    <w:bookmarkStart w:name="z39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инструктажей и обучение безопасным приемам и методам работы на рабочем месте; </w:t>
      </w:r>
    </w:p>
    <w:bookmarkEnd w:id="309"/>
    <w:bookmarkStart w:name="z39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технического обучения и повышение производственной квалификации электротехнического персонала судоходного шлюза не реже 1 раза в 3 года;</w:t>
      </w:r>
    </w:p>
    <w:bookmarkEnd w:id="310"/>
    <w:bookmarkStart w:name="z39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составлении дефектных ведомостей, ведомостей объемов ремонтных работ, описей, калькуляций на проведение работ по содержанию и текущему ремонту электротехнического оборудования судоходного шлюза; </w:t>
      </w:r>
    </w:p>
    <w:bookmarkEnd w:id="311"/>
    <w:bookmarkStart w:name="z39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во входном контроле качества запасов, основных средств при поступлении их на склад судоходного шлюза; </w:t>
      </w:r>
    </w:p>
    <w:bookmarkEnd w:id="312"/>
    <w:bookmarkStart w:name="z39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313"/>
    <w:bookmarkStart w:name="z39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гражданской защите;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обследования и ремонта судоходных гидротехнических сооружений (шлюзов);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грузоподъемных механизмов;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электроустановок потребителей;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техники безопасности при эксплуатации электроустановок потребителей;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230 "Об утверждении Правил устройства электроустановок" (зарегистрированный в Реестре государственной регистрации нормативных правовых актов за № 10851);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16 марта 2015 года № 204 "Об утверждении Правил безопасности при работе с инструментами и приспособлениями" (зарегистрированный в Реестре государственной регистрации нормативных правовых актов за № 10789)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при работе с инструментами и приспособлениями);</w:t>
      </w:r>
    </w:p>
    <w:bookmarkStart w:name="z40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и технологические процессы работы основного и вспомогательного электрооборудования судоходного шлюза в объеме, позволяющем свободно разбираться в причинах сбоя; </w:t>
      </w:r>
    </w:p>
    <w:bookmarkEnd w:id="315"/>
    <w:bookmarkStart w:name="z41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расположение основного и вспомогательного электрооборудования судоходного шлюза;</w:t>
      </w:r>
    </w:p>
    <w:bookmarkEnd w:id="316"/>
    <w:bookmarkStart w:name="z41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неснижаемого запаса материалов и инструмента для аварийного ремонта на судоходном шлюзе;</w:t>
      </w:r>
    </w:p>
    <w:bookmarkEnd w:id="317"/>
    <w:bookmarkStart w:name="z41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особенности, назначения, режимы работы, правила эксплуатации, принципиальные и монтажные схемы основного и вспомогательного электрооборудования судоходного шлюза; </w:t>
      </w:r>
    </w:p>
    <w:bookmarkEnd w:id="318"/>
    <w:bookmarkStart w:name="z41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монтажа, регулировки и наладки электрооборудования судоходного шлюза;</w:t>
      </w:r>
    </w:p>
    <w:bookmarkEnd w:id="319"/>
    <w:bookmarkStart w:name="z41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технологию работ по ремонту электрооборудования судоходного шлюза; </w:t>
      </w:r>
    </w:p>
    <w:bookmarkEnd w:id="320"/>
    <w:bookmarkStart w:name="z41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руководящие, методические и нормативные материалы по организации ремонта электрооборудования судоходного шлюза;</w:t>
      </w:r>
    </w:p>
    <w:bookmarkEnd w:id="321"/>
    <w:bookmarkStart w:name="z41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наблюдениям и исследованиям на судоходном гидротехническом сооружении (гидротехническая, механическая, электротехническая);</w:t>
      </w:r>
    </w:p>
    <w:bookmarkEnd w:id="322"/>
    <w:bookmarkStart w:name="z41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организации труда, производства и управления; </w:t>
      </w:r>
    </w:p>
    <w:bookmarkEnd w:id="323"/>
    <w:bookmarkStart w:name="z41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безопасности. 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транспорта РК от 22.02.2024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325"/>
    <w:bookmarkStart w:name="z42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техническое образование и стаж работы на руководящих должностях не менее 3 лет или техническое и профессиональное (среднее специальное, среднее профессиональное) образование и стаж работы на инженерно-технических должностях не менее 5 лет.</w:t>
      </w:r>
    </w:p>
    <w:bookmarkEnd w:id="326"/>
    <w:bookmarkStart w:name="z42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Главный диспетчер судоходного гидротехнического сооружения (шлюза)</w:t>
      </w:r>
    </w:p>
    <w:bookmarkEnd w:id="327"/>
    <w:bookmarkStart w:name="z42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328"/>
    <w:bookmarkStart w:name="z42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судопропускной службой, а при отсутствии диспетчера выполняет его обязанности в полном объеме; </w:t>
      </w:r>
    </w:p>
    <w:bookmarkEnd w:id="329"/>
    <w:bookmarkStart w:name="z42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действий дежурной вахты судопропускной службы при проведении шлюзования;</w:t>
      </w:r>
    </w:p>
    <w:bookmarkEnd w:id="330"/>
    <w:bookmarkStart w:name="z42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обучение безопасным приемам и методам работы и инструктажи по безопасности и охране труда работникам судопропускной службы; </w:t>
      </w:r>
    </w:p>
    <w:bookmarkEnd w:id="331"/>
    <w:bookmarkStart w:name="z42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исполнение персоналом дежурной вахты должностных обязанностей, правил безопасности и охране труда, распоряжений руководства судоходного шлюза; </w:t>
      </w:r>
    </w:p>
    <w:bookmarkEnd w:id="332"/>
    <w:bookmarkStart w:name="z42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причину и устраняет незначительные неисправности, неполадки и отказы в работе основного электромеханического оборудования судоходного шлюза; </w:t>
      </w:r>
    </w:p>
    <w:bookmarkEnd w:id="333"/>
    <w:bookmarkStart w:name="z42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осмотр электромеханического оборудования, сооружений, помещений с основным оборудованием, акватории судоходного шлюза;</w:t>
      </w:r>
    </w:p>
    <w:bookmarkEnd w:id="334"/>
    <w:bookmarkStart w:name="z42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ежемесячный отчет о проведҰнных шлюзованиях и объҰмах грузопассажирских перевозок через шлюз во время навигации, ежемесячный и за навигацию отчҰт о работе шлюза; </w:t>
      </w:r>
    </w:p>
    <w:bookmarkEnd w:id="335"/>
    <w:bookmarkStart w:name="z43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акты выполненных работ (оказанных услуг) и информацию о прошлюзованных судах; </w:t>
      </w:r>
    </w:p>
    <w:bookmarkEnd w:id="336"/>
    <w:bookmarkStart w:name="z43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 информации о намерении шлюзования, от диспетчера по флоту и судоводителей сторонних организаций; </w:t>
      </w:r>
    </w:p>
    <w:bookmarkEnd w:id="337"/>
    <w:bookmarkStart w:name="z43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 во время навигации бригады рабочих к работам по нарядам на воде и под водой в зонах, примыкающих к судоходному шлюзу, в электроустановках и в помещениях основных механизмов судоходного шлюза;</w:t>
      </w:r>
    </w:p>
    <w:bookmarkEnd w:id="338"/>
    <w:bookmarkStart w:name="z43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проходит проверку знаний правил технической эксплуатации и правил безопасности и охране труда электроустановок потребителей в объҰме IV группы по электробезопасности;</w:t>
      </w:r>
    </w:p>
    <w:bookmarkEnd w:id="339"/>
    <w:bookmarkStart w:name="z43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требований норм, правил и инструкций по безопасности и охране труда вахтенным персоналом; </w:t>
      </w:r>
    </w:p>
    <w:bookmarkEnd w:id="340"/>
    <w:bookmarkStart w:name="z43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закрепленного за судопропускной службой оборудования, мебели; </w:t>
      </w:r>
    </w:p>
    <w:bookmarkEnd w:id="341"/>
    <w:bookmarkStart w:name="z43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укомплектованностью и исправностью шлюпок, шлюпбалок и отбойно-направляющего понтона, оборудования его осушительной системы;</w:t>
      </w:r>
    </w:p>
    <w:bookmarkEnd w:id="342"/>
    <w:bookmarkStart w:name="z43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343"/>
    <w:bookmarkStart w:name="z43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гражданской защите;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обследования и ремонта судоходных гидротехнических сооружений (шлюзов);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пропуска судов через судоходные шлюзы;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электроустановок потребителей;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техники безопасности при эксплуатации электроустановок потребителей;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при работе с инструментами и приспособлениями;</w:t>
      </w:r>
    </w:p>
    <w:bookmarkStart w:name="z44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расположение, кинематические и электрические схемы основного и вспомогательного оборудования судоходного шлюза; </w:t>
      </w:r>
    </w:p>
    <w:bookmarkEnd w:id="345"/>
    <w:bookmarkStart w:name="z44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судоходного шлюза и назначение отдельных элементов судоходного шлюза; </w:t>
      </w:r>
    </w:p>
    <w:bookmarkEnd w:id="346"/>
    <w:bookmarkStart w:name="z44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габариты шлюза, отметки порогов голов судоходного шлюза, отметки бьефов; </w:t>
      </w:r>
    </w:p>
    <w:bookmarkEnd w:id="347"/>
    <w:bookmarkStart w:name="z45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систем отопления, водоснабжения, сжатого воздуха и откачки камеры судоходного шлюза; </w:t>
      </w:r>
    </w:p>
    <w:bookmarkEnd w:id="348"/>
    <w:bookmarkStart w:name="z45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электропитания основного и вспомогательного оборудования судоходного шлюза; </w:t>
      </w:r>
    </w:p>
    <w:bookmarkEnd w:id="349"/>
    <w:bookmarkStart w:name="z45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работы основного и вспомогательного механического оборудования; </w:t>
      </w:r>
    </w:p>
    <w:bookmarkEnd w:id="350"/>
    <w:bookmarkStart w:name="z45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переводу электропитания шлюза с рабочего трансформатора на резервный; </w:t>
      </w:r>
    </w:p>
    <w:bookmarkEnd w:id="351"/>
    <w:bookmarkStart w:name="z45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наблюдениям и исследованиям на гидротехнических сооружениях (шлюза); </w:t>
      </w:r>
    </w:p>
    <w:bookmarkEnd w:id="352"/>
    <w:bookmarkStart w:name="z45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запуску и обслуживанию вахтенным персоналом резервного дизель-генератора шлюза; требования к защите окружающей среды; </w:t>
      </w:r>
    </w:p>
    <w:bookmarkEnd w:id="353"/>
    <w:bookmarkStart w:name="z45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 и пожарной безопасности.</w:t>
      </w:r>
    </w:p>
    <w:bookmarkEnd w:id="354"/>
    <w:bookmarkStart w:name="z45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3.Требования к квалификации:</w:t>
      </w:r>
    </w:p>
    <w:bookmarkEnd w:id="355"/>
    <w:bookmarkStart w:name="z45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профессиональное (техническое) образование и стаж работы на инженерно-технических должностях не менее 3 лет или техническое и профессиональное (среднее специальное, среднее профессиональное) образование и стаж работы на инженерно-технических должностях не менее 5 лет.</w:t>
      </w:r>
    </w:p>
    <w:bookmarkEnd w:id="356"/>
    <w:bookmarkStart w:name="z45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Руководитель ремонтно-строительной службы судоходного гидротехнического сооружения (шлюза)</w:t>
      </w:r>
    </w:p>
    <w:bookmarkEnd w:id="357"/>
    <w:bookmarkStart w:name="z46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358"/>
    <w:bookmarkStart w:name="z46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персоналом ремонтно-строительной службой судоходного шлюза;</w:t>
      </w:r>
    </w:p>
    <w:bookmarkEnd w:id="359"/>
    <w:bookmarkStart w:name="z46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производственных заданий по вводу объектов в эксплуатацию, в установленные сроки, и выполнению строительно-монтажных работ по всем количественным и качественным показателям с соблюдением проектов производства работ;</w:t>
      </w:r>
    </w:p>
    <w:bookmarkEnd w:id="360"/>
    <w:bookmarkStart w:name="z46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производство строительно-монтажных работ в соответствии с утвержденной проектно-сметной документацией, строительными нормами и правилами, техническими условиями и другими нормативными документами;</w:t>
      </w:r>
    </w:p>
    <w:bookmarkEnd w:id="361"/>
    <w:bookmarkStart w:name="z46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планировании проведения ремонтов зданий и сооружений судоходного шлюза; </w:t>
      </w:r>
    </w:p>
    <w:bookmarkEnd w:id="362"/>
    <w:bookmarkStart w:name="z46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график работ по содержанию и текущему ремонту зданий и сооружений судоходного шлюза; </w:t>
      </w:r>
    </w:p>
    <w:bookmarkEnd w:id="363"/>
    <w:bookmarkStart w:name="z46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составлении дефектных ведомостей и описей работ;</w:t>
      </w:r>
    </w:p>
    <w:bookmarkEnd w:id="364"/>
    <w:bookmarkStart w:name="z46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технологической последовательности производства строительно-монтажных работ на объектах судоходного шлюза; </w:t>
      </w:r>
    </w:p>
    <w:bookmarkEnd w:id="365"/>
    <w:bookmarkStart w:name="z46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мероприятия по повышению уровня механизации работ, внедрению новой техники и технологии, совершенствованию организации труда;</w:t>
      </w:r>
    </w:p>
    <w:bookmarkEnd w:id="366"/>
    <w:bookmarkStart w:name="z46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внедрению передовых приемов и методов труда; </w:t>
      </w:r>
    </w:p>
    <w:bookmarkEnd w:id="367"/>
    <w:bookmarkStart w:name="z47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 выполненных работ;</w:t>
      </w:r>
    </w:p>
    <w:bookmarkEnd w:id="368"/>
    <w:bookmarkStart w:name="z47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необходимую техническую документацию (акты списания материалов и выполненных работ, актов скрытых работ, нарядов-допусков, планов, графиков и др.); </w:t>
      </w:r>
    </w:p>
    <w:bookmarkEnd w:id="369"/>
    <w:bookmarkStart w:name="z47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сдаче законченных строительством объектов, отдельных этапов и комплексов работ по вводимым в строй объектам; </w:t>
      </w:r>
    </w:p>
    <w:bookmarkEnd w:id="370"/>
    <w:bookmarkStart w:name="z47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наряд-допуск на производство работ, связанных с повышенной опасностью; </w:t>
      </w:r>
    </w:p>
    <w:bookmarkEnd w:id="371"/>
    <w:bookmarkStart w:name="z47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персоналом ремонтно-строительной службы требований безопасных приемов и методов работы; </w:t>
      </w:r>
    </w:p>
    <w:bookmarkEnd w:id="372"/>
    <w:bookmarkStart w:name="z47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применение технологической оснастки (лесов, подмостей, защитных приспособлений, креплений стенок котлованов и траншей, подкосов, кондукторов и других устройств), строительных машин, энергетических установок, транспортных средств и средств защиты работающих;</w:t>
      </w:r>
    </w:p>
    <w:bookmarkEnd w:id="373"/>
    <w:bookmarkStart w:name="z47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сохранностью материальных ценностей, применяемых при производстве работ ремонтно-строительной службой; </w:t>
      </w:r>
    </w:p>
    <w:bookmarkEnd w:id="374"/>
    <w:bookmarkStart w:name="z47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состояние рабочих мест на соответствие требованиям безопасности труда, производственной санитарии и принимает меры к устранению выявленных нарушений, соблюдение подчиненным персоналом инструкций по безопасности и охране труда; </w:t>
      </w:r>
    </w:p>
    <w:bookmarkEnd w:id="375"/>
    <w:bookmarkStart w:name="z47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производственной и трудовой дисциплины;</w:t>
      </w:r>
    </w:p>
    <w:bookmarkEnd w:id="376"/>
    <w:bookmarkStart w:name="z47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повышению квалификации рабочих;</w:t>
      </w:r>
    </w:p>
    <w:bookmarkEnd w:id="377"/>
    <w:bookmarkStart w:name="z48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378"/>
    <w:bookmarkStart w:name="z48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2.Должен знать: 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архитектурной, градостроительной и строительной деятельности в Республике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гражданской защите;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обследования и ремонта судоходных гидротехнических сооружений (шлюзов); </w:t>
      </w:r>
    </w:p>
    <w:bookmarkStart w:name="z4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эксплуатационные характеристики шлюза, отдельных его элементов, зданий и сооружений; </w:t>
      </w:r>
    </w:p>
    <w:bookmarkEnd w:id="380"/>
    <w:bookmarkStart w:name="z4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технологию строительного производства; </w:t>
      </w:r>
    </w:p>
    <w:bookmarkEnd w:id="381"/>
    <w:bookmarkStart w:name="z4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проектно-сметную документацию на строящиеся и ремонтируемые объекты;</w:t>
      </w:r>
    </w:p>
    <w:bookmarkEnd w:id="382"/>
    <w:bookmarkStart w:name="z4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строительные нормы и правила, технические условия на производство и приемку ремонтно-строительных, строительно-монтажных работ; </w:t>
      </w:r>
    </w:p>
    <w:bookmarkEnd w:id="383"/>
    <w:bookmarkStart w:name="z4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достижения и опыт организации строительного производства;</w:t>
      </w:r>
    </w:p>
    <w:bookmarkEnd w:id="384"/>
    <w:bookmarkStart w:name="z4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планово-предупредительном ремонте судоходных гидротехнических сооружений (шлюзов); </w:t>
      </w:r>
    </w:p>
    <w:bookmarkEnd w:id="385"/>
    <w:bookmarkStart w:name="z4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организационно-распорядительные документы и нормативные материалы, касающиеся производственно-хозяйственной деятельности судоходного шлюза; </w:t>
      </w:r>
    </w:p>
    <w:bookmarkEnd w:id="386"/>
    <w:bookmarkStart w:name="z4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сметное дело;</w:t>
      </w:r>
    </w:p>
    <w:bookmarkEnd w:id="387"/>
    <w:bookmarkStart w:name="z4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труда, производства и управления;</w:t>
      </w:r>
    </w:p>
    <w:bookmarkEnd w:id="388"/>
    <w:bookmarkStart w:name="z4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 и пожарной безопасности.</w:t>
      </w:r>
    </w:p>
    <w:bookmarkEnd w:id="389"/>
    <w:bookmarkStart w:name="z4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390"/>
    <w:bookmarkStart w:name="z4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профессиональное (техническое) образование и стаж работы на инженерно-технических должностях в строительстве не менее 3 лет или техническое и профессиональное (среднее специальное, среднее профессиональное) образование и стаж работы на инженерно-технических должностях в строительстве не менее 5 лет.</w:t>
      </w:r>
    </w:p>
    <w:bookmarkEnd w:id="391"/>
    <w:bookmarkStart w:name="z499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Капитан – наставник </w:t>
      </w:r>
    </w:p>
    <w:bookmarkEnd w:id="392"/>
    <w:bookmarkStart w:name="z5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393"/>
    <w:bookmarkStart w:name="z5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безаварийной эксплуатации судов по вопросам судовождения; </w:t>
      </w:r>
    </w:p>
    <w:bookmarkEnd w:id="394"/>
    <w:bookmarkStart w:name="z5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инспектирует работу по поддержанию судна в рабочем состоянии и обеспечению его безопасного плавания, организации судовой и штурманской службы, подготовке экипажей к спасению судов, терпящих бедствие, ведении и пополнение судовой документации;</w:t>
      </w:r>
    </w:p>
    <w:bookmarkEnd w:id="395"/>
    <w:bookmarkStart w:name="z5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экипажей по обеспечению безопасности плавания, наличие на судах нормативно-технических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у о внутреннем водном транспорте;</w:t>
      </w:r>
    </w:p>
    <w:bookmarkEnd w:id="396"/>
    <w:bookmarkStart w:name="z5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наличие и состояние аварийно-спасательного оборудования и имущества, техническое состояние и уход за судовыми системами и палубными устройствами, эффективность и правильное использование технических средств навигации; </w:t>
      </w:r>
    </w:p>
    <w:bookmarkEnd w:id="397"/>
    <w:bookmarkStart w:name="z5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и осуществлении мероприятий по обеспечению безаварийной работы и улучшению эксплуатационной деятельности судов, рекомендаций по плаванию на новых линиях и направлениях, внедрении на судах прогрессивных методов судовождения, разборе аварийных случаев с судами с разработкой соответствующих предупредительных мер, подготовке заключений по аварийным случаям; </w:t>
      </w:r>
    </w:p>
    <w:bookmarkEnd w:id="398"/>
    <w:bookmarkStart w:name="z5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комиссии по проведению инспекторских осмотров судоходных водных путей, рассмотрении проектов судов, причалов, технических сооружений и современных технических средств навигации в пределах его компетенции, разработке рекомендаций по переоборудованию, дооборудованию и снабжению судов;</w:t>
      </w:r>
    </w:p>
    <w:bookmarkEnd w:id="399"/>
    <w:bookmarkStart w:name="z5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или принимает участие в проведении аварийно-спасательных, буксировочных или иных операций; </w:t>
      </w:r>
    </w:p>
    <w:bookmarkEnd w:id="400"/>
    <w:bookmarkStart w:name="z5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дислокацией судов, гидрометеорологической и иной обстановкой в районе их плавания; </w:t>
      </w:r>
    </w:p>
    <w:bookmarkEnd w:id="401"/>
    <w:bookmarkStart w:name="z5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с капитанами и другими судоводителями по внедрению современных методов судовождения, изучению, обобщению и распространению достижений речной практики и опыта лучших экипажей; </w:t>
      </w:r>
    </w:p>
    <w:bookmarkEnd w:id="402"/>
    <w:bookmarkStart w:name="z5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инспектирует работу и изучает профессиональные и деловые качества судоводительского состава судов, представляет характеристики на судоводителей с предложениями по служебному продвижению, поощрению или наложению дисциплинарных взысканий; </w:t>
      </w:r>
    </w:p>
    <w:bookmarkEnd w:id="403"/>
    <w:bookmarkStart w:name="z5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повышению профессиональных знаний судоводителей; </w:t>
      </w:r>
    </w:p>
    <w:bookmarkEnd w:id="404"/>
    <w:bookmarkStart w:name="z5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капитанам в организации и обеспечении безопасных и здоровых условий труда экипажей судов;</w:t>
      </w:r>
    </w:p>
    <w:bookmarkEnd w:id="405"/>
    <w:bookmarkStart w:name="z5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выходит в рейсы для выполнения возложенных на него обязанностей; </w:t>
      </w:r>
    </w:p>
    <w:bookmarkEnd w:id="406"/>
    <w:bookmarkStart w:name="z5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заявки на необходимые журналы и бланки для судовых документов; </w:t>
      </w:r>
    </w:p>
    <w:bookmarkEnd w:id="407"/>
    <w:bookmarkStart w:name="z5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осмотре судов, находящихся на зимнем отстое и ремонте; </w:t>
      </w:r>
    </w:p>
    <w:bookmarkEnd w:id="408"/>
    <w:bookmarkStart w:name="z5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совещаниях по согласованию схем расстановки навигационных знаков с представителями судовладельцев и работниками предприятия;</w:t>
      </w:r>
    </w:p>
    <w:bookmarkEnd w:id="409"/>
    <w:bookmarkStart w:name="z5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комиссии по проверке соблюдения всех требований и правил, предъявляемых к содержанию водных путей в судоходном состоянии, эксплуатации судов обстановочного и технического флота;</w:t>
      </w:r>
    </w:p>
    <w:bookmarkEnd w:id="410"/>
    <w:bookmarkStart w:name="z5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411"/>
    <w:bookmarkStart w:name="z5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судов;</w:t>
      </w:r>
    </w:p>
    <w:bookmarkStart w:name="z5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инструкции комсостава флота; </w:t>
      </w:r>
    </w:p>
    <w:bookmarkEnd w:id="413"/>
    <w:bookmarkStart w:name="z5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профиль, специализацию и особенности структуры предприятия и его структурных подразделении, их основные функции; </w:t>
      </w:r>
    </w:p>
    <w:bookmarkEnd w:id="414"/>
    <w:bookmarkStart w:name="z5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ресурсы флота предприятия; </w:t>
      </w:r>
    </w:p>
    <w:bookmarkEnd w:id="415"/>
    <w:bookmarkStart w:name="z5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комплекса путевых работ;</w:t>
      </w:r>
    </w:p>
    <w:bookmarkEnd w:id="416"/>
    <w:bookmarkStart w:name="z5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составления, сроки предоставления и формы отчетных документов, установленных в филиале;</w:t>
      </w:r>
    </w:p>
    <w:bookmarkEnd w:id="417"/>
    <w:bookmarkStart w:name="z5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и специальную лоцию водных путей, обслуживаемых предприятием;</w:t>
      </w:r>
    </w:p>
    <w:bookmarkEnd w:id="418"/>
    <w:bookmarkStart w:name="z5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 и пожарной безопасности.</w:t>
      </w:r>
    </w:p>
    <w:bookmarkEnd w:id="419"/>
    <w:bookmarkStart w:name="z5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квалификации: </w:t>
      </w:r>
    </w:p>
    <w:bookmarkEnd w:id="420"/>
    <w:bookmarkStart w:name="z5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(техническое) образование, диплом капитана четвертой группы судов и стаж работы по судоводительской специальности в должности капитана не менее 10 лет.</w:t>
      </w:r>
    </w:p>
    <w:bookmarkEnd w:id="421"/>
    <w:bookmarkStart w:name="z53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Капитан</w:t>
      </w:r>
    </w:p>
    <w:bookmarkEnd w:id="422"/>
    <w:bookmarkStart w:name="z5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423"/>
    <w:bookmarkStart w:name="z5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экипажем судна;</w:t>
      </w:r>
    </w:p>
    <w:bookmarkEnd w:id="424"/>
    <w:bookmarkStart w:name="z5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на судне законов и других нормативных правовых актов Республики Казахстан, а также международных конвенций и соглашений, участником которых является Республика Казахстан.</w:t>
      </w:r>
    </w:p>
    <w:bookmarkEnd w:id="425"/>
    <w:bookmarkStart w:name="z5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экипажа судна во время эксплуатации и ремонта судна; </w:t>
      </w:r>
    </w:p>
    <w:bookmarkEnd w:id="426"/>
    <w:bookmarkStart w:name="z5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судовые планы, графики, расписания, инструкции, режим труда и отдыха членов экипажа; </w:t>
      </w:r>
    </w:p>
    <w:bookmarkEnd w:id="427"/>
    <w:bookmarkStart w:name="z5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безопасную эксплуатацию судна, его систем, устройств, оборудования, машин и механизмов; </w:t>
      </w:r>
    </w:p>
    <w:bookmarkEnd w:id="428"/>
    <w:bookmarkStart w:name="z5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безопасность пассажиров, сохранность грузов, багажа и почты; </w:t>
      </w:r>
    </w:p>
    <w:bookmarkEnd w:id="429"/>
    <w:bookmarkStart w:name="z5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природоохранных мероприятий, плановых заданий, графиков (расписаний) движения, указаний и требований государственных органов надзора и контроля; предъявление судна в установленные сроки к осмотрам и освидетельствованиям;</w:t>
      </w:r>
    </w:p>
    <w:bookmarkEnd w:id="430"/>
    <w:bookmarkStart w:name="z5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ходовые и швартовные испытания судна, судовых силовых установок, движительного комплекса, оборудования, систем и устройств при подготовке судна в рейс после зимнего и капитального ремонта, отстоя;</w:t>
      </w:r>
    </w:p>
    <w:bookmarkEnd w:id="431"/>
    <w:bookmarkStart w:name="z5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и распоряжения по судну; </w:t>
      </w:r>
    </w:p>
    <w:bookmarkEnd w:id="432"/>
    <w:bookmarkStart w:name="z5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трудовой дисциплины и организацию общесудовой, вахтенной и штурманской служб; </w:t>
      </w:r>
    </w:p>
    <w:bookmarkEnd w:id="433"/>
    <w:bookmarkStart w:name="z5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обязанностей по тревогам "человек за бортом", "шлюпочная", "общесудовая";</w:t>
      </w:r>
    </w:p>
    <w:bookmarkEnd w:id="434"/>
    <w:bookmarkStart w:name="z5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коллективное питание экипажа, снабжение материалами, инвентарем, принадлежностями, горюче-смазочными материалами, предметами быта и досуга экипажа; </w:t>
      </w:r>
    </w:p>
    <w:bookmarkEnd w:id="435"/>
    <w:bookmarkStart w:name="z5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судовой документации (вахтенного, машинного, электротехнического и радиотехнического журналов, единой книги осмотров судна, делопроизводства, штурманской, финансовой и коммерческой документации), судовой книги, санитарных книжек членов экипажа судна;</w:t>
      </w:r>
    </w:p>
    <w:bookmarkEnd w:id="436"/>
    <w:bookmarkStart w:name="z5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установленную уставом службы на судах вахту, участвует в управлении судном (буксировке состава судов) на затруднительных участках плавания, акватории портов, при проходе под мостами, пограничных зон, шлюзовании; </w:t>
      </w:r>
    </w:p>
    <w:bookmarkEnd w:id="437"/>
    <w:bookmarkStart w:name="z5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членами экипажа требований нормативных правовых актов (документов) по безопасности и охране труда, пожарной безопасности и экологии, утверждает соответствующие инструкции; </w:t>
      </w:r>
    </w:p>
    <w:bookmarkEnd w:id="438"/>
    <w:bookmarkStart w:name="z5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постановке судна на ремонт уточняет объемы ремонта, назначает ответственное лицо или осуществляет лично (по согласованию с судовладельцем) наблюдение за ходом ремонта и обеспечение пожарной безопасности;</w:t>
      </w:r>
    </w:p>
    <w:bookmarkEnd w:id="439"/>
    <w:bookmarkStart w:name="z5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работе судна с закрепленными несамоходными судами без экипажа обеспечивает безопасную эксплуатацию этих судов, устройств, систем и оборудования, установленного на них; </w:t>
      </w:r>
    </w:p>
    <w:bookmarkEnd w:id="440"/>
    <w:bookmarkStart w:name="z5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и личным составом, при производстве путевых работ (выставление, обслуживание, снятие знаков судоходной обстановки, траление); </w:t>
      </w:r>
    </w:p>
    <w:bookmarkEnd w:id="441"/>
    <w:bookmarkStart w:name="z5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каждой перегрузочной операцией, совместно с соответствующими специалистами, проверяет судовые грузоподъемные устройства и обеспечивает правильное их использование; </w:t>
      </w:r>
    </w:p>
    <w:bookmarkEnd w:id="442"/>
    <w:bookmarkStart w:name="z5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обслуживания судоходной обстановки следит за правильностью расстановки навигационных знаков на участке работы и за правильностью информации о габаритах судового хода; </w:t>
      </w:r>
    </w:p>
    <w:bookmarkEnd w:id="443"/>
    <w:bookmarkStart w:name="z5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хранение судовой печати, денежных средств и финансово-бухгалтерской документации; </w:t>
      </w:r>
    </w:p>
    <w:bookmarkEnd w:id="444"/>
    <w:bookmarkStart w:name="z5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445"/>
    <w:bookmarkStart w:name="z5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судов;</w:t>
      </w:r>
    </w:p>
    <w:bookmarkStart w:name="z5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эксплуатации, настройки и установки светосигнальной аппаратуры и автоматов на знаках обстановки; </w:t>
      </w:r>
    </w:p>
    <w:bookmarkEnd w:id="447"/>
    <w:bookmarkStart w:name="z5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правила расстановки знаков судоходной обстановки; </w:t>
      </w:r>
    </w:p>
    <w:bookmarkEnd w:id="448"/>
    <w:bookmarkStart w:name="z57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лоцию водных путей, специальную лоцию разрабатываемого участка; </w:t>
      </w:r>
    </w:p>
    <w:bookmarkEnd w:id="449"/>
    <w:bookmarkStart w:name="z5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конструктивные, технические и эксплуатационные данные судна, судовых силовых и движительных установок, вспомогательного оборудования, систем и устройств, средств радионавигации и электрообеспечения; </w:t>
      </w:r>
    </w:p>
    <w:bookmarkEnd w:id="450"/>
    <w:bookmarkStart w:name="z57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двигателя внутреннего сгорания; </w:t>
      </w:r>
    </w:p>
    <w:bookmarkEnd w:id="451"/>
    <w:bookmarkStart w:name="z5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звуковую и световую сигнализацию, элементарные сведения об электротехнике и оптике; </w:t>
      </w:r>
    </w:p>
    <w:bookmarkEnd w:id="452"/>
    <w:bookmarkStart w:name="z5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453"/>
    <w:bookmarkStart w:name="z57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454"/>
    <w:bookmarkStart w:name="z57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технической документации. </w:t>
      </w:r>
    </w:p>
    <w:bookmarkEnd w:id="455"/>
    <w:bookmarkStart w:name="z5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456"/>
    <w:bookmarkStart w:name="z57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профессиональное (техническое) образование, диплом капитана 1, 2, 3, 4 или всех групп судов или техническое и профессиональное (среднее специальное, среднее профессиональное) образование, диплом капитана 1, 2, 3, 4 или всех групп судов и стаж плавания в командных должностях не менее 12 месяцев.</w:t>
      </w:r>
    </w:p>
    <w:bookmarkEnd w:id="457"/>
    <w:bookmarkStart w:name="z579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Командир </w:t>
      </w:r>
    </w:p>
    <w:bookmarkEnd w:id="458"/>
    <w:bookmarkStart w:name="z5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459"/>
    <w:bookmarkStart w:name="z5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экипажем землесоса, земснаряда, дноочистительного снаряда, плавкрана; </w:t>
      </w:r>
    </w:p>
    <w:bookmarkEnd w:id="460"/>
    <w:bookmarkStart w:name="z5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закрепленных за землесосом, земснарядом, дноочистительным снарядом (далее – земснаряд) вспомогательных судов, плавкраном (буксировщики, катера, шаланды, брандвахты и другие несамоходные суда, далее – караван); </w:t>
      </w:r>
    </w:p>
    <w:bookmarkEnd w:id="461"/>
    <w:bookmarkStart w:name="z58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на судне законов и других нормативных правовых актов Республики Казахстан, а также международных конвенций и соглашений, участником которых является Республика Казахстан;</w:t>
      </w:r>
    </w:p>
    <w:bookmarkEnd w:id="462"/>
    <w:bookmarkStart w:name="z58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экипажей земснаряда и вспомогательных судов во время эксплуатации и ремонта судна (в части технологии проведения путевых работ); </w:t>
      </w:r>
    </w:p>
    <w:bookmarkEnd w:id="463"/>
    <w:bookmarkStart w:name="z5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судовые планы, графики, инструкции, режим труда и отдыха экипажа, расписания тревог "человек за бортом", "общесудовая", "шлюпочная"; </w:t>
      </w:r>
    </w:p>
    <w:bookmarkEnd w:id="464"/>
    <w:bookmarkStart w:name="z58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безопасную эксплуатацию судна, его систем, устройств, оборудования, машин, механизмов, пульпопроводов; </w:t>
      </w:r>
    </w:p>
    <w:bookmarkEnd w:id="465"/>
    <w:bookmarkStart w:name="z58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природоохранных мероприятий, плановых заданий (графиков работ), указаний и требований государственных органов надзора и контроля; </w:t>
      </w:r>
    </w:p>
    <w:bookmarkEnd w:id="466"/>
    <w:bookmarkStart w:name="z58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предъявление земснаряда в установленные сроки к осмотрам и освидетельствованиям; </w:t>
      </w:r>
    </w:p>
    <w:bookmarkEnd w:id="467"/>
    <w:bookmarkStart w:name="z58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испытания судовых силовых установок, систем, оборудования, устройств и механизмов при подготовке земснаряда к навигации (после зимнего и капитального ремонта) или длительного отстоя; </w:t>
      </w:r>
    </w:p>
    <w:bookmarkEnd w:id="468"/>
    <w:bookmarkStart w:name="z59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(распоряжения) по судну; </w:t>
      </w:r>
    </w:p>
    <w:bookmarkEnd w:id="469"/>
    <w:bookmarkStart w:name="z5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трудовой дисциплины и организацию вахтенной службы и ведение путевых работ; </w:t>
      </w:r>
    </w:p>
    <w:bookmarkEnd w:id="470"/>
    <w:bookmarkStart w:name="z5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работы судна;</w:t>
      </w:r>
    </w:p>
    <w:bookmarkEnd w:id="471"/>
    <w:bookmarkStart w:name="z5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коллективное питание экипажа, снабжение материалами, инвентарем, принадлежностями, топливом и смазочными материалами, предметами быта и досуга экипажа; </w:t>
      </w:r>
    </w:p>
    <w:bookmarkEnd w:id="472"/>
    <w:bookmarkStart w:name="z59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судовой документации и путевых работ;</w:t>
      </w:r>
    </w:p>
    <w:bookmarkEnd w:id="473"/>
    <w:bookmarkStart w:name="z59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установленную на судне вахту; </w:t>
      </w:r>
    </w:p>
    <w:bookmarkEnd w:id="474"/>
    <w:bookmarkStart w:name="z5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исправное действие знаков навигационного оборудования на разрабатываемом участке; </w:t>
      </w:r>
    </w:p>
    <w:bookmarkEnd w:id="475"/>
    <w:bookmarkStart w:name="z5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прорабатывает с командным составом и доводит до сведения экипажа полученного задания на выполнение предстоящей работы;</w:t>
      </w:r>
    </w:p>
    <w:bookmarkEnd w:id="476"/>
    <w:bookmarkStart w:name="z59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и инвентарные книги по запасным частям, материалам, принадлежностям, имуществу, средствам защиты; </w:t>
      </w:r>
    </w:p>
    <w:bookmarkEnd w:id="477"/>
    <w:bookmarkStart w:name="z59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постановке судна на ремонт (отстой) уточняет объемы ремонтных работ; </w:t>
      </w:r>
    </w:p>
    <w:bookmarkEnd w:id="478"/>
    <w:bookmarkStart w:name="z60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хранение судовой печати, денежных средств и финансово-бухгалтерской документации; </w:t>
      </w:r>
    </w:p>
    <w:bookmarkEnd w:id="479"/>
    <w:bookmarkStart w:name="z60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отдает приказы работникам обстановочного участка по обеспечению правильной расстановки знаков навигационного оборудования и чистоты судового хода, в границах которого работает судно; </w:t>
      </w:r>
    </w:p>
    <w:bookmarkEnd w:id="480"/>
    <w:bookmarkStart w:name="z60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481"/>
    <w:bookmarkStart w:name="z60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сентября 2013 года № 761 "Об утверждении Правил планирования и проведения путевых работ по обеспечению безопасности судоходства на внутренних водных путях" (зарегистрированный в Реестре государственной регистрации нормативных правовых актов за № 8861)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путевых работ по обеспечению безопасности судоходства на внутренних водных путях);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судов;</w:t>
      </w:r>
    </w:p>
    <w:bookmarkStart w:name="z61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эксплуатации, настройки и установки светосигнальной аппаратуры и автоматов на знаках обстановки; </w:t>
      </w:r>
    </w:p>
    <w:bookmarkEnd w:id="483"/>
    <w:bookmarkStart w:name="z61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правила расстановки знаков судоходной обстановки; </w:t>
      </w:r>
    </w:p>
    <w:bookmarkEnd w:id="484"/>
    <w:bookmarkStart w:name="z61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промерных, тральных и углубительных работ; </w:t>
      </w:r>
    </w:p>
    <w:bookmarkEnd w:id="485"/>
    <w:bookmarkStart w:name="z61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лоцию водных путей, специальную лоцию разрабатываемого участка; </w:t>
      </w:r>
    </w:p>
    <w:bookmarkEnd w:id="486"/>
    <w:bookmarkStart w:name="z61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двигателя внутреннего сгорания; </w:t>
      </w:r>
    </w:p>
    <w:bookmarkEnd w:id="487"/>
    <w:bookmarkStart w:name="z61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звуковую и световую сигнализацию; </w:t>
      </w:r>
    </w:p>
    <w:bookmarkEnd w:id="488"/>
    <w:bookmarkStart w:name="z61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об электротехнике и оптике; </w:t>
      </w:r>
    </w:p>
    <w:bookmarkEnd w:id="489"/>
    <w:bookmarkStart w:name="z61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производству землечерпательных работ; </w:t>
      </w:r>
    </w:p>
    <w:bookmarkEnd w:id="490"/>
    <w:bookmarkStart w:name="z62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491"/>
    <w:bookmarkStart w:name="z62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492"/>
    <w:bookmarkStart w:name="z62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технической документации. </w:t>
      </w:r>
    </w:p>
    <w:bookmarkEnd w:id="493"/>
    <w:bookmarkStart w:name="z62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494"/>
    <w:bookmarkStart w:name="z62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профессиональное (техническое) образование, диплом командира дноуглубительных снарядов 1, 2, 3, 4 или всех групп судов или техническое и профессиональное (среднее специальное, среднее профессиональное) образование, диплом командира дноуглубительных снарядов 1, 2, 3, 4 или всех групп судов и стаж плавания в командных должностях не менее 12 месяцев.</w:t>
      </w:r>
    </w:p>
    <w:bookmarkEnd w:id="495"/>
    <w:bookmarkStart w:name="z62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Шкипер</w:t>
      </w:r>
    </w:p>
    <w:bookmarkEnd w:id="496"/>
    <w:bookmarkStart w:name="z62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497"/>
    <w:bookmarkStart w:name="z62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правильное техническое использование и обслуживание судна, судовой техники и сохранность судового снабжения и перевозимого груза; </w:t>
      </w:r>
    </w:p>
    <w:bookmarkEnd w:id="498"/>
    <w:bookmarkStart w:name="z62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безопасную приемку и выдачу топлива, ведет учет и отчетность по топливу; </w:t>
      </w:r>
    </w:p>
    <w:bookmarkEnd w:id="499"/>
    <w:bookmarkStart w:name="z62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получение и правильное использование инвентаря, материалов, топлива и воды для судовых нужд; </w:t>
      </w:r>
    </w:p>
    <w:bookmarkEnd w:id="500"/>
    <w:bookmarkStart w:name="z63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судовую документацию и отчетность;</w:t>
      </w:r>
    </w:p>
    <w:bookmarkEnd w:id="501"/>
    <w:bookmarkStart w:name="z63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обслуживании и ремонте всей судовой техники; </w:t>
      </w:r>
    </w:p>
    <w:bookmarkEnd w:id="502"/>
    <w:bookmarkStart w:name="z63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санитарных правил и правил пожарной безопасности; </w:t>
      </w:r>
    </w:p>
    <w:bookmarkEnd w:id="503"/>
    <w:bookmarkStart w:name="z63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закрепленным за ним судном;</w:t>
      </w:r>
    </w:p>
    <w:bookmarkEnd w:id="504"/>
    <w:bookmarkStart w:name="z63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межнавигационный период, во время ремонтных работ принимает непосредственное участие в данных работах; </w:t>
      </w:r>
    </w:p>
    <w:bookmarkEnd w:id="505"/>
    <w:bookmarkStart w:name="z63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указания капитана буксировщика по управлению несамоходным судном;</w:t>
      </w:r>
    </w:p>
    <w:bookmarkEnd w:id="506"/>
    <w:bookmarkStart w:name="z63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прием, хранение, отпуск транспортным судам жидкого топлива и смазочных материалов в соответствии с действующими правилами и инструкциями; </w:t>
      </w:r>
    </w:p>
    <w:bookmarkEnd w:id="507"/>
    <w:bookmarkStart w:name="z63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правильными и точными замерами принимаемых и отпускаемых нефтепродуктов; </w:t>
      </w:r>
    </w:p>
    <w:bookmarkEnd w:id="508"/>
    <w:bookmarkStart w:name="z63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ежедневный учет и контроль за наличием, расходом и отгрузкой нефтепродуктов; </w:t>
      </w:r>
    </w:p>
    <w:bookmarkEnd w:id="509"/>
    <w:bookmarkStart w:name="z63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510"/>
    <w:bookmarkStart w:name="z64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bookmarkStart w:name="z64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главных энергетических установок и вспомогательных механизмов; </w:t>
      </w:r>
    </w:p>
    <w:bookmarkEnd w:id="512"/>
    <w:bookmarkStart w:name="z64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назначение трубопроводов, вентилей и клапанов судовых систем и умение ими управлять;</w:t>
      </w:r>
    </w:p>
    <w:bookmarkEnd w:id="513"/>
    <w:bookmarkStart w:name="z64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514"/>
    <w:bookmarkStart w:name="z65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 и пожарной безопасности;</w:t>
      </w:r>
    </w:p>
    <w:bookmarkEnd w:id="515"/>
    <w:bookmarkStart w:name="z65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технической документации. </w:t>
      </w:r>
    </w:p>
    <w:bookmarkEnd w:id="516"/>
    <w:bookmarkStart w:name="z65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517"/>
    <w:bookmarkStart w:name="z65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профессиональное (техническое) образование, диплом командной должности любых групп судов или техническое и профессиональное (среднее специальное, среднее профессиональное) образование, диплом командной должности любых групп судов без предъявления требований к стажу.</w:t>
      </w:r>
    </w:p>
    <w:bookmarkEnd w:id="518"/>
    <w:bookmarkStart w:name="z654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квалификационные характеристики должностей специалистов </w:t>
      </w:r>
    </w:p>
    <w:bookmarkEnd w:id="519"/>
    <w:bookmarkStart w:name="z655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Старший инженер-гидротехник судоходного гидротехнического сооружения (шлюза)</w:t>
      </w:r>
    </w:p>
    <w:bookmarkEnd w:id="520"/>
    <w:bookmarkStart w:name="z65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521"/>
    <w:bookmarkStart w:name="z65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исправным состоянием гидротехнических сооружений шлюза, анализирует данные наблюдений и выявляет недостатки и отклонения в состоянии и работе элементов гидротехнического сооружения; </w:t>
      </w:r>
    </w:p>
    <w:bookmarkEnd w:id="522"/>
    <w:bookmarkStart w:name="z65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графики наблюдений и исследований, проверяет сооружения в соответствии ними; </w:t>
      </w:r>
    </w:p>
    <w:bookmarkEnd w:id="523"/>
    <w:bookmarkStart w:name="z65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в работе контрольно-измерительные приборы и средства измерения; </w:t>
      </w:r>
    </w:p>
    <w:bookmarkEnd w:id="524"/>
    <w:bookmarkStart w:name="z66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анализе полученных результатов наблюдений и исследований;</w:t>
      </w:r>
    </w:p>
    <w:bookmarkEnd w:id="525"/>
    <w:bookmarkStart w:name="z66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знакомится с материалами обследований, выполненных сторонними организациями; </w:t>
      </w:r>
    </w:p>
    <w:bookmarkEnd w:id="526"/>
    <w:bookmarkStart w:name="z66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предложения и участвует в планировании мероприятий по ремонту зданий и сооружений судоходного шлюза;</w:t>
      </w:r>
    </w:p>
    <w:bookmarkEnd w:id="527"/>
    <w:bookmarkStart w:name="z66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исправным состоянием и чистотой зданий, сооружений и конструкций, их соответствие эксплуатационным требованиям, требованиям безопасности и охраны труда и промсанитарии; </w:t>
      </w:r>
    </w:p>
    <w:bookmarkEnd w:id="528"/>
    <w:bookmarkStart w:name="z66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фильтрацией в элементах конструкций шлюза, за состоянием противофильтрационных шпонок; </w:t>
      </w:r>
    </w:p>
    <w:bookmarkEnd w:id="529"/>
    <w:bookmarkStart w:name="z66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содержит в исправном состоянии пьезометрическую сеть, плановые и высотные марки, репера, контрольно-измерительную аппаратуру; </w:t>
      </w:r>
    </w:p>
    <w:bookmarkEnd w:id="530"/>
    <w:bookmarkStart w:name="z66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инструментальные измерения; </w:t>
      </w:r>
    </w:p>
    <w:bookmarkEnd w:id="531"/>
    <w:bookmarkStart w:name="z66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данные по площадям и объемам дефектов для составления дефектных ведомостей и планирования работ; </w:t>
      </w:r>
    </w:p>
    <w:bookmarkEnd w:id="532"/>
    <w:bookmarkStart w:name="z66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графиков работ по ремонту зданий и сооружений судоходного шлюза; </w:t>
      </w:r>
    </w:p>
    <w:bookmarkEnd w:id="533"/>
    <w:bookmarkStart w:name="z66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составлении годовой заявки на инструменты, приборы необходимые для наблюдений; </w:t>
      </w:r>
    </w:p>
    <w:bookmarkEnd w:id="534"/>
    <w:bookmarkStart w:name="z67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годовой отчет по наблюдениям и исследованиям, касающийся зданий и сооружений судоходного шлюза;</w:t>
      </w:r>
    </w:p>
    <w:bookmarkEnd w:id="535"/>
    <w:bookmarkStart w:name="z67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составлении годовой заявки на инструменты, приборы необходимые при наблюдениях; </w:t>
      </w:r>
    </w:p>
    <w:bookmarkEnd w:id="536"/>
    <w:bookmarkStart w:name="z67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проведении водолазных работ на сооружениях судоходного шлюза; </w:t>
      </w:r>
    </w:p>
    <w:bookmarkEnd w:id="537"/>
    <w:bookmarkStart w:name="z67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 архивной документации; </w:t>
      </w:r>
    </w:p>
    <w:bookmarkEnd w:id="538"/>
    <w:bookmarkStart w:name="z67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соблюдением требований, предъявляемых к архивам; </w:t>
      </w:r>
    </w:p>
    <w:bookmarkEnd w:id="539"/>
    <w:bookmarkStart w:name="z67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540"/>
    <w:bookmarkStart w:name="z67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обследования и ремонта судоходных гидротехнических сооружений (шлюзов); </w:t>
      </w:r>
    </w:p>
    <w:bookmarkStart w:name="z68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шлюза, расположение отдельных его элементов, конструктивные особенности, технические характеристики, условия и режимы эксплуатации судоходного шлюза;</w:t>
      </w:r>
    </w:p>
    <w:bookmarkEnd w:id="542"/>
    <w:bookmarkStart w:name="z68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проведения измерений и наблюдений; </w:t>
      </w:r>
    </w:p>
    <w:bookmarkEnd w:id="543"/>
    <w:bookmarkStart w:name="z68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и режимы работы контрольно-измерительной аппаратуры используемого оборудования; </w:t>
      </w:r>
    </w:p>
    <w:bookmarkEnd w:id="544"/>
    <w:bookmarkStart w:name="z68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наблюдениям и исследованиям на судоходных гидротехнических сооружениях (шлюза);</w:t>
      </w:r>
    </w:p>
    <w:bookmarkEnd w:id="545"/>
    <w:bookmarkStart w:name="z68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планово-предупредительном ремонте судоходных гидротехнических сооружений (шлюза); </w:t>
      </w:r>
    </w:p>
    <w:bookmarkEnd w:id="546"/>
    <w:bookmarkStart w:name="z68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безопасности. </w:t>
      </w:r>
    </w:p>
    <w:bookmarkEnd w:id="547"/>
    <w:bookmarkStart w:name="z68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защите окружающей среды.</w:t>
      </w:r>
    </w:p>
    <w:bookmarkEnd w:id="548"/>
    <w:bookmarkStart w:name="z68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549"/>
    <w:bookmarkStart w:name="z68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550"/>
    <w:bookmarkStart w:name="z68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техническое образование и стаж работы в должности инженера-гидротехника первой категории не менее 3 лет или стаж работы по специальности не менее 5 лет;</w:t>
      </w:r>
    </w:p>
    <w:bookmarkEnd w:id="551"/>
    <w:bookmarkStart w:name="z69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профессиональное (техническое) образование и стаж работы в должности инженера-гидротехника второй категории не менее 2 лет или стаж работы по специальности не менее 3 лет;</w:t>
      </w:r>
    </w:p>
    <w:bookmarkEnd w:id="552"/>
    <w:bookmarkStart w:name="z69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профессиональное (техническое) образование и стаж работы в должности инженера-гидротехника без категории не менее 1 года или стаж работы по специальности не менее 3 лет;</w:t>
      </w:r>
    </w:p>
    <w:bookmarkEnd w:id="553"/>
    <w:bookmarkStart w:name="z69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профессиональное (техническое) образование без предъявления требований к стажу работы.</w:t>
      </w:r>
    </w:p>
    <w:bookmarkEnd w:id="554"/>
    <w:bookmarkStart w:name="z693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Инженер-механик групповой</w:t>
      </w:r>
    </w:p>
    <w:bookmarkEnd w:id="555"/>
    <w:bookmarkStart w:name="z69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556"/>
    <w:bookmarkStart w:name="z69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безаварийную и надежную работу всех видов плавучих средств, их правильную эксплуатацию, своевременный качественный ремонт и механическое обслуживание, проведение работ по его модернизации и повышение экономичности ремонтного обслуживания плавучих средств;</w:t>
      </w:r>
    </w:p>
    <w:bookmarkEnd w:id="557"/>
    <w:bookmarkStart w:name="z69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технический надзор за состоянием и ремонтом защитных устройств на механическом оборудовании плавучих средств;</w:t>
      </w:r>
    </w:p>
    <w:bookmarkEnd w:id="558"/>
    <w:bookmarkStart w:name="z69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календарных планов (графиков) осмотров, проверок и ремонта плавучих средств, заявок на централизованное выполнение капитальных ремонтов, на получение материалов, запасных частей, инструмента и т.п., спецификаций на запасные части и другой технической документации необходимых для планово-предупредительных и текущих ремонтов;</w:t>
      </w:r>
    </w:p>
    <w:bookmarkEnd w:id="559"/>
    <w:bookmarkStart w:name="z69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приемке и установке нового оборудования, проведении работ по аттестации и рационализации рабочих мест, модернизации и замене малоэффективного оборудования высокопроизводительным, во внедрении средств механизации тяжелых ручных и трудоемких работ;</w:t>
      </w:r>
    </w:p>
    <w:bookmarkEnd w:id="560"/>
    <w:bookmarkStart w:name="z69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всех видов оборудования плавательных средств, а также отработавшего амортизационный срок и морально устаревшего, подготовку документов на их списание;</w:t>
      </w:r>
    </w:p>
    <w:bookmarkEnd w:id="561"/>
    <w:bookmarkStart w:name="z70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условия работы плавательных средств, отдельных деталей и узлов с целью выявления причин их преждевременного износа, </w:t>
      </w:r>
    </w:p>
    <w:bookmarkEnd w:id="562"/>
    <w:bookmarkStart w:name="z70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причин и продолжительности простоев, связанных с техническим состоянием оборудования;</w:t>
      </w:r>
    </w:p>
    <w:bookmarkEnd w:id="563"/>
    <w:bookmarkStart w:name="z70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внедряет прогрессивные методы ремонта и восстановления узлов и деталей механизмов, а также мероприятия к увеличению сроков службы оборудования, сокращению его простоев и повышению сменности, предупреждению аварий и производственного травматизма, снижению трудоемкости и себестоимости ремонта, улучшению его качества;</w:t>
      </w:r>
    </w:p>
    <w:bookmarkEnd w:id="564"/>
    <w:bookmarkStart w:name="z70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техническое руководство смазочно- эмульсионным хозяйством, внедряет прогрессивные нормы расхода горюче-смазочных материалов и обтирочных материалов, организует регенерацию отработанных масел;</w:t>
      </w:r>
    </w:p>
    <w:bookmarkEnd w:id="565"/>
    <w:bookmarkStart w:name="z70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проверке оборудования плавательных средств на техническую исправность, в установлении оптимальных режимов работы оборудования, способствующих его эффективному использованию, в разработке инструкций по технической эксплуатации, смазке оборудования и уходу за ним, по безопасному ведению ремонтных работ;</w:t>
      </w:r>
    </w:p>
    <w:bookmarkEnd w:id="566"/>
    <w:bookmarkStart w:name="z70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рационализаторские предложения и изобретения, касающиеся ремонта и модернизации оборудования, дает заключения по ним, обеспечивает внедрение принятых предложений;</w:t>
      </w:r>
    </w:p>
    <w:bookmarkEnd w:id="567"/>
    <w:bookmarkStart w:name="z70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 выполнения работ по ремонту модернизации оборудования, контролирует их качество, а также правильность расходования материальных ресурсов, отпущенных на эти цели;</w:t>
      </w:r>
    </w:p>
    <w:bookmarkEnd w:id="568"/>
    <w:bookmarkStart w:name="z70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и норм безопасности и охране труда, требований экономической безопасности при производстве ремонтных работ;</w:t>
      </w:r>
    </w:p>
    <w:bookmarkEnd w:id="569"/>
    <w:bookmarkStart w:name="z70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работниками подразделений организации, осуществляющими ремонт оборудования и поддержание его в работоспособном состоянии;</w:t>
      </w:r>
    </w:p>
    <w:bookmarkEnd w:id="570"/>
    <w:bookmarkStart w:name="z70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и соблюдает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571"/>
    <w:bookmarkStart w:name="z71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bookmarkStart w:name="z71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ремонтной службы в организации;</w:t>
      </w:r>
    </w:p>
    <w:bookmarkEnd w:id="573"/>
    <w:bookmarkStart w:name="z71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планово-предупредительного ремонта и рациональной эксплуатации технологического оборудования; </w:t>
      </w:r>
    </w:p>
    <w:bookmarkEnd w:id="574"/>
    <w:bookmarkStart w:name="z71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технического развития организации;</w:t>
      </w:r>
    </w:p>
    <w:bookmarkEnd w:id="575"/>
    <w:bookmarkStart w:name="z71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характеристики, конструктивные особенности, назначение, режимы работы и правила эксплуатации плавательных средств организации; </w:t>
      </w:r>
    </w:p>
    <w:bookmarkEnd w:id="576"/>
    <w:bookmarkStart w:name="z71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инструкций по эксплуатации, ведомостей дефектов, спецификаций и другой технической документации; </w:t>
      </w:r>
    </w:p>
    <w:bookmarkEnd w:id="577"/>
    <w:bookmarkStart w:name="z72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проведения ремонта плавательных средств и приема их после ремонта;</w:t>
      </w:r>
    </w:p>
    <w:bookmarkEnd w:id="578"/>
    <w:bookmarkStart w:name="z72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рациональной организации труда при эксплуатации, ремонте и модернизации оборудования; </w:t>
      </w:r>
    </w:p>
    <w:bookmarkEnd w:id="579"/>
    <w:bookmarkStart w:name="z72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передовой отечественный и зарубежный опыт ремонтного обслуживания в организации; </w:t>
      </w:r>
    </w:p>
    <w:bookmarkEnd w:id="580"/>
    <w:bookmarkStart w:name="z72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безопасности. </w:t>
      </w:r>
    </w:p>
    <w:bookmarkEnd w:id="581"/>
    <w:bookmarkStart w:name="z72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 с определением соответствующей категории:</w:t>
      </w:r>
    </w:p>
    <w:bookmarkEnd w:id="582"/>
    <w:bookmarkStart w:name="z72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583"/>
    <w:bookmarkStart w:name="z72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соответствующей специальности и стаж работы в должности инженера-механика первой категории не менее 3 лет или стаж работы по специальности не менее 5 лет;</w:t>
      </w:r>
    </w:p>
    <w:bookmarkEnd w:id="584"/>
    <w:bookmarkStart w:name="z72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соответствующей специальности и стаж работы в должности инженера-механика второй категории не менее 2 лет или стаж работы по специальности не менее 4 лет;</w:t>
      </w:r>
    </w:p>
    <w:bookmarkEnd w:id="585"/>
    <w:bookmarkStart w:name="z72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соответствующей специальности и стаж работы в должности инженера-механика без категории не менее 1 года или стаж работы по специальности не менее 3 лет;</w:t>
      </w:r>
    </w:p>
    <w:bookmarkEnd w:id="586"/>
    <w:bookmarkStart w:name="z72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соответствующей специальности, без предъявления требований к стажу работы. </w:t>
      </w:r>
    </w:p>
    <w:bookmarkEnd w:id="587"/>
    <w:bookmarkStart w:name="z730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Инженер-гидротехник русловой изыскательской партии</w:t>
      </w:r>
    </w:p>
    <w:bookmarkEnd w:id="588"/>
    <w:bookmarkStart w:name="z73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589"/>
    <w:bookmarkStart w:name="z73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в работе контрольно-измерительную аппаратуру и средства измерения, в установленные сроки проводит поверку этих приборов;</w:t>
      </w:r>
    </w:p>
    <w:bookmarkEnd w:id="590"/>
    <w:bookmarkStart w:name="z73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 организует комплексные инженерно-гидрографические работы на водных путях и объектах; </w:t>
      </w:r>
    </w:p>
    <w:bookmarkEnd w:id="591"/>
    <w:bookmarkStart w:name="z73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 организует топографические и батиметрические съемки; </w:t>
      </w:r>
    </w:p>
    <w:bookmarkEnd w:id="592"/>
    <w:bookmarkStart w:name="z73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проектирование землечерпательных прорезей, подсчет выемки грунта земснарядом; </w:t>
      </w:r>
    </w:p>
    <w:bookmarkEnd w:id="593"/>
    <w:bookmarkStart w:name="z73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обосновывает установки нуля графика водомерных постов и выдает рекомендации по их размещению и оснащению; </w:t>
      </w:r>
    </w:p>
    <w:bookmarkEnd w:id="594"/>
    <w:bookmarkStart w:name="z73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сбор информации по глубинам и уровням на перекатах; </w:t>
      </w:r>
    </w:p>
    <w:bookmarkEnd w:id="595"/>
    <w:bookmarkStart w:name="z73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получает данные мониторинга по водомерным постам у диспетчера; </w:t>
      </w:r>
    </w:p>
    <w:bookmarkEnd w:id="596"/>
    <w:bookmarkStart w:name="z73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скорости, направления течения, расход воды;</w:t>
      </w:r>
    </w:p>
    <w:bookmarkEnd w:id="597"/>
    <w:bookmarkStart w:name="z74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рекомендации по расстановке знаков навигационной обстановки водных путей; </w:t>
      </w:r>
    </w:p>
    <w:bookmarkEnd w:id="598"/>
    <w:bookmarkStart w:name="z74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планы перекатов, лоцманских карт и проводит их периодическую корректировку, ведет анализ зависимостей глубин на перекатах от уровней и расходов, производит построение графиков зависимостей; </w:t>
      </w:r>
    </w:p>
    <w:bookmarkEnd w:id="599"/>
    <w:bookmarkStart w:name="z74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подготовку проекта дноуглубительных работ; </w:t>
      </w:r>
    </w:p>
    <w:bookmarkEnd w:id="600"/>
    <w:bookmarkStart w:name="z74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и содержание в исправном состоянии инструмента, оборудования, спецприспособления, спецодежды, необходимых для производства наблюдений; </w:t>
      </w:r>
    </w:p>
    <w:bookmarkEnd w:id="601"/>
    <w:bookmarkStart w:name="z74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 </w:t>
      </w:r>
    </w:p>
    <w:bookmarkEnd w:id="602"/>
    <w:bookmarkStart w:name="z74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</w:p>
    <w:bookmarkEnd w:id="6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 </w:t>
      </w:r>
    </w:p>
    <w:bookmarkStart w:name="z74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эксплуатации, поверке, юстировке и хранению средств измерений;</w:t>
      </w:r>
    </w:p>
    <w:bookmarkEnd w:id="604"/>
    <w:bookmarkStart w:name="z75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картографию, правила составления и оформления планов и карт, гидрологию, русловые процессы;</w:t>
      </w:r>
    </w:p>
    <w:bookmarkEnd w:id="605"/>
    <w:bookmarkStart w:name="z75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характеристики, конструктивные особенности, назначение и принципы работы средств измерений; </w:t>
      </w:r>
    </w:p>
    <w:bookmarkEnd w:id="606"/>
    <w:bookmarkStart w:name="z75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607"/>
    <w:bookmarkStart w:name="z75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делопроизводства, правила работы со средствами вычислительной техники, коммуникаций и связи. </w:t>
      </w:r>
    </w:p>
    <w:bookmarkEnd w:id="608"/>
    <w:bookmarkStart w:name="z75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609"/>
    <w:bookmarkStart w:name="z75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610"/>
    <w:bookmarkStart w:name="z75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соответствующей специальности и стаж работы в должности инженера-гидротехника первой категории не менее 3 лет или стаж работы по специальности не менее 5 лет;</w:t>
      </w:r>
    </w:p>
    <w:bookmarkEnd w:id="611"/>
    <w:bookmarkStart w:name="z75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соответствующей специальности и стаж работы в должности инженера-гидротехника второй категории не менее 2 лет или стаж работы по специальности не менее 4 лет;</w:t>
      </w:r>
    </w:p>
    <w:bookmarkEnd w:id="612"/>
    <w:bookmarkStart w:name="z75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соответствующей специальности и стаж работы в должности инженера-гидротехника без категории не менее 1 года или стаж работы по специальности не менее 3 лет;</w:t>
      </w:r>
    </w:p>
    <w:bookmarkEnd w:id="613"/>
    <w:bookmarkStart w:name="z75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соответствующей специальности без предъявления требований к стажу работы. </w:t>
      </w:r>
    </w:p>
    <w:bookmarkEnd w:id="614"/>
    <w:bookmarkStart w:name="z760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Инженер по путевым работам</w:t>
      </w:r>
    </w:p>
    <w:bookmarkEnd w:id="615"/>
    <w:bookmarkStart w:name="z76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616"/>
    <w:bookmarkStart w:name="z76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 производства обстановочных, дноочистительных, землечерпательных и изыскательских работ в соответствии с существующими инструкциями и положениями; </w:t>
      </w:r>
    </w:p>
    <w:bookmarkEnd w:id="617"/>
    <w:bookmarkStart w:name="z76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судовых ходов, готовить указания на линию по проведению мероприятий, направленных на их улучшение; </w:t>
      </w:r>
    </w:p>
    <w:bookmarkEnd w:id="618"/>
    <w:bookmarkStart w:name="z76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отчетность объектов по кругу своей деятельности и готовит по этим разделам указания на линию; </w:t>
      </w:r>
    </w:p>
    <w:bookmarkEnd w:id="619"/>
    <w:bookmarkStart w:name="z76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согласовании путевых работ; </w:t>
      </w:r>
    </w:p>
    <w:bookmarkEnd w:id="620"/>
    <w:bookmarkStart w:name="z76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работы земснарядов, обеспечивает выполнение ими производственных планов, норм времени на производственные и периодические операции; </w:t>
      </w:r>
    </w:p>
    <w:bookmarkEnd w:id="621"/>
    <w:bookmarkStart w:name="z76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работу изыскательских партий и разрабатывает мероприятия по улучшению производства этих работ, составляет конъюктурные обзоры по плановому материалу партий; </w:t>
      </w:r>
    </w:p>
    <w:bookmarkEnd w:id="622"/>
    <w:bookmarkStart w:name="z76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переписку со сторонними организациями; </w:t>
      </w:r>
    </w:p>
    <w:bookmarkEnd w:id="623"/>
    <w:bookmarkStart w:name="z76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проектов капитальных работ; </w:t>
      </w:r>
    </w:p>
    <w:bookmarkEnd w:id="624"/>
    <w:bookmarkStart w:name="z77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капитальных прорезей по утвержденным проектам; </w:t>
      </w:r>
    </w:p>
    <w:bookmarkEnd w:id="625"/>
    <w:bookmarkStart w:name="z77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составлении месячных, квартальных, годовых отчетов службы пути по производственной деятельности; </w:t>
      </w:r>
    </w:p>
    <w:bookmarkEnd w:id="626"/>
    <w:bookmarkStart w:name="z77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заявки на такелаж, геодезические приборы и инструмент изыскательских партий, чертежные принадлежности и бумагу; </w:t>
      </w:r>
    </w:p>
    <w:bookmarkEnd w:id="627"/>
    <w:bookmarkStart w:name="z77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предложения о положении и перераспределении технических средств между участками; </w:t>
      </w:r>
    </w:p>
    <w:bookmarkEnd w:id="628"/>
    <w:bookmarkStart w:name="z77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материалы решения по согласованию строительства различных объектов на реке в пределах участка;</w:t>
      </w:r>
    </w:p>
    <w:bookmarkEnd w:id="629"/>
    <w:bookmarkStart w:name="z77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630"/>
    <w:bookmarkStart w:name="z77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</w:p>
    <w:bookmarkEnd w:id="6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пропуска судов через судоходные шлюзы; </w:t>
      </w:r>
    </w:p>
    <w:bookmarkStart w:name="z78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технического развития и особенности деятельности организации; </w:t>
      </w:r>
    </w:p>
    <w:bookmarkEnd w:id="632"/>
    <w:bookmarkStart w:name="z78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работы, технические характеристики, конструктивные особенности разрабатываемых и используемых технических средств, материалов и их свойства;</w:t>
      </w:r>
    </w:p>
    <w:bookmarkEnd w:id="633"/>
    <w:bookmarkStart w:name="z78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лоцию реки; </w:t>
      </w:r>
    </w:p>
    <w:bookmarkEnd w:id="634"/>
    <w:bookmarkStart w:name="z78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содержанию навигационного оборудования; </w:t>
      </w:r>
    </w:p>
    <w:bookmarkEnd w:id="635"/>
    <w:bookmarkStart w:name="z78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безопасности. </w:t>
      </w:r>
    </w:p>
    <w:bookmarkEnd w:id="636"/>
    <w:bookmarkStart w:name="z78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637"/>
    <w:bookmarkStart w:name="z79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638"/>
    <w:bookmarkStart w:name="z79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соответствующей специальности и стаж работы в должности инженера по путевым работам первой категории не менее 3 лет или стаж работы по специальности не менее 5 лет;</w:t>
      </w:r>
    </w:p>
    <w:bookmarkEnd w:id="639"/>
    <w:bookmarkStart w:name="z79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соответствующей специальности и стаж работы в должности инженера по путевым работам второй категории не менее 2 лет или стаж работы по специальности не менее 4 лет;</w:t>
      </w:r>
    </w:p>
    <w:bookmarkEnd w:id="640"/>
    <w:bookmarkStart w:name="z79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соответствующей специальности и стаж работы в должности инженера по путевым работам без категории не менее 1 года или стаж работы по специальности не менее 3 лет;</w:t>
      </w:r>
    </w:p>
    <w:bookmarkEnd w:id="641"/>
    <w:bookmarkStart w:name="z79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соответствующей специальности без предъявления требований к стажу работы. </w:t>
      </w:r>
    </w:p>
    <w:bookmarkEnd w:id="642"/>
    <w:bookmarkStart w:name="z795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Инженер-гидротехник судоходного гидротехнического сооружения (шлюза)</w:t>
      </w:r>
    </w:p>
    <w:bookmarkEnd w:id="643"/>
    <w:bookmarkStart w:name="z79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644"/>
    <w:bookmarkStart w:name="z79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исправным состоянием судоходных шлюза;</w:t>
      </w:r>
    </w:p>
    <w:bookmarkEnd w:id="645"/>
    <w:bookmarkStart w:name="z79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наблюдения и обследования за состоянием судоходного шлюза; </w:t>
      </w:r>
    </w:p>
    <w:bookmarkEnd w:id="646"/>
    <w:bookmarkStart w:name="z79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в работе контрольно-измерительные приборы и средства измерения; </w:t>
      </w:r>
    </w:p>
    <w:bookmarkEnd w:id="647"/>
    <w:bookmarkStart w:name="z80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анализе полученных результатов наблюдений и обследований; </w:t>
      </w:r>
    </w:p>
    <w:bookmarkEnd w:id="648"/>
    <w:bookmarkStart w:name="z80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 материалы обследований, выполненные сторонними организациями; </w:t>
      </w:r>
    </w:p>
    <w:bookmarkEnd w:id="649"/>
    <w:bookmarkStart w:name="z80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постоянную проверку за состоянием территории шлюза, дорог, подъездов, ливневой сети и дренажных устройств, зеленых насаждений; </w:t>
      </w:r>
    </w:p>
    <w:bookmarkEnd w:id="650"/>
    <w:bookmarkStart w:name="z80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исправным состоянием и чистотой зданий, сооружений, соответствие эксплуатационным требованиям, требованиям безопасности и охране труда, безопасности и промсанитарии; </w:t>
      </w:r>
    </w:p>
    <w:bookmarkEnd w:id="651"/>
    <w:bookmarkStart w:name="z80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 объемах ремонтируемых зданий, помещений, их площадей, для составления графиков по текущему ремонту ремонтно-строительной группой;</w:t>
      </w:r>
    </w:p>
    <w:bookmarkEnd w:id="652"/>
    <w:bookmarkStart w:name="z80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составлении годового отчета по наблюдениям; </w:t>
      </w:r>
    </w:p>
    <w:bookmarkEnd w:id="653"/>
    <w:bookmarkStart w:name="z80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безопасности;</w:t>
      </w:r>
    </w:p>
    <w:bookmarkEnd w:id="654"/>
    <w:bookmarkStart w:name="z80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6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обследования и ремонта судоходных гидротехнических сооружений (шлюза); </w:t>
      </w:r>
    </w:p>
    <w:bookmarkStart w:name="z81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шлюза, расположение отдельных его элементов, конструктивные особенности, технические характеристики, условия и режимы эксплуатации судоходного шлюза; </w:t>
      </w:r>
    </w:p>
    <w:bookmarkEnd w:id="656"/>
    <w:bookmarkStart w:name="z81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проведения измерений и наблюдений; </w:t>
      </w:r>
    </w:p>
    <w:bookmarkEnd w:id="657"/>
    <w:bookmarkStart w:name="z81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и режимы работы контрольно-измерительной аппаратуры используемого оборудования; </w:t>
      </w:r>
    </w:p>
    <w:bookmarkEnd w:id="658"/>
    <w:bookmarkStart w:name="z81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наблюдениям и исследованиям на судоходных гидротехнических сооружений (шлюзов);</w:t>
      </w:r>
    </w:p>
    <w:bookmarkEnd w:id="659"/>
    <w:bookmarkStart w:name="z81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планово-предупредительном ремонте судоходных гидротехнических сооружений (шлюзе); </w:t>
      </w:r>
    </w:p>
    <w:bookmarkEnd w:id="660"/>
    <w:bookmarkStart w:name="z81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661"/>
    <w:bookmarkStart w:name="z81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защите окружающей среды.</w:t>
      </w:r>
    </w:p>
    <w:bookmarkEnd w:id="662"/>
    <w:bookmarkStart w:name="z81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663"/>
    <w:bookmarkStart w:name="z81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664"/>
    <w:bookmarkStart w:name="z81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профессиональное (техническое) образование и стаж работы в должности инженера-гидротехника первой категории не менее 3 лет или стаж работы по специальности не менее 5 лет;</w:t>
      </w:r>
    </w:p>
    <w:bookmarkEnd w:id="665"/>
    <w:bookmarkStart w:name="z82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профессиональное (техническое) образование и стаж работы в должности инженера-гидротехника второй категории не менее 2 лет или стаж работы по специальности не менее 4 лет;</w:t>
      </w:r>
    </w:p>
    <w:bookmarkEnd w:id="666"/>
    <w:bookmarkStart w:name="z82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профессиональное (техническое) образование и стаж работы в должности инженера-гидротехника не менее 1 года или стаж работы по специальности не менее 3 лет;</w:t>
      </w:r>
    </w:p>
    <w:bookmarkEnd w:id="667"/>
    <w:bookmarkStart w:name="z82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профессиональное (техническое) образование, без предъявления требований к стажу работы </w:t>
      </w:r>
    </w:p>
    <w:bookmarkEnd w:id="668"/>
    <w:bookmarkStart w:name="z823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Картограф</w:t>
      </w:r>
    </w:p>
    <w:bookmarkEnd w:id="669"/>
    <w:bookmarkStart w:name="z82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670"/>
    <w:bookmarkStart w:name="z82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проектно-изыскательских (геодезических, гидрографических, топографических) работах на реке традиционным и GPS оборудованием, участие в русловых съемках реки, перекатов, параметров судового хода до и после землечерпательных работ, в подготовке проектов дноуглубительных работ и согласовывает их с природоохранными организациями; </w:t>
      </w:r>
    </w:p>
    <w:bookmarkEnd w:id="671"/>
    <w:bookmarkStart w:name="z82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математическую обработку полученных данных измерений на персональном компьютере, строит трехмерную модель русла;</w:t>
      </w:r>
    </w:p>
    <w:bookmarkEnd w:id="672"/>
    <w:bookmarkStart w:name="z82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 корректирует лоцманские карты, лоцманские схемы, планы перекатов; </w:t>
      </w:r>
    </w:p>
    <w:bookmarkEnd w:id="673"/>
    <w:bookmarkStart w:name="z82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хранит и ежегодно корректирует эталонные экземпляры лоцманских карт; </w:t>
      </w:r>
    </w:p>
    <w:bookmarkEnd w:id="674"/>
    <w:bookmarkStart w:name="z82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безопасность и охрану труда при производстве картографических работ и при передвижении на плавательных средствах; </w:t>
      </w:r>
    </w:p>
    <w:bookmarkEnd w:id="675"/>
    <w:bookmarkStart w:name="z83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иные топографические и картографические работы, родственные по содержанию, равные по сложности, выполнение которых не требует другой специальности, квалификации; </w:t>
      </w:r>
    </w:p>
    <w:bookmarkEnd w:id="676"/>
    <w:bookmarkStart w:name="z83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комплекс работ по созданию, обновлению и составлению различных карт по топографическим картам (планам), в том числе по цифровой технологии, чертежно-оформительские и гравировальные работы при подготовке к изданию карт (планов) разных масштабов с применением аэрокосмических и наземных методов съемок; </w:t>
      </w:r>
    </w:p>
    <w:bookmarkEnd w:id="677"/>
    <w:bookmarkStart w:name="z83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экспертизу технологической документации, разрабатываемой на предприятии и поступающей от других юридических лиц; </w:t>
      </w:r>
    </w:p>
    <w:bookmarkEnd w:id="678"/>
    <w:bookmarkStart w:name="z83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технологического оборудования на соответствие установленным нормам точности;</w:t>
      </w:r>
    </w:p>
    <w:bookmarkEnd w:id="679"/>
    <w:bookmarkStart w:name="z83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расчеты экономической эффективности внедрения новых средств и методов измерений при составлении карт, подготовке их к изданию; </w:t>
      </w:r>
    </w:p>
    <w:bookmarkEnd w:id="680"/>
    <w:bookmarkStart w:name="z83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локальных нормативных документов по вопросам картографии; </w:t>
      </w:r>
    </w:p>
    <w:bookmarkEnd w:id="681"/>
    <w:bookmarkStart w:name="z83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682"/>
    <w:bookmarkStart w:name="z83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6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Start w:name="z83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эксплуатации, поверке, юстировке и хранению средств измерений;</w:t>
      </w:r>
    </w:p>
    <w:bookmarkEnd w:id="684"/>
    <w:bookmarkStart w:name="z84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картографию, основы составления и оформления планов и карт; </w:t>
      </w:r>
    </w:p>
    <w:bookmarkEnd w:id="685"/>
    <w:bookmarkStart w:name="z84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характеристики, конструктивные особенности, назначение и принципы работы средств измерений; </w:t>
      </w:r>
    </w:p>
    <w:bookmarkEnd w:id="686"/>
    <w:bookmarkStart w:name="z84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работы на персональном компьютере в различных программных продуктах, в том числе с картографическими программами; </w:t>
      </w:r>
    </w:p>
    <w:bookmarkEnd w:id="687"/>
    <w:bookmarkStart w:name="z84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труда, производства и управления на предприятии;</w:t>
      </w:r>
    </w:p>
    <w:bookmarkEnd w:id="688"/>
    <w:bookmarkStart w:name="z84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689"/>
    <w:bookmarkStart w:name="z84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делопроизводства, правила работы со средствами вычислительной техники, коммуникаций и связи. </w:t>
      </w:r>
    </w:p>
    <w:bookmarkEnd w:id="690"/>
    <w:bookmarkStart w:name="z84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691"/>
    <w:bookmarkStart w:name="z84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692"/>
    <w:bookmarkStart w:name="z84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соответствующей специальности и стаж работы в должности картографа первой категории не менее 3 лет или стаж работы по специальности не менее 5 лет;</w:t>
      </w:r>
    </w:p>
    <w:bookmarkEnd w:id="693"/>
    <w:bookmarkStart w:name="z84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соответствующей специальности и стаж работы в должности картографа второй категории не менее 2 лет или стаж работы по специальности не менее 4 лет;</w:t>
      </w:r>
    </w:p>
    <w:bookmarkEnd w:id="694"/>
    <w:bookmarkStart w:name="z85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соответствующей специальности и стаж работы в должности картографа без категории не менее 1 года или стаж работы по специальности не менее 3 лет;</w:t>
      </w:r>
    </w:p>
    <w:bookmarkEnd w:id="695"/>
    <w:bookmarkStart w:name="z85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соответствующей специальности без предъявления требований к стажу работы.</w:t>
      </w:r>
    </w:p>
    <w:bookmarkEnd w:id="696"/>
    <w:bookmarkStart w:name="z852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Лоцман </w:t>
      </w:r>
    </w:p>
    <w:bookmarkEnd w:id="697"/>
    <w:bookmarkStart w:name="z85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698"/>
    <w:bookmarkStart w:name="z85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проводку судов и состав по участкам внутренних водных путей, подлежащих обязательной лоцманской проводке;</w:t>
      </w:r>
    </w:p>
    <w:bookmarkEnd w:id="699"/>
    <w:bookmarkStart w:name="z85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капитанов судов по вопросам судовождения по пути следования судна;</w:t>
      </w:r>
    </w:p>
    <w:bookmarkEnd w:id="700"/>
    <w:bookmarkStart w:name="z85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состоянием участков судоходных водных путей и производит промер глубин на данных участках;</w:t>
      </w:r>
    </w:p>
    <w:bookmarkEnd w:id="701"/>
    <w:bookmarkStart w:name="z85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состоянием и правильностью навигационного ограждения;</w:t>
      </w:r>
    </w:p>
    <w:bookmarkEnd w:id="702"/>
    <w:bookmarkStart w:name="z85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следит, чтобы проводимыми судами соблюдались правила плавания судов и предотвращения загрязнения с судов сточными и нефтесодержащими водами внутренних водных путей;</w:t>
      </w:r>
    </w:p>
    <w:bookmarkEnd w:id="703"/>
    <w:bookmarkStart w:name="z85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капитанов проводимых судов и рекомендует устранять выявленные нарушения. В случае аварии с судном или несчастного случая с людьми в районе лоцманской проводки принимает все возможные меры по оказанию помощи;</w:t>
      </w:r>
    </w:p>
    <w:bookmarkEnd w:id="704"/>
    <w:bookmarkStart w:name="z86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705"/>
    <w:bookmarkStart w:name="z86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7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 </w:t>
      </w:r>
    </w:p>
    <w:bookmarkStart w:name="z86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эксплуатации, настройки и установки светосигнальной аппаратуры и автоматов на знаках обстановки; </w:t>
      </w:r>
    </w:p>
    <w:bookmarkEnd w:id="707"/>
    <w:bookmarkStart w:name="z86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правила расстановки знаков судоходной обстановки; </w:t>
      </w:r>
    </w:p>
    <w:bookmarkEnd w:id="708"/>
    <w:bookmarkStart w:name="z87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лоцию водных путей, специальную лоцию разрабатываемого участка; </w:t>
      </w:r>
    </w:p>
    <w:bookmarkEnd w:id="709"/>
    <w:bookmarkStart w:name="z87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двигателя внутреннего сгорания; </w:t>
      </w:r>
    </w:p>
    <w:bookmarkEnd w:id="710"/>
    <w:bookmarkStart w:name="z87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звуковую и световую сигнализацию; </w:t>
      </w:r>
    </w:p>
    <w:bookmarkEnd w:id="711"/>
    <w:bookmarkStart w:name="z87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об электротехнике и оптике;</w:t>
      </w:r>
    </w:p>
    <w:bookmarkEnd w:id="712"/>
    <w:bookmarkStart w:name="z87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713"/>
    <w:bookmarkStart w:name="z87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714"/>
    <w:bookmarkStart w:name="z87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технической документации. </w:t>
      </w:r>
    </w:p>
    <w:bookmarkEnd w:id="715"/>
    <w:bookmarkStart w:name="z87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716"/>
    <w:bookmarkStart w:name="z87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717"/>
    <w:bookmarkStart w:name="z87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техническое образование, диплом капитана 1 группы судов и стаж работы по судоводительской специальности в должности капитана не менее 10 лет;</w:t>
      </w:r>
    </w:p>
    <w:bookmarkEnd w:id="718"/>
    <w:bookmarkStart w:name="z88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техническое образование, диплом капитана 1 группы судов и стаж работы по судоводительской специальности в должности капитана не менее 7 лет;</w:t>
      </w:r>
    </w:p>
    <w:bookmarkEnd w:id="719"/>
    <w:bookmarkStart w:name="z88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техническое образование, диплом капитана 1 группы судов и стаж работы по судоводительской специальности в должности капитана не менее 5 лет;</w:t>
      </w:r>
    </w:p>
    <w:bookmarkEnd w:id="720"/>
    <w:bookmarkStart w:name="z88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техническое образование, диплом капитана 1 группы судов и стаж работы по судоводительской специальности в должности капитана не менее 3 лет. </w:t>
      </w:r>
    </w:p>
    <w:bookmarkEnd w:id="721"/>
    <w:bookmarkStart w:name="z88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722"/>
    <w:bookmarkStart w:name="z88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(средне-профессиональное) образование по соответствующей специальности, диплом капитана 1 группы судов и стаж работы по судоводительской специальности в должности капитана не менее 10 лет;</w:t>
      </w:r>
    </w:p>
    <w:bookmarkEnd w:id="723"/>
    <w:bookmarkStart w:name="z88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(средне-профессиональное) образование по соответствующей специальности диплом капитана 1 группы судов и стаж работы по судоводительской специальности в должности капитана не менее 7 лет;</w:t>
      </w:r>
    </w:p>
    <w:bookmarkEnd w:id="724"/>
    <w:bookmarkStart w:name="z88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образование (средне-профессиональное) по соответствующей специальности диплом капитана 1 группы судов и стаж работы по судоводительской специальности в должности капитана не менее 5 лет;</w:t>
      </w:r>
    </w:p>
    <w:bookmarkEnd w:id="725"/>
    <w:bookmarkStart w:name="z88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техническое и профессиональное (средне-профессиональное) образование по соответствующей специальности, диплом капитана 1 группы судов и стаж работы по судоводительской специальности в должности капитана не менее 3 лет. </w:t>
      </w:r>
    </w:p>
    <w:bookmarkEnd w:id="726"/>
    <w:bookmarkStart w:name="z888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Механик (судовой)</w:t>
      </w:r>
    </w:p>
    <w:bookmarkEnd w:id="727"/>
    <w:bookmarkStart w:name="z88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728"/>
    <w:bookmarkStart w:name="z89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техническую эксплуатацию и содержание закрепленной судовой техники в соответствии с правилами технической эксплуатации инструкциями заводов-изготовителей и другими нормативно-техническими документами, техническое обслуживание палубных механизмов и устройств и корпусных конструкций; </w:t>
      </w:r>
    </w:p>
    <w:bookmarkEnd w:id="729"/>
    <w:bookmarkStart w:name="z89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надежную организацию несения вахты, выполнение работ и соблюдение трудовой дисциплины подчиненными ему членами экипажа;</w:t>
      </w:r>
    </w:p>
    <w:bookmarkEnd w:id="730"/>
    <w:bookmarkStart w:name="z89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изучение членами экипажа, подчиненных ему, правил, положений, инструкций, руководств и других документов по технической эксплуатации судовой техники; </w:t>
      </w:r>
    </w:p>
    <w:bookmarkEnd w:id="731"/>
    <w:bookmarkStart w:name="z89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планирование и проведение технической учебы по заведованию; </w:t>
      </w:r>
    </w:p>
    <w:bookmarkEnd w:id="732"/>
    <w:bookmarkStart w:name="z89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календарные графики проведения технического обслуживания судовой техники; </w:t>
      </w:r>
    </w:p>
    <w:bookmarkEnd w:id="733"/>
    <w:bookmarkStart w:name="z89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техническим обслуживанием и осуществляет надзор за его выполнением; </w:t>
      </w:r>
    </w:p>
    <w:bookmarkEnd w:id="734"/>
    <w:bookmarkStart w:name="z89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нормативных технико-экономических показателей по машинной части; </w:t>
      </w:r>
    </w:p>
    <w:bookmarkEnd w:id="735"/>
    <w:bookmarkStart w:name="z89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устранение неисправностей судовой техники и организацию ее ремонта силами экипажа без вывода судна из эксплуатации, а в случае обнаружения неисправностей, которые не могут быть устранены силами экипажа, докладывает об этом капитану для принятия мер в установленном порядке; </w:t>
      </w:r>
    </w:p>
    <w:bookmarkEnd w:id="736"/>
    <w:bookmarkStart w:name="z89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внедрение передовых методов технической эксплуатации; </w:t>
      </w:r>
    </w:p>
    <w:bookmarkEnd w:id="737"/>
    <w:bookmarkStart w:name="z89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предъявление с ведома капитана судовой техники освидетельствованию регистр судоходства и другими органами технического надзора; </w:t>
      </w:r>
    </w:p>
    <w:bookmarkEnd w:id="738"/>
    <w:bookmarkStart w:name="z90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составляет ремонтные ведомости, обеспечивает качество и полноту объема ремонтных работ и работ по техническому обслуживанию, закрепленной судовой техники, выполняемых береговыми и судовыми специалистами; </w:t>
      </w:r>
    </w:p>
    <w:bookmarkEnd w:id="739"/>
    <w:bookmarkStart w:name="z90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пожарной безопасности, безопасности и охрану труда в машинных помещениях и в помещениях своего заведования, постоянную готовность к действию пожарных и водоотливных насосов, систем и устройств; </w:t>
      </w:r>
    </w:p>
    <w:bookmarkEnd w:id="740"/>
    <w:bookmarkStart w:name="z90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составление заявок, снабжение, прием, учет и хранение запасных частей, инвентаря, материалов, топлива и смазочных масел по своему заведованию; </w:t>
      </w:r>
    </w:p>
    <w:bookmarkEnd w:id="741"/>
    <w:bookmarkStart w:name="z90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и хранит судовую техническую документацию, делопроизводство и отчетность по своему заведованию; </w:t>
      </w:r>
    </w:p>
    <w:bookmarkEnd w:id="742"/>
    <w:bookmarkStart w:name="z90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указанию капитана руководит управлением энергетической установкой при плавании в сложных условиях; </w:t>
      </w:r>
    </w:p>
    <w:bookmarkEnd w:id="743"/>
    <w:bookmarkStart w:name="z90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все распоряжения капитана, связанных с режимом работы энергетической установки; </w:t>
      </w:r>
    </w:p>
    <w:bookmarkEnd w:id="744"/>
    <w:bookmarkStart w:name="z90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выводит из действия отдельные элементы судовой техники, если это не угрожает безопасности судна и не нарушает его нормальную эксплуатацию; </w:t>
      </w:r>
    </w:p>
    <w:bookmarkEnd w:id="745"/>
    <w:bookmarkStart w:name="z90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мероприятий и предупредительных мер с целью предотвращения размораживания судовой техники; </w:t>
      </w:r>
    </w:p>
    <w:bookmarkEnd w:id="746"/>
    <w:bookmarkStart w:name="z90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своего заведования к рейсу и докладывает капитану о готовности в назначенное время; </w:t>
      </w:r>
    </w:p>
    <w:bookmarkEnd w:id="747"/>
    <w:bookmarkStart w:name="z90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командным составом периодически проводит судовые тревоги и обучение экипажа действиям в экстремальных ситуациях;</w:t>
      </w:r>
    </w:p>
    <w:bookmarkEnd w:id="748"/>
    <w:bookmarkStart w:name="z91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749"/>
    <w:bookmarkStart w:name="z91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</w:p>
    <w:bookmarkEnd w:id="7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судов;</w:t>
      </w:r>
    </w:p>
    <w:bookmarkStart w:name="z91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эксплуатации, устройство, назначение, правила расстановки знаков навигационной обстановки; </w:t>
      </w:r>
    </w:p>
    <w:bookmarkEnd w:id="751"/>
    <w:bookmarkStart w:name="z92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лоцию водных путей, специальную лоцию разрабатываемого участка; </w:t>
      </w:r>
    </w:p>
    <w:bookmarkEnd w:id="752"/>
    <w:bookmarkStart w:name="z92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конструктивные, технические и эксплуатационные данные судна, судовых силовых и движительных установок, вспомогательного оборудования, систем и устройств, средств радионавигации и электрообеспечения; </w:t>
      </w:r>
    </w:p>
    <w:bookmarkEnd w:id="753"/>
    <w:bookmarkStart w:name="z92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двигателя внутреннего сгорания; </w:t>
      </w:r>
    </w:p>
    <w:bookmarkEnd w:id="754"/>
    <w:bookmarkStart w:name="z92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звуковую и световую сигнализацию; </w:t>
      </w:r>
    </w:p>
    <w:bookmarkEnd w:id="755"/>
    <w:bookmarkStart w:name="z92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об электротехнике и оптике; </w:t>
      </w:r>
    </w:p>
    <w:bookmarkEnd w:id="756"/>
    <w:bookmarkStart w:name="z92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757"/>
    <w:bookmarkStart w:name="z92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758"/>
    <w:bookmarkStart w:name="z92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технической документации. </w:t>
      </w:r>
    </w:p>
    <w:bookmarkEnd w:id="759"/>
    <w:bookmarkStart w:name="z92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760"/>
    <w:bookmarkStart w:name="z92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761"/>
    <w:bookmarkStart w:name="z93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профессиональное (техническое) образование и наличие диплома механика 1, 2, 3, 4 групп судов и стаж плавания в командных должностях не менее 12 месяцев.</w:t>
      </w:r>
    </w:p>
    <w:bookmarkEnd w:id="762"/>
    <w:bookmarkStart w:name="z93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763"/>
    <w:bookmarkStart w:name="z93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и наличие диплома механика 1, 2, 3, 4 групп судов и стаж плавания в командных должностях не менее 12 месяцев.</w:t>
      </w:r>
    </w:p>
    <w:bookmarkEnd w:id="764"/>
    <w:bookmarkStart w:name="z933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Диспетчер по движению флота</w:t>
      </w:r>
    </w:p>
    <w:bookmarkEnd w:id="765"/>
    <w:bookmarkStart w:name="z93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766"/>
    <w:bookmarkStart w:name="z93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оперативное руководство и обеспечивает работу флота, выполнение судами графиков (расписаний) движения и планов перевозки груза и пассажиров; </w:t>
      </w:r>
    </w:p>
    <w:bookmarkEnd w:id="767"/>
    <w:bookmarkStart w:name="z93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движение судов на однопутных участках водных путей; </w:t>
      </w:r>
    </w:p>
    <w:bookmarkEnd w:id="768"/>
    <w:bookmarkStart w:name="z93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оперативную проверку за расходами, глубинами и уровнями воды на водных путях; </w:t>
      </w:r>
    </w:p>
    <w:bookmarkEnd w:id="769"/>
    <w:bookmarkStart w:name="z93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предупреждению встречного движения судов на однопутных участках; </w:t>
      </w:r>
    </w:p>
    <w:bookmarkEnd w:id="770"/>
    <w:bookmarkStart w:name="z93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судоводителей об изменениях судоходных условий посредством радио или телефонной связи; </w:t>
      </w:r>
    </w:p>
    <w:bookmarkEnd w:id="771"/>
    <w:bookmarkStart w:name="z94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записи диспетчерского журнала, графика движения и дислокации флота, составляет отчеты, рапорты и другую техническую документацию о проделанной работе; </w:t>
      </w:r>
    </w:p>
    <w:bookmarkEnd w:id="772"/>
    <w:bookmarkStart w:name="z94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по анализу и оценке работы подразделений, связанных с навигационной обстановкой и дноуглублением; </w:t>
      </w:r>
    </w:p>
    <w:bookmarkEnd w:id="773"/>
    <w:bookmarkStart w:name="z94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загрузке судов в обратном направлении; </w:t>
      </w:r>
    </w:p>
    <w:bookmarkEnd w:id="774"/>
    <w:bookmarkStart w:name="z94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информирует командный состав судов о штормовых предупреждениях и принимает необходимые меры по оказанию помощи судам, терпящим бедствие; </w:t>
      </w:r>
    </w:p>
    <w:bookmarkEnd w:id="775"/>
    <w:bookmarkStart w:name="z94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регулирует процесс пропуска судов через шлюзы; </w:t>
      </w:r>
    </w:p>
    <w:bookmarkEnd w:id="776"/>
    <w:bookmarkStart w:name="z94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поддерживает постоянную связь с портовыми, санитарными и другими заинтересованными организациями о приходе судов в порт и их отходе из порта; </w:t>
      </w:r>
    </w:p>
    <w:bookmarkEnd w:id="777"/>
    <w:bookmarkStart w:name="z94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учет и составление установленной отчетности по флоту; </w:t>
      </w:r>
    </w:p>
    <w:bookmarkEnd w:id="778"/>
    <w:bookmarkStart w:name="z94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сменных диспетчеров и операторов диспетчерской службы и обеспечивает ведение ими диспетчерских журналов и другой документации; </w:t>
      </w:r>
    </w:p>
    <w:bookmarkEnd w:id="779"/>
    <w:bookmarkStart w:name="z94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безопасности;</w:t>
      </w:r>
    </w:p>
    <w:bookmarkEnd w:id="780"/>
    <w:bookmarkStart w:name="z94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</w:p>
    <w:bookmarkEnd w:id="7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пропуска судов через судоходные шлюзы; </w:t>
      </w:r>
    </w:p>
    <w:bookmarkStart w:name="z95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методические материалы по вопросам движения судов; </w:t>
      </w:r>
    </w:p>
    <w:bookmarkEnd w:id="782"/>
    <w:bookmarkStart w:name="z95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движения флота, дислокацию обстановочного и технического флота; </w:t>
      </w:r>
    </w:p>
    <w:bookmarkEnd w:id="783"/>
    <w:bookmarkStart w:name="z95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и уровни воды на участках, где расхождение судов запрещены и на свободной реке; </w:t>
      </w:r>
    </w:p>
    <w:bookmarkEnd w:id="784"/>
    <w:bookmarkStart w:name="z95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вычислительной техники, коммуникации и связи; </w:t>
      </w:r>
    </w:p>
    <w:bookmarkEnd w:id="785"/>
    <w:bookmarkStart w:name="z95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производственного планирования и диспетчирования в организации; </w:t>
      </w:r>
    </w:p>
    <w:bookmarkEnd w:id="786"/>
    <w:bookmarkStart w:name="z95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организации производства, труда и управления; </w:t>
      </w:r>
    </w:p>
    <w:bookmarkEnd w:id="787"/>
    <w:bookmarkStart w:name="z96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безопасности. </w:t>
      </w:r>
    </w:p>
    <w:bookmarkEnd w:id="788"/>
    <w:bookmarkStart w:name="z96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789"/>
    <w:bookmarkStart w:name="z96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790"/>
    <w:bookmarkStart w:name="z96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соответствующей специальности и стаж работы в должности диспетчера первой категории не менее 3 лет или стаж работы по специальности не менее 5 лет;</w:t>
      </w:r>
    </w:p>
    <w:bookmarkEnd w:id="791"/>
    <w:bookmarkStart w:name="z96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соответствующей специальности и стаж работы в должности диспетчера второй категории не менее 2 лет или стаж работы по специальности не менее 4 лет;</w:t>
      </w:r>
    </w:p>
    <w:bookmarkEnd w:id="792"/>
    <w:bookmarkStart w:name="z96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соответствующей специальности и стаж работы в должности диспетчера без категории не менее 1 года или стаж работы по специальности не менее 3 лет;</w:t>
      </w:r>
    </w:p>
    <w:bookmarkEnd w:id="793"/>
    <w:bookmarkStart w:name="z96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соответствующей специальности без предъявления требований к стажу работы. </w:t>
      </w:r>
    </w:p>
    <w:bookmarkEnd w:id="794"/>
    <w:bookmarkStart w:name="z96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795"/>
    <w:bookmarkStart w:name="z96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(средне-профессиональное) образование по соответствующей специальности и стаж работы в должности диспетчера первой категории не менее 3 лет или стаж работы по специальности не менее 5 лет;</w:t>
      </w:r>
    </w:p>
    <w:bookmarkEnd w:id="796"/>
    <w:bookmarkStart w:name="z96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(средне-профессиональное) образование по соответствующей специальности и стаж работы в должности диспетчера второй категории не менее 2 лет или стаж работы по специальности не менее 4 лет;</w:t>
      </w:r>
    </w:p>
    <w:bookmarkEnd w:id="797"/>
    <w:bookmarkStart w:name="z97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образование (средне-профессиональное) по соответствующей специальности и стаж работы в должности диспетчера без категории не менее 1 года или стаж работы по специальности не менее 3 лет;</w:t>
      </w:r>
    </w:p>
    <w:bookmarkEnd w:id="798"/>
    <w:bookmarkStart w:name="z97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(средне-профессиональное) образование по соответствующей специальности без предъявления требований к стажу работы.</w:t>
      </w:r>
    </w:p>
    <w:bookmarkEnd w:id="799"/>
    <w:bookmarkStart w:name="z972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Диспетчер судоходного гидротехнического сооружения (шлюза)</w:t>
      </w:r>
    </w:p>
    <w:bookmarkEnd w:id="800"/>
    <w:bookmarkStart w:name="z97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801"/>
    <w:bookmarkStart w:name="z97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управление процессом шлюзования согласно инструкции;</w:t>
      </w:r>
    </w:p>
    <w:bookmarkEnd w:id="802"/>
    <w:bookmarkStart w:name="z97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судов составляет план шлюзований, предусматривающий максимально быстрый и безопасный пропуск судов;</w:t>
      </w:r>
    </w:p>
    <w:bookmarkEnd w:id="803"/>
    <w:bookmarkStart w:name="z97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шлюзовании судна, принадлежащего частному (физическому) лицу, заполняет в двух экземплярах акт выполненных работ (оказанных услуг); </w:t>
      </w:r>
    </w:p>
    <w:bookmarkEnd w:id="804"/>
    <w:bookmarkStart w:name="z97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информационное сопровождение судна; </w:t>
      </w:r>
    </w:p>
    <w:bookmarkEnd w:id="805"/>
    <w:bookmarkStart w:name="z97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судоводителя о задержке выхода судна из камеры судоходного шлюза при нахождении у причальной стенки ожидающих встречного судопропуска судов; </w:t>
      </w:r>
    </w:p>
    <w:bookmarkEnd w:id="806"/>
    <w:bookmarkStart w:name="z97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судоводителя об идущих и отстаивающихся в подходных каналах судах; </w:t>
      </w:r>
    </w:p>
    <w:bookmarkEnd w:id="807"/>
    <w:bookmarkStart w:name="z98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указание судоводителю об остановке судна на рейде, в ожидании пропуска через судоходное гидротехническое сооружение (шлюза) с учҰтом обеспечения безопасности подхода к шлюзу или отхода от шлюза шлюзующихся судов (с учҰтом силы ветра); </w:t>
      </w:r>
    </w:p>
    <w:bookmarkEnd w:id="808"/>
    <w:bookmarkStart w:name="z98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запрашивает у судоводителя информацию по радиосвязи о расчетном времени подхода к границам судоходного шлюза, о техническом состоянии, габаритах и осадке судна, о количестве и характере груза; </w:t>
      </w:r>
    </w:p>
    <w:bookmarkEnd w:id="809"/>
    <w:bookmarkStart w:name="z98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данных об осадке судна определяет запас по глубине под днищем судна на короле судоходного шлюза; </w:t>
      </w:r>
    </w:p>
    <w:bookmarkEnd w:id="810"/>
    <w:bookmarkStart w:name="z98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согласовывает свои действия со старшим диспетчером, главным энергетиком шлюза, главным механиком шлюза;</w:t>
      </w:r>
    </w:p>
    <w:bookmarkEnd w:id="811"/>
    <w:bookmarkStart w:name="z98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выполнением правил пропуска судов через судоходные шлюзы шлюзующимися судами, в случае нарушения оформляет акт; </w:t>
      </w:r>
    </w:p>
    <w:bookmarkEnd w:id="812"/>
    <w:bookmarkStart w:name="z98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свободное от шлюзования время производит осмотр сооружения, электромеханического оборудования, территории и акватории судоходного шлюза; </w:t>
      </w:r>
    </w:p>
    <w:bookmarkEnd w:id="813"/>
    <w:bookmarkStart w:name="z98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записи в оперативных журналах; </w:t>
      </w:r>
    </w:p>
    <w:bookmarkEnd w:id="814"/>
    <w:bookmarkStart w:name="z98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 во время навигации бригады рабочих к работам по нарядам на воде и под водой в зонах, примыкающих к судоходному шлюзу, в электроустановках и в помещениях основных механизмов судоходного шлюза; </w:t>
      </w:r>
    </w:p>
    <w:bookmarkEnd w:id="815"/>
    <w:bookmarkStart w:name="z98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нормальным освещением камеры, верхнего и нижнего подходного канала, территории судоходного шлюза; </w:t>
      </w:r>
    </w:p>
    <w:bookmarkEnd w:id="816"/>
    <w:bookmarkStart w:name="z98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удалению работающих из помещений с основным оборудованием судоходного шлюза перед началом процесса шлюзования; </w:t>
      </w:r>
    </w:p>
    <w:bookmarkEnd w:id="817"/>
    <w:bookmarkStart w:name="z99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проходит обучение и проверку знаний по безопасности и охране труда, электробезопасности с подтверждением группы допуска IV по электробезопасности;</w:t>
      </w:r>
    </w:p>
    <w:bookmarkEnd w:id="818"/>
    <w:bookmarkStart w:name="z99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проходит предсменное медицинское освидетельствование; </w:t>
      </w:r>
    </w:p>
    <w:bookmarkEnd w:id="819"/>
    <w:bookmarkStart w:name="z99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 </w:t>
      </w:r>
    </w:p>
    <w:bookmarkEnd w:id="820"/>
    <w:bookmarkStart w:name="z99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8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обследования и ремонта судоходных гидротехнических сооружений (шлюзов);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пропуска судов через судоходные шлюзы;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электроустановок потребителей;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техники безопасности при эксплуатации электроустановок потребителей; </w:t>
      </w:r>
    </w:p>
    <w:bookmarkStart w:name="z99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наблюдениям и исследованиям на судоходном гидротехническом сооружении (гидротехническая, механическая, электротехническая); </w:t>
      </w:r>
    </w:p>
    <w:bookmarkEnd w:id="822"/>
    <w:bookmarkStart w:name="z100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управлению процессом шлюзования; </w:t>
      </w:r>
    </w:p>
    <w:bookmarkEnd w:id="823"/>
    <w:bookmarkStart w:name="z100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работы основного и вспомогательного механического оборудования; </w:t>
      </w:r>
    </w:p>
    <w:bookmarkEnd w:id="824"/>
    <w:bookmarkStart w:name="z100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переводу электропитания шлюза с рабочего трансформатора на резервный; </w:t>
      </w:r>
    </w:p>
    <w:bookmarkEnd w:id="825"/>
    <w:bookmarkStart w:name="z100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эксплуатации дизель-генератора резервного электропитания охранных нужд шлюза;</w:t>
      </w:r>
    </w:p>
    <w:bookmarkEnd w:id="826"/>
    <w:bookmarkStart w:name="z100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расположение, кинематические и электрические схемы основного и вспомогательного оборудования судоходного шлюза; </w:t>
      </w:r>
    </w:p>
    <w:bookmarkEnd w:id="827"/>
    <w:bookmarkStart w:name="z100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отдельных элементов судоходного шлюза; </w:t>
      </w:r>
    </w:p>
    <w:bookmarkEnd w:id="828"/>
    <w:bookmarkStart w:name="z100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габариты, отметки порогов голов, отметки бьефов судоходного шлюза; </w:t>
      </w:r>
    </w:p>
    <w:bookmarkEnd w:id="829"/>
    <w:bookmarkStart w:name="z100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систем отопления, водоснабжения, сжатого воздуха и откачки камеры судоходного шлюза; </w:t>
      </w:r>
    </w:p>
    <w:bookmarkEnd w:id="830"/>
    <w:bookmarkStart w:name="z100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электропитания основного и вспомогательного оборудования шлюза; </w:t>
      </w:r>
    </w:p>
    <w:bookmarkEnd w:id="831"/>
    <w:bookmarkStart w:name="z100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832"/>
    <w:bookmarkStart w:name="z101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защите окружающей среды.</w:t>
      </w:r>
    </w:p>
    <w:bookmarkEnd w:id="833"/>
    <w:bookmarkStart w:name="z101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834"/>
    <w:bookmarkStart w:name="z101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835"/>
    <w:bookmarkStart w:name="z101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профессиональное (техническое) образование по соответствующей специальности и стаж работы в должности инженера-диспетчера первой категории не менее 3 лет или стаж работы по специальности не менее 5 лет;</w:t>
      </w:r>
    </w:p>
    <w:bookmarkEnd w:id="836"/>
    <w:bookmarkStart w:name="z101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профессиональное (техническое) образование по соответствующей специальности и стаж работы в должности инженера второй категории не менее 2 лет или стаж работы по специальности не менее 4 лет;</w:t>
      </w:r>
    </w:p>
    <w:bookmarkEnd w:id="837"/>
    <w:bookmarkStart w:name="z101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профессиональное (техническое) образование по соответствующей специальности и стаж работы в должности инженера не менее 1 года или стаж работы по специальности не менее 3 лет;</w:t>
      </w:r>
    </w:p>
    <w:bookmarkEnd w:id="838"/>
    <w:bookmarkStart w:name="z101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профессиональное (техническое) образование по соответствующей специальности без предъявления требований к стажу работы; </w:t>
      </w:r>
    </w:p>
    <w:bookmarkEnd w:id="839"/>
    <w:bookmarkStart w:name="z101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840"/>
    <w:bookmarkStart w:name="z101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профессиональное) образование по соответствующей специальности и стаж работы на инженерно-технических должностях первой категории не менее 3 лет или стаж работы по специальности не менее 5 лет;</w:t>
      </w:r>
    </w:p>
    <w:bookmarkEnd w:id="841"/>
    <w:bookmarkStart w:name="z101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профессиональное) образование по соответствующей специальности и стаж работы на инженерно-технических должностях второй категории не менее 2 лет или стаж работы по специальности не менее 4 лет;</w:t>
      </w:r>
    </w:p>
    <w:bookmarkEnd w:id="842"/>
    <w:bookmarkStart w:name="z102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профессиональное) образование по соответствующей специальности и стаж работы на инженерно-технических должностях не менее 1 года или стаж работы по специальности не менее 3 лет;</w:t>
      </w:r>
    </w:p>
    <w:bookmarkEnd w:id="843"/>
    <w:bookmarkStart w:name="z102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профессиональное) образование по соответствующей специальности без предъявления требований к стажу работы.</w:t>
      </w:r>
    </w:p>
    <w:bookmarkEnd w:id="844"/>
    <w:bookmarkStart w:name="z1022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Техник-гидротехник судоходного гидротехнического сооружения (шлюза)</w:t>
      </w:r>
    </w:p>
    <w:bookmarkEnd w:id="845"/>
    <w:bookmarkStart w:name="z102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846"/>
    <w:bookmarkStart w:name="z102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наблюдения на гидротехнических сооружениях судоходного шлюза за работой ливнеотводящей сети и дренажных устройств, работой и показаниями пьезометров и щелемеров, состоянием производственных и служебных зданий, состоянием и содержанием гидротехнических сооружений, состоянием территории и откосов, состоянием противофильтрационных шпонок, состоянием марок и реперов, зелеными насаждениями; </w:t>
      </w:r>
    </w:p>
    <w:bookmarkEnd w:id="847"/>
    <w:bookmarkStart w:name="z102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осмотр отдельных элементов и следит за состоянием гидросооружения в целом; </w:t>
      </w:r>
    </w:p>
    <w:bookmarkEnd w:id="848"/>
    <w:bookmarkStart w:name="z102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в работе контрольно-измерительные приборы и средства измерения; </w:t>
      </w:r>
    </w:p>
    <w:bookmarkEnd w:id="849"/>
    <w:bookmarkStart w:name="z102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обрабатывает и оформляет результаты наблюдений; </w:t>
      </w:r>
    </w:p>
    <w:bookmarkEnd w:id="850"/>
    <w:bookmarkStart w:name="z102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техническую документацию по наблюдениям (журнал щелемерных наблюдений, журнал наблюдений за уровнем воды в пьезометрах, журнал измерений расхода фильтрации через бетон шлюза, журнал по гидрометеорологическим наблюдениям, журнал наблюдений за ледяным покровом); </w:t>
      </w:r>
    </w:p>
    <w:bookmarkEnd w:id="851"/>
    <w:bookmarkStart w:name="z102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корректирует техническую документацию, находящуюся в архиве;</w:t>
      </w:r>
    </w:p>
    <w:bookmarkEnd w:id="852"/>
    <w:bookmarkStart w:name="z103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правильной эксплуатацией гидротехнических сооружений согласно правилам технической эксплуатации судоходных гидротехнических сооружений; </w:t>
      </w:r>
    </w:p>
    <w:bookmarkEnd w:id="853"/>
    <w:bookmarkStart w:name="z103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854"/>
    <w:bookmarkStart w:name="z103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8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обследования и ремонта судоходных гидротехнических сооружений (шлюзов); </w:t>
      </w:r>
    </w:p>
    <w:bookmarkStart w:name="z103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наблюдениям и исследованиям на судоходном гидротехническом сооружении (гидротехническая);</w:t>
      </w:r>
    </w:p>
    <w:bookmarkEnd w:id="856"/>
    <w:bookmarkStart w:name="z103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контрольно-измерительными приборами;</w:t>
      </w:r>
    </w:p>
    <w:bookmarkEnd w:id="857"/>
    <w:bookmarkStart w:name="z103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расположение отдельных элементов гидротехнических сооружений, технологический процесс работы судоходного шлюза; </w:t>
      </w:r>
    </w:p>
    <w:bookmarkEnd w:id="858"/>
    <w:bookmarkStart w:name="z103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измерений и наблюдений; </w:t>
      </w:r>
    </w:p>
    <w:bookmarkEnd w:id="859"/>
    <w:bookmarkStart w:name="z103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характеристики, конструктивные особенности, назначение, принципы работы и правила пользования контрольно-измерительной аппаратурой; </w:t>
      </w:r>
    </w:p>
    <w:bookmarkEnd w:id="860"/>
    <w:bookmarkStart w:name="z104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выполнения технических расчетов; </w:t>
      </w:r>
    </w:p>
    <w:bookmarkEnd w:id="861"/>
    <w:bookmarkStart w:name="z104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планово-предупредительном ремонте судоходных гидротехнических сооружений (шлюза);</w:t>
      </w:r>
    </w:p>
    <w:bookmarkEnd w:id="862"/>
    <w:bookmarkStart w:name="z104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 и пожарной безопасности.</w:t>
      </w:r>
    </w:p>
    <w:bookmarkEnd w:id="863"/>
    <w:bookmarkStart w:name="z104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864"/>
    <w:bookmarkStart w:name="z104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865"/>
    <w:bookmarkStart w:name="z104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профессиональное) образование по соответствующей специальности и стаж работы на технических должностях первой категории не менее 3 лет или стаж работы по специальности не менее 5 лет;</w:t>
      </w:r>
    </w:p>
    <w:bookmarkEnd w:id="866"/>
    <w:bookmarkStart w:name="z104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профессиональное) образование по соответствующей специальности и стаж работы на технических должностях второй категории не менее 2 лет или стаж работы по специальности не менее 4 лет;</w:t>
      </w:r>
    </w:p>
    <w:bookmarkEnd w:id="867"/>
    <w:bookmarkStart w:name="z104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категории: техническое и профессиональное (среднее профессиональное) образование по соответствующей специальности и стаж работы на технических должностях не менее 1 года или стаж работы по специальности не менее 3 лет; </w:t>
      </w:r>
    </w:p>
    <w:bookmarkEnd w:id="868"/>
    <w:bookmarkStart w:name="z104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профессиональное) образование по соответствующей специальности без предъявления требований к стажу работы.</w:t>
      </w:r>
    </w:p>
    <w:bookmarkEnd w:id="869"/>
    <w:bookmarkStart w:name="z1049" w:id="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Техник-гидротехник русловой изыскательской партии</w:t>
      </w:r>
    </w:p>
    <w:bookmarkEnd w:id="870"/>
    <w:bookmarkStart w:name="z105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871"/>
    <w:bookmarkStart w:name="z105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полевые инженерно-гидрографические работы на водных объектах; </w:t>
      </w:r>
    </w:p>
    <w:bookmarkEnd w:id="872"/>
    <w:bookmarkStart w:name="z105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топографических и батиметрических съемках; </w:t>
      </w:r>
    </w:p>
    <w:bookmarkEnd w:id="873"/>
    <w:bookmarkStart w:name="z105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сборе гидрологической и гидрографической информации по глубинам и уровням на перекатах;</w:t>
      </w:r>
    </w:p>
    <w:bookmarkEnd w:id="874"/>
    <w:bookmarkStart w:name="z105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отслеживает изменения водного режима объектов в процессе проведения полевых работ; </w:t>
      </w:r>
    </w:p>
    <w:bookmarkEnd w:id="875"/>
    <w:bookmarkStart w:name="z105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получает данные мониторинга по водомерным постам у диспетчера</w:t>
      </w:r>
    </w:p>
    <w:bookmarkEnd w:id="876"/>
    <w:bookmarkStart w:name="z105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работах по определению скоростей течения, расходов воды; </w:t>
      </w:r>
    </w:p>
    <w:bookmarkEnd w:id="877"/>
    <w:bookmarkStart w:name="z105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обрабатывает полевые материалы планов перекатов в соответствии с инструкцией и требованиями по оформлению; </w:t>
      </w:r>
    </w:p>
    <w:bookmarkEnd w:id="878"/>
    <w:bookmarkStart w:name="z105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лоцманские карты и схемы и отслеживает правильность расстановки знаков судоходной обстановки по месту работ; </w:t>
      </w:r>
    </w:p>
    <w:bookmarkEnd w:id="879"/>
    <w:bookmarkStart w:name="z105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проекта дноуглубительных работ;</w:t>
      </w:r>
    </w:p>
    <w:bookmarkEnd w:id="880"/>
    <w:bookmarkStart w:name="z106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безопасность и охрану труда при производстве комплексных инженерно-гидрографических работ и при передвижении на плавательных средствах; </w:t>
      </w:r>
    </w:p>
    <w:bookmarkEnd w:id="881"/>
    <w:bookmarkStart w:name="z106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по безопасности и охране труда, производственной санитарии и противопожарной защите.</w:t>
      </w:r>
    </w:p>
    <w:bookmarkEnd w:id="882"/>
    <w:bookmarkStart w:name="z106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</w:p>
    <w:bookmarkEnd w:id="8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 </w:t>
      </w:r>
    </w:p>
    <w:bookmarkStart w:name="z106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картографию, правила составления и оформления планов и карт; </w:t>
      </w:r>
    </w:p>
    <w:bookmarkEnd w:id="884"/>
    <w:bookmarkStart w:name="z106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гидрологию, русловые процессы; </w:t>
      </w:r>
    </w:p>
    <w:bookmarkEnd w:id="885"/>
    <w:bookmarkStart w:name="z106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характеристики, конструктивные особенности, назначение и принципы работы средств измерений; </w:t>
      </w:r>
    </w:p>
    <w:bookmarkEnd w:id="886"/>
    <w:bookmarkStart w:name="z106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887"/>
    <w:bookmarkStart w:name="z107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делопроизводства, правила работы со средствами вычислительной техники, коммуникаций и связи.</w:t>
      </w:r>
    </w:p>
    <w:bookmarkEnd w:id="888"/>
    <w:bookmarkStart w:name="z107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889"/>
    <w:bookmarkStart w:name="z107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890"/>
    <w:bookmarkStart w:name="z107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(средне-профессиональное) образование по соответствующей специальности и стаж работы в должности гидротехника первой категории не менее 3 лет или стаж работы по специальности не менее 5 лет;</w:t>
      </w:r>
    </w:p>
    <w:bookmarkEnd w:id="891"/>
    <w:bookmarkStart w:name="z107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(средне-профессиональное) образование по соответствующей специальности и стаж работы в должности гидротехника второй категории не менее 2 лет или стаж работы по специальности не менее 4 лет;</w:t>
      </w:r>
    </w:p>
    <w:bookmarkEnd w:id="892"/>
    <w:bookmarkStart w:name="z107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(средне-профессиональное) образование по соответствующей специальности и стаж работы в должности гидротехника без категории не менее 1 года или стаж работы по специальности не менее 3 лет;</w:t>
      </w:r>
    </w:p>
    <w:bookmarkEnd w:id="893"/>
    <w:bookmarkStart w:name="z107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(средне-профессиональное) образование по соответствующей специальности без предъявления требований к стажу работы.</w:t>
      </w:r>
    </w:p>
    <w:bookmarkEnd w:id="894"/>
    <w:bookmarkStart w:name="z1077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Техник-картограф </w:t>
      </w:r>
    </w:p>
    <w:bookmarkEnd w:id="895"/>
    <w:bookmarkStart w:name="z107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896"/>
    <w:bookmarkStart w:name="z107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проектно-изыскательских (геодезических, гидрографических, топографических) работах на реке традиционным и GPS оборудованием, в русловых съемках реки, перекатов, параметров судового хода до и после землечерпательных работ, в подготовке проектов дноуглубительных работ и согласовывает их с природоохранными организациями;</w:t>
      </w:r>
    </w:p>
    <w:bookmarkEnd w:id="897"/>
    <w:bookmarkStart w:name="z1080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математическую обработку полученных данных измерений на персональном компьютере, строит трехмерную модель русла; </w:t>
      </w:r>
    </w:p>
    <w:bookmarkEnd w:id="898"/>
    <w:bookmarkStart w:name="z108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 корректирует лоцманские карты, лоцманские схемы, планы перекатов; </w:t>
      </w:r>
    </w:p>
    <w:bookmarkEnd w:id="899"/>
    <w:bookmarkStart w:name="z108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и ежегодно корректирует эталонные экземпляры лоцманских карт; </w:t>
      </w:r>
    </w:p>
    <w:bookmarkEnd w:id="900"/>
    <w:bookmarkStart w:name="z108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безопасность и охрану труда при производстве картографических работ и при передвижении на плавательных средствах; </w:t>
      </w:r>
    </w:p>
    <w:bookmarkEnd w:id="901"/>
    <w:bookmarkStart w:name="z1084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иные топографические и картографические работы, родственные по содержанию, равные по сложности, выполнение которых не требует другой специальности, квалификации; </w:t>
      </w:r>
    </w:p>
    <w:bookmarkEnd w:id="902"/>
    <w:bookmarkStart w:name="z108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903"/>
    <w:bookmarkStart w:name="z108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9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Start w:name="z108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документы по эксплуатации, поверке, юстировке и хранению средств измерений; </w:t>
      </w:r>
    </w:p>
    <w:bookmarkEnd w:id="905"/>
    <w:bookmarkStart w:name="z108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картографию, правила составления и оформления планов и карт; </w:t>
      </w:r>
    </w:p>
    <w:bookmarkEnd w:id="906"/>
    <w:bookmarkStart w:name="z109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характеристики, конструктивные особенности, назначение и принципы работы средств измерений; </w:t>
      </w:r>
    </w:p>
    <w:bookmarkEnd w:id="907"/>
    <w:bookmarkStart w:name="z109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работы на персональном компьютере в различных программных продуктах, в том числе с картографическими программами; </w:t>
      </w:r>
    </w:p>
    <w:bookmarkEnd w:id="908"/>
    <w:bookmarkStart w:name="z109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организации труда, производства и управления на предприятии; </w:t>
      </w:r>
    </w:p>
    <w:bookmarkEnd w:id="909"/>
    <w:bookmarkStart w:name="z109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910"/>
    <w:bookmarkStart w:name="z109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делопроизводства, правила работы со средствами вычислительной техники, коммуникаций и связи. </w:t>
      </w:r>
    </w:p>
    <w:bookmarkEnd w:id="911"/>
    <w:bookmarkStart w:name="z109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912"/>
    <w:bookmarkStart w:name="z109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913"/>
    <w:bookmarkStart w:name="z109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(средне-профессиональное) образование по соответствующей специальности и стаж работы в должности картографа первой категории не менее 3 лет или стаж работы по специальности не менее 5 лет;</w:t>
      </w:r>
    </w:p>
    <w:bookmarkEnd w:id="914"/>
    <w:bookmarkStart w:name="z109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(средне-профессиональное) образование по соответствующей специальности и стаж работы в должности картографа второй категории не менее 2 лет или стаж работы по специальности не менее 4 лет;</w:t>
      </w:r>
    </w:p>
    <w:bookmarkEnd w:id="915"/>
    <w:bookmarkStart w:name="z109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(средне-профессиональное) образование по соответствующей специальности и стаж работы в должности картографа без категории не менее 1 года или стаж работы по специальности не менее 3 лет;</w:t>
      </w:r>
    </w:p>
    <w:bookmarkEnd w:id="916"/>
    <w:bookmarkStart w:name="z110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(средне-профессиональное) образование по соответствующей специальности без предъявления требований к стажу работы.</w:t>
      </w:r>
    </w:p>
    <w:bookmarkEnd w:id="917"/>
    <w:bookmarkStart w:name="z1101" w:id="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Типовые квалификационные характеристики других служащих</w:t>
      </w:r>
    </w:p>
    <w:bookmarkEnd w:id="918"/>
    <w:bookmarkStart w:name="z1102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Первый (старший) помощник капитана (первый штурман)</w:t>
      </w:r>
    </w:p>
    <w:bookmarkEnd w:id="919"/>
    <w:bookmarkStart w:name="z110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920"/>
    <w:bookmarkStart w:name="z110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техническую эксплуатацию и содержание своего заведования в соответствии с правилами технической эксплуатации, инструкциями заводов-изготовителей и другими нормативно-техническими документами, издаваемые уполномоченным органом в сфере внутреннего водного транспорта и судовладельцем; </w:t>
      </w:r>
    </w:p>
    <w:bookmarkEnd w:id="921"/>
    <w:bookmarkStart w:name="z110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судовые работы по палубной и машинной частям, судовым вспомогательным механизмам и устройствам;</w:t>
      </w:r>
    </w:p>
    <w:bookmarkEnd w:id="922"/>
    <w:bookmarkStart w:name="z110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графики проведения судовых работ и распределяет обязанности членов экипажа по их выполнению; </w:t>
      </w:r>
    </w:p>
    <w:bookmarkEnd w:id="923"/>
    <w:bookmarkStart w:name="z110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и хранит регистровую и другую техническую документацию по своему заведованию, по техническим уходам и ремонту двигателей, вспомогательных механизмов, оборудования, систем и устройств; </w:t>
      </w:r>
    </w:p>
    <w:bookmarkEnd w:id="924"/>
    <w:bookmarkStart w:name="z110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и расходование продуктов питания и материалов, отчетность; </w:t>
      </w:r>
    </w:p>
    <w:bookmarkEnd w:id="925"/>
    <w:bookmarkStart w:name="z110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меню питания экипажа; </w:t>
      </w:r>
    </w:p>
    <w:bookmarkEnd w:id="926"/>
    <w:bookmarkStart w:name="z111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прохождение членами экипажа медицинских осмотров, размещение их на судне и порядок на камбузе, в машинном отделении, жилых и служебных помещениях; </w:t>
      </w:r>
    </w:p>
    <w:bookmarkEnd w:id="927"/>
    <w:bookmarkStart w:name="z111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ом службы на судах или нанимателем (судовладельцем) вахту (непосредственное управление судном) с заполнением вахтенного (машинного) журнала; </w:t>
      </w:r>
    </w:p>
    <w:bookmarkEnd w:id="928"/>
    <w:bookmarkStart w:name="z111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 время несения вахты соблюдение трудовой дисциплины членами экипажа, находящимися совместно на вахте, выполнение требований нормативных правовых актов (документов) по безопасности и охране труда, пожарной безопасности, электробезопасности, безопасной эксплуатации судовых систем, оборудования и устройств;</w:t>
      </w:r>
    </w:p>
    <w:bookmarkEnd w:id="929"/>
    <w:bookmarkStart w:name="z111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обучение и проверку знаний судовой команды по охране труда, пожарной безопасности, электробезопасности; </w:t>
      </w:r>
    </w:p>
    <w:bookmarkEnd w:id="930"/>
    <w:bookmarkStart w:name="z111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выполнение действий по тревогам "человек за бортом", "шлюпочная", "общесудовая"; </w:t>
      </w:r>
    </w:p>
    <w:bookmarkEnd w:id="931"/>
    <w:bookmarkStart w:name="z111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испытание силовых судовых установок, систем, оборудования и устройств во время ходовых и швартовных испытаний судна после зимнего (капитального) ремонта или длительного отстоя; </w:t>
      </w:r>
    </w:p>
    <w:bookmarkEnd w:id="932"/>
    <w:bookmarkStart w:name="z111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снабжение судна топливом и горюче-смазочными материалами, машинным инвентарем и запчастями; </w:t>
      </w:r>
    </w:p>
    <w:bookmarkEnd w:id="933"/>
    <w:bookmarkStart w:name="z111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постановке судна на ремонт (отстой) уточняет объемы ремонта по машинной части; </w:t>
      </w:r>
    </w:p>
    <w:bookmarkEnd w:id="934"/>
    <w:bookmarkStart w:name="z111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требований нормативных правовых актов (документов) по безопасности и охране труда, пожарной безопасности, электробезопасности и экологии членами экипажа вахтенной службы;</w:t>
      </w:r>
    </w:p>
    <w:bookmarkEnd w:id="935"/>
    <w:bookmarkStart w:name="z111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период плавания и обеспечивает надлежащее крепление палубных устройств и грузов, организует и ведет наблюдение за водонепроницаемостью корпуса, руководит работами по подготовке судна к плаванию в условиях обледенения; </w:t>
      </w:r>
    </w:p>
    <w:bookmarkEnd w:id="936"/>
    <w:bookmarkStart w:name="z112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937"/>
    <w:bookmarkStart w:name="z112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9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судов;</w:t>
      </w:r>
    </w:p>
    <w:bookmarkStart w:name="z112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эксплуатации, устройство, назначение, правила расстановки знаков навигационной обстановки; </w:t>
      </w:r>
    </w:p>
    <w:bookmarkEnd w:id="939"/>
    <w:bookmarkStart w:name="z113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лоцию водных путей, специальную лоцию разрабатываемого участка; </w:t>
      </w:r>
    </w:p>
    <w:bookmarkEnd w:id="940"/>
    <w:bookmarkStart w:name="z113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конструктивные, технические и эксплуатационные данные судна, судовых силовых и двигательных установок, вспомогательного оборудования, систем и устройств, средств радионавигации и электрообеспечения; </w:t>
      </w:r>
    </w:p>
    <w:bookmarkEnd w:id="941"/>
    <w:bookmarkStart w:name="z113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двигателя внутреннего сгорания; </w:t>
      </w:r>
    </w:p>
    <w:bookmarkEnd w:id="942"/>
    <w:bookmarkStart w:name="z113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звуковую и световую сигнализацию;</w:t>
      </w:r>
    </w:p>
    <w:bookmarkEnd w:id="943"/>
    <w:bookmarkStart w:name="z113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об электротехнике и оптике; </w:t>
      </w:r>
    </w:p>
    <w:bookmarkEnd w:id="944"/>
    <w:bookmarkStart w:name="z113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945"/>
    <w:bookmarkStart w:name="z113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946"/>
    <w:bookmarkStart w:name="z113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технической документации. </w:t>
      </w:r>
    </w:p>
    <w:bookmarkEnd w:id="947"/>
    <w:bookmarkStart w:name="z113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948"/>
    <w:bookmarkStart w:name="z113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949"/>
    <w:bookmarkStart w:name="z114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профессиональное (техническое) образование, диплом первого помощника капитана 1, 2, 3, 4 групп судов и стаж плавания в командных должностях не менее 12 месяцев.</w:t>
      </w:r>
    </w:p>
    <w:bookmarkEnd w:id="950"/>
    <w:bookmarkStart w:name="z114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951"/>
    <w:bookmarkStart w:name="z114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образование, диплом первого помощника капитана 1, 2, 3, 4 групп судов и стаж плавания в командных должностях не менее 12 месяцев.</w:t>
      </w:r>
    </w:p>
    <w:bookmarkEnd w:id="952"/>
    <w:bookmarkStart w:name="z1143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Первый помощник командира </w:t>
      </w:r>
    </w:p>
    <w:bookmarkEnd w:id="953"/>
    <w:bookmarkStart w:name="z114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954"/>
    <w:bookmarkStart w:name="z114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техническую эксплуатацию и содержание своего заведования в соответствии с правилами технической эксплуатации, инструкциями заводов-изготовителей и другими нормативно-техническими документами, издаваемые уполномоченным органом в сфере внутреннего водного транспорта и судовладельцем; </w:t>
      </w:r>
    </w:p>
    <w:bookmarkEnd w:id="955"/>
    <w:bookmarkStart w:name="z114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судовые работы по палубной и машинной частям, судовым вспомогательным механизмам и устройствам; </w:t>
      </w:r>
    </w:p>
    <w:bookmarkEnd w:id="956"/>
    <w:bookmarkStart w:name="z114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работами по установке и сборке рабочих устройств (черпаковой цепи, плаврефулера) земкаравана; </w:t>
      </w:r>
    </w:p>
    <w:bookmarkEnd w:id="957"/>
    <w:bookmarkStart w:name="z114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правильностью учалки каравана при буксировках;</w:t>
      </w:r>
    </w:p>
    <w:bookmarkEnd w:id="958"/>
    <w:bookmarkStart w:name="z114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командиру технологический режим работы земснаряда и систематически проверяет его; </w:t>
      </w:r>
    </w:p>
    <w:bookmarkEnd w:id="959"/>
    <w:bookmarkStart w:name="z115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исправностью измерительных приборов, контролирующих технологический режим работы земснаряда; </w:t>
      </w:r>
    </w:p>
    <w:bookmarkEnd w:id="960"/>
    <w:bookmarkStart w:name="z115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графики проведения судовых работ и распределяет обязанности членов экипажа по их выполнению; </w:t>
      </w:r>
    </w:p>
    <w:bookmarkEnd w:id="961"/>
    <w:bookmarkStart w:name="z115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и хранит регистровую и другую техническую документацию по своему заведованию, по техническим уходам и ремонту двигателей, вспомогательных механизмов, оборудования, систем и устройств; </w:t>
      </w:r>
    </w:p>
    <w:bookmarkEnd w:id="962"/>
    <w:bookmarkStart w:name="z115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и расходование продуктов питания и материалов, отчетность; </w:t>
      </w:r>
    </w:p>
    <w:bookmarkEnd w:id="963"/>
    <w:bookmarkStart w:name="z1154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меню питания экипажа; </w:t>
      </w:r>
    </w:p>
    <w:bookmarkEnd w:id="964"/>
    <w:bookmarkStart w:name="z115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прохождение членами экипажа медицинских осмотров, размещение их на судне и порядок на камбузе, в машинном отделении, жилых и служебных помещениях; </w:t>
      </w:r>
    </w:p>
    <w:bookmarkEnd w:id="965"/>
    <w:bookmarkStart w:name="z115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ом службы на судах или нанимателем (судовладельцем) вахту (непосредственное управление судном) с заполнением вахтенного (машинного) журнала; </w:t>
      </w:r>
    </w:p>
    <w:bookmarkEnd w:id="966"/>
    <w:bookmarkStart w:name="z115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во время несения вахты соблюдение трудовой дисциплины членами экипажа, находящимися совместно на вахте, выполнение требований нормативных правовых актов (документов) по безопасности и охране труда, пожарной безопасности, электробезопасности, безопасной эксплуатации судовых систем, оборудования и устройств; </w:t>
      </w:r>
    </w:p>
    <w:bookmarkEnd w:id="967"/>
    <w:bookmarkStart w:name="z115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обучение и проверку знаний судовой команды по охране труда, пожарной безопасности, электробезопасности; </w:t>
      </w:r>
    </w:p>
    <w:bookmarkEnd w:id="968"/>
    <w:bookmarkStart w:name="z115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выполнение действий по тревогам "человек за бортом", "шлюпочная", "общесудовая"; </w:t>
      </w:r>
    </w:p>
    <w:bookmarkEnd w:id="969"/>
    <w:bookmarkStart w:name="z116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испытание силовых судовых установок, систем, оборудования и устройств во время ходовых и швартовных испытаний судна после зимнего (капитального) ремонта или длительного отстоя; </w:t>
      </w:r>
    </w:p>
    <w:bookmarkEnd w:id="970"/>
    <w:bookmarkStart w:name="z116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снабжение судна топливом и горюче-смазочными материалами, машинным инвентарем и запчастями; </w:t>
      </w:r>
    </w:p>
    <w:bookmarkEnd w:id="971"/>
    <w:bookmarkStart w:name="z116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постановке судна на ремонт (отстой) уточняет объемы ремонта по машинной части; </w:t>
      </w:r>
    </w:p>
    <w:bookmarkEnd w:id="972"/>
    <w:bookmarkStart w:name="z116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требований нормативных правовых актов (документов) по безопасности и охране труда, пожарной безопасности, электробезопасности и экологии членами экипажа вахтенной службы; </w:t>
      </w:r>
    </w:p>
    <w:bookmarkEnd w:id="973"/>
    <w:bookmarkStart w:name="z116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плавания обеспечивает надлежащее крепление палубных устройств и грузов, организует и ведет наблюдение за водонепроницаемостью корпуса, руководит работами по подготовке судна к плаванию в условиях обледенения; </w:t>
      </w:r>
    </w:p>
    <w:bookmarkEnd w:id="974"/>
    <w:bookmarkStart w:name="z116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975"/>
    <w:bookmarkStart w:name="z116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9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путевых работ по обеспечению безопасности судоходства на внутренних водных путях;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судов;</w:t>
      </w:r>
    </w:p>
    <w:bookmarkStart w:name="z117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руководящие, методические документы и материалы по безопасной эксплуатации земснаряда, ведению изыскательских и путевых работ; </w:t>
      </w:r>
    </w:p>
    <w:bookmarkEnd w:id="977"/>
    <w:bookmarkStart w:name="z117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эксплуатации, устройство, назначение, правила расстановки знаков навигационной обстановки; </w:t>
      </w:r>
    </w:p>
    <w:bookmarkEnd w:id="978"/>
    <w:bookmarkStart w:name="z117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промерных, тральных и углубительных работ; </w:t>
      </w:r>
    </w:p>
    <w:bookmarkEnd w:id="979"/>
    <w:bookmarkStart w:name="z117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лоцию водных путей, специальную лоцию разрабатываемого участка; </w:t>
      </w:r>
    </w:p>
    <w:bookmarkEnd w:id="980"/>
    <w:bookmarkStart w:name="z117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двигателя внутреннего сгорания; </w:t>
      </w:r>
    </w:p>
    <w:bookmarkEnd w:id="981"/>
    <w:bookmarkStart w:name="z118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звуковую и световую сигнализацию; </w:t>
      </w:r>
    </w:p>
    <w:bookmarkEnd w:id="982"/>
    <w:bookmarkStart w:name="z118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об электротехнике и оптике; </w:t>
      </w:r>
    </w:p>
    <w:bookmarkEnd w:id="983"/>
    <w:bookmarkStart w:name="z118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производству землечерпательных работ; </w:t>
      </w:r>
    </w:p>
    <w:bookmarkEnd w:id="984"/>
    <w:bookmarkStart w:name="z118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985"/>
    <w:bookmarkStart w:name="z118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986"/>
    <w:bookmarkStart w:name="z118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технической документации. </w:t>
      </w:r>
    </w:p>
    <w:bookmarkEnd w:id="987"/>
    <w:bookmarkStart w:name="z118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 :</w:t>
      </w:r>
    </w:p>
    <w:bookmarkEnd w:id="988"/>
    <w:bookmarkStart w:name="z118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989"/>
    <w:bookmarkStart w:name="z118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профессиональное (техническое) образование, диплом первого помощника командира 1, 2, 3, 4 групп судов и стаж плавания в командных должностях не менее 12 месяцев.</w:t>
      </w:r>
    </w:p>
    <w:bookmarkEnd w:id="990"/>
    <w:bookmarkStart w:name="z118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991"/>
    <w:bookmarkStart w:name="z119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образование, диплом первого помощника командира 1, 2, 3, 4 групп судов и стаж плавания в командных должностях не менее 12 месяцев.</w:t>
      </w:r>
    </w:p>
    <w:bookmarkEnd w:id="992"/>
    <w:bookmarkStart w:name="z1191" w:id="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Первый помощник механика</w:t>
      </w:r>
    </w:p>
    <w:bookmarkEnd w:id="993"/>
    <w:bookmarkStart w:name="z119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994"/>
    <w:bookmarkStart w:name="z119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техническую эксплуатацию и содержание судовой техники в соответствии с правилами технической эксплуатации, инструкциями заводов-изготовителей и другими нормативно-техническими документами;</w:t>
      </w:r>
    </w:p>
    <w:bookmarkEnd w:id="995"/>
    <w:bookmarkStart w:name="z119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устраняет лично или с привлечением выделенных ему специалистов отказы судовой техники; </w:t>
      </w:r>
    </w:p>
    <w:bookmarkEnd w:id="996"/>
    <w:bookmarkStart w:name="z119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работами выделенных ему специалистов, обеспечивает выполнение правил и инструкций по безопасности труда и пожарной безопасности; </w:t>
      </w:r>
    </w:p>
    <w:bookmarkEnd w:id="997"/>
    <w:bookmarkStart w:name="z119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календарные графики технического обслуживания и ремонтные ведомости, контролирует полноту объема и качество технического обслуживания и ремонта судовой техники, выполняемых береговыми службами; </w:t>
      </w:r>
    </w:p>
    <w:bookmarkEnd w:id="998"/>
    <w:bookmarkStart w:name="z119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технических обслуживаний членам экипажа лично руководит подъемом тяжеловесных механизмов в машинном отделении; </w:t>
      </w:r>
    </w:p>
    <w:bookmarkEnd w:id="999"/>
    <w:bookmarkStart w:name="z119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присутствует при проворачивании и пробных пусках двигателей после выполнения технических обслуживаний и ремонта;</w:t>
      </w:r>
    </w:p>
    <w:bookmarkEnd w:id="1000"/>
    <w:bookmarkStart w:name="z119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осматривает и проверяет исправность оборудования грузовых помещений перед погрузкой совместно со вторым помощником капитана; </w:t>
      </w:r>
    </w:p>
    <w:bookmarkEnd w:id="1001"/>
    <w:bookmarkStart w:name="z120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наличие материально-технического снабжения и составляет заявки на него, обеспечивает его получение и хранение, ведет его учет; </w:t>
      </w:r>
    </w:p>
    <w:bookmarkEnd w:id="1002"/>
    <w:bookmarkStart w:name="z120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предупреждению попадания нефтепродуктов за борт при приеме топлива, масла; </w:t>
      </w:r>
    </w:p>
    <w:bookmarkEnd w:id="1003"/>
    <w:bookmarkStart w:name="z120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установленную техническую документацию; </w:t>
      </w:r>
    </w:p>
    <w:bookmarkEnd w:id="1004"/>
    <w:bookmarkStart w:name="z120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к рейсу и о готовности заведования в назначенное время докладывает механику; </w:t>
      </w:r>
    </w:p>
    <w:bookmarkEnd w:id="1005"/>
    <w:bookmarkStart w:name="z120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командным составом периодически проводит судовые тревоги и обучение экипажа действиям в экстремальных ситуациях; </w:t>
      </w:r>
    </w:p>
    <w:bookmarkEnd w:id="1006"/>
    <w:bookmarkStart w:name="z120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1007"/>
    <w:bookmarkStart w:name="z120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</w:p>
    <w:bookmarkEnd w:id="10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bookmarkStart w:name="z1213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эксплуатации, устройство, назначение, правила расстановки знаков навигационной обстановки; </w:t>
      </w:r>
    </w:p>
    <w:bookmarkEnd w:id="1009"/>
    <w:bookmarkStart w:name="z121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лоцию водных путей, специальную лоцию разрабатываемого участка; </w:t>
      </w:r>
    </w:p>
    <w:bookmarkEnd w:id="1010"/>
    <w:bookmarkStart w:name="z121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конструктивные, технические и эксплуатационные данные судна, судовых силовых и движительных установок, вспомогательного оборудования, систем и устройств, средств радионавигации и электрообеспечения; </w:t>
      </w:r>
    </w:p>
    <w:bookmarkEnd w:id="1011"/>
    <w:bookmarkStart w:name="z1216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двигателя внутреннего сгорания; звуковую и световую сигнализацию; </w:t>
      </w:r>
    </w:p>
    <w:bookmarkEnd w:id="1012"/>
    <w:bookmarkStart w:name="z121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об электротехнике и оптике; </w:t>
      </w:r>
    </w:p>
    <w:bookmarkEnd w:id="1013"/>
    <w:bookmarkStart w:name="z121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1014"/>
    <w:bookmarkStart w:name="z121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1015"/>
    <w:bookmarkStart w:name="z122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технической документации. </w:t>
      </w:r>
    </w:p>
    <w:bookmarkEnd w:id="1016"/>
    <w:bookmarkStart w:name="z122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квалификации:</w:t>
      </w:r>
    </w:p>
    <w:bookmarkEnd w:id="1017"/>
    <w:bookmarkStart w:name="z122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018"/>
    <w:bookmarkStart w:name="z122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профессиональное (техническое) образование, диплом первого помощника механика 1, 2, 3, 4 групп судов и стаж плавания в командных должностях не менее 12 месяцев.</w:t>
      </w:r>
    </w:p>
    <w:bookmarkEnd w:id="1019"/>
    <w:bookmarkStart w:name="z122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020"/>
    <w:bookmarkStart w:name="z122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образование, диплом первого помощника механика 1, 2, 3, 4 групп судов и стаж плавания в командных должностях не менее 12 месяцев.</w:t>
      </w:r>
    </w:p>
    <w:bookmarkEnd w:id="1021"/>
    <w:bookmarkStart w:name="z1226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Второй помощник капитана (второй штурман)</w:t>
      </w:r>
    </w:p>
    <w:bookmarkEnd w:id="1022"/>
    <w:bookmarkStart w:name="z122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1023"/>
    <w:bookmarkStart w:name="z122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грузовых помещений и совместно с первым помощником механика проверяет готовность грузовых устройств к приему грузов, правильное использование грузоподъемных устройств;</w:t>
      </w:r>
    </w:p>
    <w:bookmarkEnd w:id="1024"/>
    <w:bookmarkStart w:name="z122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соблюдением правил безопасности и охраны труда членами экипажа при грузовых операциях на судне;</w:t>
      </w:r>
    </w:p>
    <w:bookmarkEnd w:id="1025"/>
    <w:bookmarkStart w:name="z123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санитарных правил и правил пожарной безопасности при погрузке, размещении, перевозке и выгрузке грузов; </w:t>
      </w:r>
    </w:p>
    <w:bookmarkEnd w:id="1026"/>
    <w:bookmarkStart w:name="z123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правильным открытием и закрытием грузовых помещений, не допускает, чтобы при закрытии в них оставались люди; </w:t>
      </w:r>
    </w:p>
    <w:bookmarkEnd w:id="1027"/>
    <w:bookmarkStart w:name="z123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присутствует при опломбировании грузовых помещений и проверяет сохранность пломб; </w:t>
      </w:r>
    </w:p>
    <w:bookmarkEnd w:id="1028"/>
    <w:bookmarkStart w:name="z123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состоянием груза и поддержанием температурного режима и режима вентиляции в грузовых помещениях в процессе погрузки, перевозки и выгрузки; </w:t>
      </w:r>
    </w:p>
    <w:bookmarkEnd w:id="1029"/>
    <w:bookmarkStart w:name="z123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техническую эксплуатацию и содержание палубных механизмов, закрепленных за ним расписанием по заведованию, в соответствии с правилами технической эксплуатации, инструкциями заводов-изготовителей и другими нормативно-техническими документами, издаваемыми судовладельцем; </w:t>
      </w:r>
    </w:p>
    <w:bookmarkEnd w:id="1030"/>
    <w:bookmarkStart w:name="z123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устраняет лично или с привлечением выделенных ему специалистов отказы судовой техники своего заведования; </w:t>
      </w:r>
    </w:p>
    <w:bookmarkEnd w:id="1031"/>
    <w:bookmarkStart w:name="z123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подчиненными специалистами, обеспечивает выполнение ими правил и инструкций по безопасности и охране труда и пожарной безопасности; </w:t>
      </w:r>
    </w:p>
    <w:bookmarkEnd w:id="1032"/>
    <w:bookmarkStart w:name="z123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календарные графики технического обслуживания и ремонтные ведомости, обеспечивает полноту объема и качество технического обслуживания и ремонта судовой техники своего заведования, выполняемые береговыми и судовыми специалистами; </w:t>
      </w:r>
    </w:p>
    <w:bookmarkEnd w:id="1033"/>
    <w:bookmarkStart w:name="z123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установленную техническую документацию по своему заведованию; </w:t>
      </w:r>
    </w:p>
    <w:bookmarkEnd w:id="1034"/>
    <w:bookmarkStart w:name="z123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установку и действие рабочих и контрольных створов прорези; </w:t>
      </w:r>
    </w:p>
    <w:bookmarkEnd w:id="1035"/>
    <w:bookmarkStart w:name="z124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 произвольной форме путевой журнал, грузовую книгу и другое делопроизводство по перевозке грузов, составляет и представляет командиру на подпись грузовой отчет; </w:t>
      </w:r>
    </w:p>
    <w:bookmarkEnd w:id="1036"/>
    <w:bookmarkStart w:name="z124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оформляет, в установленном порядке, случаи недостачи, утраты или повреждения груза; </w:t>
      </w:r>
    </w:p>
    <w:bookmarkEnd w:id="1037"/>
    <w:bookmarkStart w:name="z124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докладывает первому помощнику командира о готовности своего заведования к рейсу; </w:t>
      </w:r>
    </w:p>
    <w:bookmarkEnd w:id="1038"/>
    <w:bookmarkStart w:name="z124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1039"/>
    <w:bookmarkStart w:name="z124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10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bookmarkStart w:name="z125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эксплуатации, устройство, назначение, правила расстановки знаков навигационной обстановки; </w:t>
      </w:r>
    </w:p>
    <w:bookmarkEnd w:id="1041"/>
    <w:bookmarkStart w:name="z125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лоцию водных путей, специальную лоцию разрабатываемого участка; </w:t>
      </w:r>
    </w:p>
    <w:bookmarkEnd w:id="1042"/>
    <w:bookmarkStart w:name="z125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двигателя внутреннего сгорания; </w:t>
      </w:r>
    </w:p>
    <w:bookmarkEnd w:id="1043"/>
    <w:bookmarkStart w:name="z125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звуковую и световую сигнализацию; </w:t>
      </w:r>
    </w:p>
    <w:bookmarkEnd w:id="1044"/>
    <w:bookmarkStart w:name="z125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об электротехнике и оптике;</w:t>
      </w:r>
    </w:p>
    <w:bookmarkEnd w:id="1045"/>
    <w:bookmarkStart w:name="z125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1046"/>
    <w:bookmarkStart w:name="z125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1047"/>
    <w:bookmarkStart w:name="z125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технической документации. </w:t>
      </w:r>
    </w:p>
    <w:bookmarkEnd w:id="1048"/>
    <w:bookmarkStart w:name="z125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1049"/>
    <w:bookmarkStart w:name="z126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050"/>
    <w:bookmarkStart w:name="z126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профессиональное (техническое) образование, диплом второго помощника капитана 1, 2, 3, 4 групп судов без предъявления требований к стажу плавания.</w:t>
      </w:r>
    </w:p>
    <w:bookmarkEnd w:id="1051"/>
    <w:bookmarkStart w:name="z126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052"/>
    <w:bookmarkStart w:name="z126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образование, диплом второго помощника капитана 1, 2, 3, 4 групп судов без предъявления требований к стажу плавания.</w:t>
      </w:r>
    </w:p>
    <w:bookmarkEnd w:id="1053"/>
    <w:bookmarkStart w:name="z1264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Второй помощник командира </w:t>
      </w:r>
    </w:p>
    <w:bookmarkEnd w:id="1054"/>
    <w:bookmarkStart w:name="z126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1055"/>
    <w:bookmarkStart w:name="z126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грузовых помещений и совместно с первым помощником механика проверяет готовность грузовых устройств к приему грузов, правильное использование грузоподъемных устройств;</w:t>
      </w:r>
    </w:p>
    <w:bookmarkEnd w:id="1056"/>
    <w:bookmarkStart w:name="z1267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соблюдением правил безопасности и охране труда членами экипажа при грузовых операциях на судне;</w:t>
      </w:r>
    </w:p>
    <w:bookmarkEnd w:id="1057"/>
    <w:bookmarkStart w:name="z1268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санитарных правил и правил пожарной безопасности при погрузке, размещении, перевозке и выгрузке грузов; </w:t>
      </w:r>
    </w:p>
    <w:bookmarkEnd w:id="1058"/>
    <w:bookmarkStart w:name="z126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правильным открытием и закрытием грузовых помещений, не допускает, чтобы при закрытии в них оставались люди; </w:t>
      </w:r>
    </w:p>
    <w:bookmarkEnd w:id="1059"/>
    <w:bookmarkStart w:name="z127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присутствует при опломбировании грузовых помещений и проверяет сохранность пломб; </w:t>
      </w:r>
    </w:p>
    <w:bookmarkEnd w:id="1060"/>
    <w:bookmarkStart w:name="z127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состоянием груза и поддержанием температурного режима и режима вентиляции в грузовых помещениях в процессе погрузки, перевозки и выгрузки; </w:t>
      </w:r>
    </w:p>
    <w:bookmarkEnd w:id="1061"/>
    <w:bookmarkStart w:name="z127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техническую эксплуатацию и содержание палубных механизмов, закрепленных за ним расписанием по заведованию, в соответствии с правилами технической эксплуатации, инструкциями заводов-изготовителей и другими нормативно-техническими документами, издаваемыми судовладельцем; </w:t>
      </w:r>
    </w:p>
    <w:bookmarkEnd w:id="1062"/>
    <w:bookmarkStart w:name="z127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устраняет лично или с привлечением выделенных ему специалистов отказы судовой техники своего заведования; </w:t>
      </w:r>
    </w:p>
    <w:bookmarkEnd w:id="1063"/>
    <w:bookmarkStart w:name="z127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работами выделенных ему специалистов, обеспечивает выполнение ими правил и инструкций по безопасности и охране труда и пожарной безопасности; </w:t>
      </w:r>
    </w:p>
    <w:bookmarkEnd w:id="1064"/>
    <w:bookmarkStart w:name="z127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календарные графики технического обслуживания и ремонтные ведомости;</w:t>
      </w:r>
    </w:p>
    <w:bookmarkEnd w:id="1065"/>
    <w:bookmarkStart w:name="z1276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полноту объема и качество технического обслуживания и ремонта судовой техники своего заведования, выполняемые береговыми и судовыми специалистами; </w:t>
      </w:r>
    </w:p>
    <w:bookmarkEnd w:id="1066"/>
    <w:bookmarkStart w:name="z127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установленную техническую документацию по своему заведованию; </w:t>
      </w:r>
    </w:p>
    <w:bookmarkEnd w:id="1067"/>
    <w:bookmarkStart w:name="z127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установку и действие рабочих и контрольных створов прорези; </w:t>
      </w:r>
    </w:p>
    <w:bookmarkEnd w:id="1068"/>
    <w:bookmarkStart w:name="z127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 произвольной форме путевой журнал, грузовую книгу и другое делопроизводство по перевозке грузов, составляет и представляет командиру на подпись грузовой отчет; </w:t>
      </w:r>
    </w:p>
    <w:bookmarkEnd w:id="1069"/>
    <w:bookmarkStart w:name="z128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в установленном порядке случаи недостачи, утраты или повреждения груза; </w:t>
      </w:r>
    </w:p>
    <w:bookmarkEnd w:id="1070"/>
    <w:bookmarkStart w:name="z128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докладывает первому помощнику командира о готовности своего заведования к рейсу; </w:t>
      </w:r>
    </w:p>
    <w:bookmarkEnd w:id="1071"/>
    <w:bookmarkStart w:name="z128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1072"/>
    <w:bookmarkStart w:name="z128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10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bookmarkStart w:name="z129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эксплуатации, устройство, назначение, правила расстановки знаков навигационной обстановки; </w:t>
      </w:r>
    </w:p>
    <w:bookmarkEnd w:id="1074"/>
    <w:bookmarkStart w:name="z129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лоцию водных путей, специальную лоцию разрабатываемого участка; </w:t>
      </w:r>
    </w:p>
    <w:bookmarkEnd w:id="1075"/>
    <w:bookmarkStart w:name="z129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двигателя внутреннего сгорания; </w:t>
      </w:r>
    </w:p>
    <w:bookmarkEnd w:id="1076"/>
    <w:bookmarkStart w:name="z129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звуковую и световую сигнализацию; </w:t>
      </w:r>
    </w:p>
    <w:bookmarkEnd w:id="1077"/>
    <w:bookmarkStart w:name="z129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об электротехнике и оптике;</w:t>
      </w:r>
    </w:p>
    <w:bookmarkEnd w:id="1078"/>
    <w:bookmarkStart w:name="z129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1079"/>
    <w:bookmarkStart w:name="z129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1080"/>
    <w:bookmarkStart w:name="z129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технической документации. </w:t>
      </w:r>
    </w:p>
    <w:bookmarkEnd w:id="1081"/>
    <w:bookmarkStart w:name="z129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1082"/>
    <w:bookmarkStart w:name="z129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083"/>
    <w:bookmarkStart w:name="z130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профессиональное (техническое) образование, диплом второго помощника командира 1, 2, 3, 4 групп судов без предъявления требований к стажу плавания.</w:t>
      </w:r>
    </w:p>
    <w:bookmarkEnd w:id="1084"/>
    <w:bookmarkStart w:name="z130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085"/>
    <w:bookmarkStart w:name="z130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образование, диплом второго помощника командира 1, 2, 3, 4 групп судов без предъявления требований к стажу плавания.</w:t>
      </w:r>
    </w:p>
    <w:bookmarkEnd w:id="1086"/>
    <w:bookmarkStart w:name="z1303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Второй помощник механика</w:t>
      </w:r>
    </w:p>
    <w:bookmarkEnd w:id="1087"/>
    <w:bookmarkStart w:name="z130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1088"/>
    <w:bookmarkStart w:name="z130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техническую эксплуатацию и содержание судовой техники в соответствии с правилами технической эксплуатации, инструкциями заводов-изготовителей и другими нормативно-техническими документами; </w:t>
      </w:r>
    </w:p>
    <w:bookmarkEnd w:id="1089"/>
    <w:bookmarkStart w:name="z130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устраняет лично или с привлечением выделенных ему специалистов отказы судовой техники; </w:t>
      </w:r>
    </w:p>
    <w:bookmarkEnd w:id="1090"/>
    <w:bookmarkStart w:name="z130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работами выделенных ему специалистов, обеспечивает выполнение ими правил и инструкций по безопасности труда и пожарной безопасности; </w:t>
      </w:r>
    </w:p>
    <w:bookmarkEnd w:id="1091"/>
    <w:bookmarkStart w:name="z130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календарные графики технического обслуживания и ремонтные ведомости, контролирует полноту объема и качество технического обслуживания и ремонта судовой техники, выполняемых береговыми и судовыми специалистами; </w:t>
      </w:r>
    </w:p>
    <w:bookmarkEnd w:id="1092"/>
    <w:bookmarkStart w:name="z130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заявки на материально-техническое снабжение, обеспечивает его получение и хранение, ведет его учет; </w:t>
      </w:r>
    </w:p>
    <w:bookmarkEnd w:id="1093"/>
    <w:bookmarkStart w:name="z131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установленную техническую документацию; </w:t>
      </w:r>
    </w:p>
    <w:bookmarkEnd w:id="1094"/>
    <w:bookmarkStart w:name="z131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к рейсу и о готовности заведования в назначенное время докладывать механику; </w:t>
      </w:r>
    </w:p>
    <w:bookmarkEnd w:id="1095"/>
    <w:bookmarkStart w:name="z131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проводит, совместно с командным составом, периодически судовые тревоги и обучение экипажа действиям в экстремальных ситуациях; </w:t>
      </w:r>
    </w:p>
    <w:bookmarkEnd w:id="1096"/>
    <w:bookmarkStart w:name="z131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1097"/>
    <w:bookmarkStart w:name="z131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10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путям;</w:t>
      </w:r>
    </w:p>
    <w:bookmarkStart w:name="z132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эксплуатации, устройство, назначение, правила расстановки знаков навигационной обстановки; </w:t>
      </w:r>
    </w:p>
    <w:bookmarkEnd w:id="1099"/>
    <w:bookmarkStart w:name="z132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лоцию водных путей, специальную лоцию разрабатываемого участка; </w:t>
      </w:r>
    </w:p>
    <w:bookmarkEnd w:id="1100"/>
    <w:bookmarkStart w:name="z132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конструктивные, технические и эксплуатационные данные судна, судовых силовых и движительных установок, вспомогательного оборудования, систем и устройств, средств радионавигации и электрообеспечения; </w:t>
      </w:r>
    </w:p>
    <w:bookmarkEnd w:id="1101"/>
    <w:bookmarkStart w:name="z132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двигателя внутреннего сгорания; </w:t>
      </w:r>
    </w:p>
    <w:bookmarkEnd w:id="1102"/>
    <w:bookmarkStart w:name="z132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звуковую и световую сигнализацию; </w:t>
      </w:r>
    </w:p>
    <w:bookmarkEnd w:id="1103"/>
    <w:bookmarkStart w:name="z132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об электротехнике и оптике; </w:t>
      </w:r>
    </w:p>
    <w:bookmarkEnd w:id="1104"/>
    <w:bookmarkStart w:name="z132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1105"/>
    <w:bookmarkStart w:name="z132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1106"/>
    <w:bookmarkStart w:name="z132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технической документации. </w:t>
      </w:r>
    </w:p>
    <w:bookmarkEnd w:id="1107"/>
    <w:bookmarkStart w:name="z133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1108"/>
    <w:bookmarkStart w:name="z133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109"/>
    <w:bookmarkStart w:name="z133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профессиональное (техническое) образование, диплом второго помощника механика 1, 2, 3, 4 групп судов без предъявления требований к стажу плавания.</w:t>
      </w:r>
    </w:p>
    <w:bookmarkEnd w:id="1110"/>
    <w:bookmarkStart w:name="z133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111"/>
    <w:bookmarkStart w:name="z133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образование, диплом второго помощника механика 1, 2, 3, 4 групп судов без предъявления требований к стажу плавания.</w:t>
      </w:r>
    </w:p>
    <w:bookmarkEnd w:id="1112"/>
    <w:bookmarkStart w:name="z1335" w:id="1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Третий помощник капитана (третий штурман)</w:t>
      </w:r>
    </w:p>
    <w:bookmarkEnd w:id="1113"/>
    <w:bookmarkStart w:name="z133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1114"/>
    <w:bookmarkStart w:name="z133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техническую эксплуатацию и содержание приборов, инструментов и принадлежностей своего заведования в соответствии с правилами технической эксплуатации, инструкциями заводов - изготовителей и иной нормативно - технической документацией; </w:t>
      </w:r>
    </w:p>
    <w:bookmarkEnd w:id="1115"/>
    <w:bookmarkStart w:name="z133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и хранит техническую документацию, касающуюся приборов, инструментов и принадлежностей своего заведования;</w:t>
      </w:r>
    </w:p>
    <w:bookmarkEnd w:id="1116"/>
    <w:bookmarkStart w:name="z133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заказывает, получает, ведет учет и хранит приборы, инструменты и принадлежности своего заведования, техническую литературу, карты и пособия для плавания, корректурные материалы, своевременно ведет корректуру карт и пособий; </w:t>
      </w:r>
    </w:p>
    <w:bookmarkEnd w:id="1117"/>
    <w:bookmarkStart w:name="z134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хронометрический журнал, ежесуточно определяет (выводит) поправку хронометра и сверяет показания судовых часов;</w:t>
      </w:r>
    </w:p>
    <w:bookmarkEnd w:id="1118"/>
    <w:bookmarkStart w:name="z134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занятия и тренировки с палубной командой по сигналопроизводству зрительными средствами связи, устройству и использованию приборов и инструментов своего заведования; </w:t>
      </w:r>
    </w:p>
    <w:bookmarkEnd w:id="1119"/>
    <w:bookmarkStart w:name="z134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приходы и отходы судна; </w:t>
      </w:r>
    </w:p>
    <w:bookmarkEnd w:id="1120"/>
    <w:bookmarkStart w:name="z134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и заверяет в установленном порядке судовые, машинные и другие журналы, хранит на них реестр; </w:t>
      </w:r>
    </w:p>
    <w:bookmarkEnd w:id="1121"/>
    <w:bookmarkStart w:name="z134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бланки журналов и другие бланки, канцелярские принадлежности, приказы, инструкции и т.п.; </w:t>
      </w:r>
    </w:p>
    <w:bookmarkEnd w:id="1122"/>
    <w:bookmarkStart w:name="z134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к рейсу своего заведования и докладывает о его готовности в назначенное время первому помощнику капитана;</w:t>
      </w:r>
    </w:p>
    <w:bookmarkEnd w:id="1123"/>
    <w:bookmarkStart w:name="z134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1124"/>
    <w:bookmarkStart w:name="z134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1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bookmarkStart w:name="z135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эксплуатации, устройство, назначение, правила расстановки знаков навигационной обстановки; </w:t>
      </w:r>
    </w:p>
    <w:bookmarkEnd w:id="1126"/>
    <w:bookmarkStart w:name="z135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лоцию водных путей, специальную лоцию разрабатываемого участка;</w:t>
      </w:r>
    </w:p>
    <w:bookmarkEnd w:id="1127"/>
    <w:bookmarkStart w:name="z135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двигателя внутреннего сгорания; </w:t>
      </w:r>
    </w:p>
    <w:bookmarkEnd w:id="1128"/>
    <w:bookmarkStart w:name="z135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звуковую и световую сигнализацию; </w:t>
      </w:r>
    </w:p>
    <w:bookmarkEnd w:id="1129"/>
    <w:bookmarkStart w:name="z135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об электротехнике и оптике;</w:t>
      </w:r>
    </w:p>
    <w:bookmarkEnd w:id="1130"/>
    <w:bookmarkStart w:name="z135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1131"/>
    <w:bookmarkStart w:name="z135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1132"/>
    <w:bookmarkStart w:name="z136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технической документации. </w:t>
      </w:r>
    </w:p>
    <w:bookmarkEnd w:id="1133"/>
    <w:bookmarkStart w:name="z136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1134"/>
    <w:bookmarkStart w:name="z136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135"/>
    <w:bookmarkStart w:name="z136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высшее профессиональное (техническое) образование, диплом командной должности любых групп судов без предъявления требований к стажу плавания. </w:t>
      </w:r>
    </w:p>
    <w:bookmarkEnd w:id="1136"/>
    <w:bookmarkStart w:name="z136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137"/>
    <w:bookmarkStart w:name="z136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и профессиональное (среднее специальное, среднее профессиональное) образование, диплом командной должности любых групп судов без предъявления требований к стажу плавания. </w:t>
      </w:r>
    </w:p>
    <w:bookmarkEnd w:id="1138"/>
    <w:bookmarkStart w:name="z1366" w:id="1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Третий помощник командира</w:t>
      </w:r>
    </w:p>
    <w:bookmarkEnd w:id="1139"/>
    <w:bookmarkStart w:name="z136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1140"/>
    <w:bookmarkStart w:name="z136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техническую эксплуатацию и содержание приборов, инструментов и принадлежностей своего заведования в соответствии с правилами технической эксплуатации, инструкциями заводов - изготовителей и иной нормативно-технической документацией; </w:t>
      </w:r>
    </w:p>
    <w:bookmarkEnd w:id="1141"/>
    <w:bookmarkStart w:name="z136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и хранит техническую документацию, касающуюся приборов, инструментов и принадлежностей своего заведования;</w:t>
      </w:r>
    </w:p>
    <w:bookmarkEnd w:id="1142"/>
    <w:bookmarkStart w:name="z137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заказывает, получает, ведет учет и хранит приборы, инструменты и принадлежности своего заведования, техническую литературу, карты и пособия для плавания, корректурные материалы, своевременно ведет корректуру карт и пособий; </w:t>
      </w:r>
    </w:p>
    <w:bookmarkEnd w:id="1143"/>
    <w:bookmarkStart w:name="z137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хронометрический журнал, ежесуточно определяет (выводит) поправку хронометра и сверяет показания судовых часов;</w:t>
      </w:r>
    </w:p>
    <w:bookmarkEnd w:id="1144"/>
    <w:bookmarkStart w:name="z137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занятия и тренировки с палубной командой по сигналопроизводству зрительными средствами связи, устройству и использованию приборов и инструментов своего заведования; </w:t>
      </w:r>
    </w:p>
    <w:bookmarkEnd w:id="1145"/>
    <w:bookmarkStart w:name="z137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приходы и отходы судна; </w:t>
      </w:r>
    </w:p>
    <w:bookmarkEnd w:id="1146"/>
    <w:bookmarkStart w:name="z137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и заверяет в установленном порядке судовые, машинные и другие журналы, хранит на них реестр; </w:t>
      </w:r>
    </w:p>
    <w:bookmarkEnd w:id="1147"/>
    <w:bookmarkStart w:name="z137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бланки журналов и другие бланки, канцелярские принадлежности, приказы, инструкции; </w:t>
      </w:r>
    </w:p>
    <w:bookmarkEnd w:id="1148"/>
    <w:bookmarkStart w:name="z137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к рейсу своего заведования и докладывает о его готовности в назначенное время первому помощнику капитана;</w:t>
      </w:r>
    </w:p>
    <w:bookmarkEnd w:id="1149"/>
    <w:bookmarkStart w:name="z137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1150"/>
    <w:bookmarkStart w:name="z137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1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bookmarkStart w:name="z1384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эксплуатации, устройство, назначение, правила расстановки знаков навигационной обстановки; </w:t>
      </w:r>
    </w:p>
    <w:bookmarkEnd w:id="1152"/>
    <w:bookmarkStart w:name="z1385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лоцию водных путей, специальную лоцию разрабатываемого участка;</w:t>
      </w:r>
    </w:p>
    <w:bookmarkEnd w:id="1153"/>
    <w:bookmarkStart w:name="z138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двигателя внутреннего сгорания; </w:t>
      </w:r>
    </w:p>
    <w:bookmarkEnd w:id="1154"/>
    <w:bookmarkStart w:name="z138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звуковую и световую сигнализацию; </w:t>
      </w:r>
    </w:p>
    <w:bookmarkEnd w:id="1155"/>
    <w:bookmarkStart w:name="z138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об электротехнике и оптике;</w:t>
      </w:r>
    </w:p>
    <w:bookmarkEnd w:id="1156"/>
    <w:bookmarkStart w:name="z1389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1157"/>
    <w:bookmarkStart w:name="z1390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1158"/>
    <w:bookmarkStart w:name="z1391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технической документации. </w:t>
      </w:r>
    </w:p>
    <w:bookmarkEnd w:id="1159"/>
    <w:bookmarkStart w:name="z1392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1160"/>
    <w:bookmarkStart w:name="z1393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161"/>
    <w:bookmarkStart w:name="z1394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высшее профессиональное (техническое) образование, диплом командной должности любых групп судов без предъявления требований к стажу плавания. </w:t>
      </w:r>
    </w:p>
    <w:bookmarkEnd w:id="1162"/>
    <w:bookmarkStart w:name="z1395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163"/>
    <w:bookmarkStart w:name="z1396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и профессиональное (среднее специальное, среднее профессиональное) образование, диплом командной должности любых групп судов без предъявления требований к стажу плавания. </w:t>
      </w:r>
    </w:p>
    <w:bookmarkEnd w:id="1164"/>
    <w:bookmarkStart w:name="z1397" w:id="1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Третий помощник механика</w:t>
      </w:r>
    </w:p>
    <w:bookmarkEnd w:id="1165"/>
    <w:bookmarkStart w:name="z1398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1166"/>
    <w:bookmarkStart w:name="z1399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техническую эксплуатацию и содержание судовой техники в соответствии с правилами и инструкциями, руководит работами выделенных ему специалистов, обеспечивая безопасную организацию работ, выполнение правил по технике безопасности и пожарной безопасности; </w:t>
      </w:r>
    </w:p>
    <w:bookmarkEnd w:id="1167"/>
    <w:bookmarkStart w:name="z1400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календарные графики технического обслуживания и ремонтные ведомости, обеспечивает полноту и качество ремонта судовой техники; </w:t>
      </w:r>
    </w:p>
    <w:bookmarkEnd w:id="1168"/>
    <w:bookmarkStart w:name="z1401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заявки на материально-техническое снабжение, обеспечивает его получение, хранение и учет; </w:t>
      </w:r>
    </w:p>
    <w:bookmarkEnd w:id="1169"/>
    <w:bookmarkStart w:name="z1402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совместно с командным составом судовые тревоги и обучение экипажа действиям в экстремальных ситуациях; </w:t>
      </w:r>
    </w:p>
    <w:bookmarkEnd w:id="1170"/>
    <w:bookmarkStart w:name="z1403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1171"/>
    <w:bookmarkStart w:name="z1404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</w:p>
    <w:bookmarkEnd w:id="1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bookmarkStart w:name="z141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эксплуатации, устройство, назначение, правила расстановки знаков навигационной обстановки; </w:t>
      </w:r>
    </w:p>
    <w:bookmarkEnd w:id="1173"/>
    <w:bookmarkStart w:name="z141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лоцию водных путей, специальную лоцию разрабатываемого участка; </w:t>
      </w:r>
    </w:p>
    <w:bookmarkEnd w:id="1174"/>
    <w:bookmarkStart w:name="z141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конструктивные, технические и эксплуатационные данные судна, судовых силовых и движительных установок, вспомогательного оборудования, систем и устройств, средств радионавигации и электрообеспечения; </w:t>
      </w:r>
    </w:p>
    <w:bookmarkEnd w:id="1175"/>
    <w:bookmarkStart w:name="z141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двигателя внутреннего сгорания; звуковую и световую сигнализацию; </w:t>
      </w:r>
    </w:p>
    <w:bookmarkEnd w:id="1176"/>
    <w:bookmarkStart w:name="z141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об электротехнике и оптике; </w:t>
      </w:r>
    </w:p>
    <w:bookmarkEnd w:id="1177"/>
    <w:bookmarkStart w:name="z141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1178"/>
    <w:bookmarkStart w:name="z141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безопасности. </w:t>
      </w:r>
    </w:p>
    <w:bookmarkEnd w:id="1179"/>
    <w:bookmarkStart w:name="z141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технической документации. </w:t>
      </w:r>
    </w:p>
    <w:bookmarkEnd w:id="1180"/>
    <w:bookmarkStart w:name="z141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1181"/>
    <w:bookmarkStart w:name="z141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182"/>
    <w:bookmarkStart w:name="z142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профессиональное (техническое) образование, диплом командной должности любых групп судов без предъявления требований к стажу плавания. </w:t>
      </w:r>
    </w:p>
    <w:bookmarkEnd w:id="1183"/>
    <w:bookmarkStart w:name="z142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184"/>
    <w:bookmarkStart w:name="z142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и профессиональное (среднее специальное, среднее профессиональное) образование, диплом командной должности любых групп судов без предъявления требований к стажу плавания. </w:t>
      </w:r>
    </w:p>
    <w:bookmarkEnd w:id="1185"/>
    <w:bookmarkStart w:name="z1423" w:id="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Помощник механика по электрооборудованию</w:t>
      </w:r>
    </w:p>
    <w:bookmarkEnd w:id="1186"/>
    <w:bookmarkStart w:name="z142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1187"/>
    <w:bookmarkStart w:name="z142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выводит из действия отдельные элементы судовой техники своего заведования, если это не угрожает безопасности и не нарушает его нормальную эксплуатацию; </w:t>
      </w:r>
    </w:p>
    <w:bookmarkEnd w:id="1188"/>
    <w:bookmarkStart w:name="z142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техническую эксплуатацию и содержание судовой техники в соответствии с правилами технической эксплуатации, инструкциями заводов-изготовителей и другими нормативно-техническими документами; </w:t>
      </w:r>
    </w:p>
    <w:bookmarkEnd w:id="1189"/>
    <w:bookmarkStart w:name="z142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устраняет лично или с привлечением специалистов отказы судовой техники; </w:t>
      </w:r>
    </w:p>
    <w:bookmarkEnd w:id="1190"/>
    <w:bookmarkStart w:name="z142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надлежащее несение вахт, выполнение работ, соблюдение трудовой дисциплины подчиненными ему членами экипажа и выполнение ими правил и инструкций по безопасности труда и пожарной безопасности; </w:t>
      </w:r>
    </w:p>
    <w:bookmarkEnd w:id="1191"/>
    <w:bookmarkStart w:name="z142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инструктаж по технике безопасности с лицами судового экипажа, связанными с использованием электрооборудования; </w:t>
      </w:r>
    </w:p>
    <w:bookmarkEnd w:id="1192"/>
    <w:bookmarkStart w:name="z143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календарные графики технического обслуживания и ремонтные ведомости, контролирует полноту объема и качество технического обслуживания и ремонта, выполняемые береговыми и судовыми специалистами; </w:t>
      </w:r>
    </w:p>
    <w:bookmarkEnd w:id="1193"/>
    <w:bookmarkStart w:name="z143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заявки на материально-техническое снабжение, обеспечивает получение и хранение запасных частей, приспособлений и материально-технического снабжения, ведет их учет; </w:t>
      </w:r>
    </w:p>
    <w:bookmarkEnd w:id="1194"/>
    <w:bookmarkStart w:name="z143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установленную техническую документацию; </w:t>
      </w:r>
    </w:p>
    <w:bookmarkEnd w:id="1195"/>
    <w:bookmarkStart w:name="z143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контроль за работой электрооборудования судов, входящих в состав земкаравана; </w:t>
      </w:r>
    </w:p>
    <w:bookmarkEnd w:id="1196"/>
    <w:bookmarkStart w:name="z143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докладывает вахтенному механику, принимая соответствующие меры, при угрозе выхода из строя судового электрооборудования немедленно; </w:t>
      </w:r>
    </w:p>
    <w:bookmarkEnd w:id="1197"/>
    <w:bookmarkStart w:name="z143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к рейсу, о готовности заведования в назначенное время докладывает механику; </w:t>
      </w:r>
    </w:p>
    <w:bookmarkEnd w:id="1198"/>
    <w:bookmarkStart w:name="z143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записи в вахтенный журнал по работе электрооборудования; </w:t>
      </w:r>
    </w:p>
    <w:bookmarkEnd w:id="1199"/>
    <w:bookmarkStart w:name="z143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межнавигационный период во время ремонтных работ принимает непосредственное участие в ремонте судна, судовой техники, электрооборудования;</w:t>
      </w:r>
    </w:p>
    <w:bookmarkEnd w:id="1200"/>
    <w:bookmarkStart w:name="z143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и производственную дисциплину, правила внутреннего трудового распорядка, требования по безопасности и охране труда, производственной санитарии и пожарной безопасности.</w:t>
      </w:r>
    </w:p>
    <w:bookmarkEnd w:id="1201"/>
    <w:bookmarkStart w:name="z143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1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внутреннем водном транспорте;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судов внутреннего водного плавания;</w:t>
      </w:r>
    </w:p>
    <w:bookmarkStart w:name="z144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эксплуатации, устройство, назначение, правила расстановки знаков навигационной обстановки; </w:t>
      </w:r>
    </w:p>
    <w:bookmarkEnd w:id="1203"/>
    <w:bookmarkStart w:name="z144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электрическую часть средств автоматизации плавкрана; </w:t>
      </w:r>
    </w:p>
    <w:bookmarkEnd w:id="1204"/>
    <w:bookmarkStart w:name="z144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приводную электросвязь и сигнализацию, автономные источники питания и пускорегулирующей аппаратуры электрооборудования; </w:t>
      </w:r>
    </w:p>
    <w:bookmarkEnd w:id="1205"/>
    <w:bookmarkStart w:name="z144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эксплуатационно-технические показатели работы энергетической установки; </w:t>
      </w:r>
    </w:p>
    <w:bookmarkEnd w:id="1206"/>
    <w:bookmarkStart w:name="z144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технологии ремонта, монтажа, технической эксплуатации и безопасного обслуживания судового электрооборудования;</w:t>
      </w:r>
    </w:p>
    <w:bookmarkEnd w:id="1207"/>
    <w:bookmarkStart w:name="z145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1208"/>
    <w:bookmarkStart w:name="z145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безопасности и охране труда, производственной санитарии и пожарной безопасности; </w:t>
      </w:r>
    </w:p>
    <w:bookmarkEnd w:id="1209"/>
    <w:bookmarkStart w:name="z145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технической документации. </w:t>
      </w:r>
    </w:p>
    <w:bookmarkEnd w:id="1210"/>
    <w:bookmarkStart w:name="z145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1211"/>
    <w:bookmarkStart w:name="z145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212"/>
    <w:bookmarkStart w:name="z145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профессиональное (техническое) образование по соответствующей специальности без предъявления к стажу работы.</w:t>
      </w:r>
    </w:p>
    <w:bookmarkEnd w:id="1213"/>
    <w:bookmarkStart w:name="z145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214"/>
    <w:bookmarkStart w:name="z145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без предъявления к стажу работы.</w:t>
      </w:r>
    </w:p>
    <w:bookmarkEnd w:id="12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