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71c2" w14:textId="f197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23 июня 2017 года № 263. Зарегистрирован в Министерстве юстиции Республики Казахстан 7 августа 2017 года № 15453.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№ 11094, опубликованный 8 июня 2015 года в информационно-правовой системе "Әділет")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на согласование Министерству перечня приоритетных сельскохозяйственных культур и норм субсидий прилагаются документы, обосновывающие установленную норму субсидий (расчеты затрат по каждой субсидируемой культуре, согласованные с научными организациями аграрного профиля, имеющими аккредитацию в сфере научной и научно-технической деятельности и являющимися резидентами Республики Казахстан), а также подтверждающие согласование перечня приоритетных сельскохозяйственных культур и норм субсидий с палатой предпринимателей и общественным советом области, города республиканского значения, столицы.";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Субсидии выделяются сельскохозяйственным товаропроизводителям (далее – сельхозтоваропроизводитель) и (или) сельскохозяйственным кооперативам (далее – сельхозкооператив) ежегодно в соответствии с порядком, установленным настоящими Правилами, на частичное возмещение затрат производства приоритетных культур и сельскохозяйственных культур в защищенном грунте, понесенных в текущем году, и масличных культур, по которым субсидии выделяются также на частичное возмещение затрат, понесенных в декабре предыдущего года.";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масличным культурам – 100 % на 1 тонну маслосемян, сданных на переработку перерабатывающему предприятию либо переданных на переработку собственным перерабатывающим структурам.";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Сельхозтоваропроизводители и (или) сельхозкооперативы в сроки, указанные в пункте 7 настоящих Правил, представляют заявку: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виде в отдел либо в некоммерческое акционерное общество "Государственная корпорация "Правительство для граждан";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электронном виде посредством веб-портала "электронного правительства".";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субсидий на 1 тонну продукции сельхозтоваропроизводители и (или) сельхозкооперативы указывают дополнительно в заявке сведения касательно наличия: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перерабатывающим предприятием о сдаче сельскохозяйственной продукции;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передачу сельскохозяйственной продукции между сельхозтоваропроизводителем или сельхозкооперативом и перерабатывающим предприятием и (или) платежных документов, подтверждающих понесенные затраты (на момент подачи заявки) перерабатывающего предприятия;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переработке маслосемян в собственных мини-цехах – документа, подтверждающего передачу маслосемян между структурными подразделениями сельхозтоваропроизводителя или сельхозкооператива, подписанный их руководителями.";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Отдел на основании представленных сельхозтоваропроизводителем и (или) сельхозкооперативом документов в течение пяти рабочих дней составляет список на получение субсидий и направляет список на получение субсидий для представления в органы казначейства в управление сельского хозяйства области (города республиканского значения, столицы) (далее – управление).";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первого официального опубликования, за исключением абзацев шестого и седьмого пункта 1, которые вводятся в действие с 1 января 2018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2017 года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2017 года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Отдел (управление)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 района (города областного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города республиканского значения, столицы)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Заявка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частичное возмещение затрат производства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сельскохозяйственных культур в защищенном грунте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(сельскохозяйственный товаропроизводитель или сельскохозяйственный кооператив)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производство приоритетных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в защищенном грунте: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____________________гектар (тонн)*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(площадь, объем)                         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____________________гектар (тонн)*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(площадь, объем)                         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____________________гектар (тонн)*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(площадь, объем)                              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нужное подчеркнуть.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7438"/>
        <w:gridCol w:w="2359"/>
        <w:gridCol w:w="885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9"/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– для физического лица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счета***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перерабатывающим предприятием о сдаче сельскохозяйственной продукции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в тоннах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передачу сельскохозяйственной продукции между сельскохозяйственным товаропроизводителем или сельскохозяйственным кооперативом и перерабатывающим предприятием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в тоннах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понесенные затраты (на момент подачи заявки) перерабатывающего предприятия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перерабатывающего предприятия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передачу маслосемян между структурными подразделениями сельскохозяйственного товаропроизводителя или сельскохозяйственного кооператива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маслосемян в тоннах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 или сельскохозяйственных кооперативов, занятых производством овощей в защищенном грунте)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0"/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сельскохозяйственного кооператива (при наличии)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истребование оригиналов и копий указанных документов у заявителя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свидетельство о государственной (учетной)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декабря 2012 года 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некоторые законодательные акты Республики Казахстан по вопросам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юридических лиц и учетной регистрации филиалов и представительств",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в случае открытия текущего счета или изменения его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сельскохозяйственный товаропроизводитель и сельскохозяйственный кооператив прилагает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оригинал справки банка второго уровня или национального оператора почты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(подпись)       (фамилия, имя, отчество (при наличии)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(подпись)             (фамилия, имя, отчество (при наличии)) 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ответственного лица, принявшего заявку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"___" __________ 20__ года 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Сводная информация по освоению бюджетных средств, выделенных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субсидирование приоритетных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_____________________ области в _____ году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071"/>
        <w:gridCol w:w="2470"/>
        <w:gridCol w:w="2236"/>
        <w:gridCol w:w="2237"/>
        <w:gridCol w:w="1538"/>
        <w:gridCol w:w="1072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зяйственные культуры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Посевная площадь, гектар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закупленной или сданной на переработку продукции, в тоннах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на 1 гектар, тенге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на 1 тонну,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выделенных субсидий, тысяч тенге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Освоено, тысяч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Количество хозяйствующих субъектов, получивших субсидии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1231"/>
        <w:gridCol w:w="1232"/>
        <w:gridCol w:w="1232"/>
        <w:gridCol w:w="1232"/>
      </w:tblGrid>
      <w:tr>
        <w:trPr>
          <w:trHeight w:val="30" w:hRule="atLeast"/>
        </w:trPr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Акционерные 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(до 300 гектар)</w:t>
            </w:r>
          </w:p>
          <w:bookmarkEnd w:id="53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(300-1000 гектар)</w:t>
            </w:r>
          </w:p>
          <w:bookmarkEnd w:id="54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(свыше 1000 гектар)</w:t>
            </w:r>
          </w:p>
          <w:bookmarkEnd w:id="55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31"/>
        <w:gridCol w:w="1731"/>
        <w:gridCol w:w="1731"/>
        <w:gridCol w:w="2688"/>
        <w:gridCol w:w="26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Крестьянские хозяйства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Производственные кооперативы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хозяйствующие субъекты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bookmarkEnd w:id="58"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