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ef88" w14:textId="911e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25 сентября 2013 года № 748 "Об утверждении Правил тестирования на определение уровня владения языком, используемом в радиотелефонной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июня 2017 года № 424. Зарегистрирован в Министерстве юстиции Республики Казахстан 7 августа 2017 года № 15450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25 сентября 2013 года № 748 "Об утверждении Правил тестирования на определение уровня владения языком, используемом в радиотелефонной связи" (зарегистрированный в Реестре государственной регистрации нормативных правовых актов за № 8783, опубликованный 15 января 2014 года в газете "Казахстанская правда" № 8 (27629)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заголовок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Правил тестирования на определение уровня владения английским языком, используемым в радиотелефонной связи";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прилагаемые Правила тестирования на определение уровня владения английским языком, используемым в радиотелефонной связи."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тестирования на определение уровня владения языком, используемом в радиотелефонной связи,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заголовок изложить в следующей редакции: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"Правила тестирования на определение уровня владения английским языком, используемым в радиотелефонной связи";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Настоящие Правила тестирования на определение уровня владения английским языком, используемым в радиотелефонной связи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авиации", положениями Приложения 1 к Конвенции о международной гражданской авиации "Выдача свидетельств авиационному персоналу", Документа Международной организации гражданской авиации (далее ИКАО) 9835 "Руководство по внедрению требований ИКАО к владению языком", Циркуляра ИКАО 318 "Критерии языкового тестирования для глобального согласования", Циркуляра ИКАО 323 "Рекомендации по программам обучения авиационному английскому языку".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Настоящие Правила определяют порядок тестирования на определение уровня владения английским языком, используемым в радиотелефонной связи.";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"1) административное обеспечение – действия, связанные с организацией проведения тестирования физических лиц в целях определения уровня владения английским языком по шкале ИКАО, включая организационные процедуры, обеспечение регистрации кандидатов, ведение и хранение документации и электронных данных, подготовку требуемого оборудования, программных средств, помещения и обеспечение их функциональной работоспособности (материально-техническое обеспечение);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оценка – промежуточный или конечный результат, продемонстрированный кандидатом во время теста на владение английским языком, в цифровой или закодированной форме, который позволяет проводить сравнение относительно установленного стандарта, а также, при необходимости, с результатами других тестируемых, сдавших аналогичный тест;";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"8) тестирующая организация – юридическое лицо, осуществляющее проведение необходимых этапов теста с целью определения уровня владения английским языком, используемым в радиотелефонной связи, и имеющее право образовывать для этих целей филиалы или определять представителей;";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"10) тестирование – оценка владения английским языком, используемым в радиотелефонной связи, посредством тестов (тестирующих систем) и процедур, разработанных только для этой цели;";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"13) валидность – степень, с которой результаты теста позволяют делать адекватные, обоснованные и соответствующие целям тестирования заключения относительно уровня владения английским языком.";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Оценка уровня владения английским языком (тестирование) проводится в соответствии с требованиями к знанию английского языка, используемого в радиотелефонной связи, изложенными в добавлении 1 и дополнении "А" Международного стандарта Приложения 1 к Конвенции о международной гражданской авиации "Выдача свидетельств авиационному персоналу" (раздел 1.2.9, глава 1). По результатам тестирования вносится квалификационная отметка в соответствующее Свидетельство.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Периодичность подтверждения уровня владения общим и авиационным английским языком по шкале оценки языковых знаний ИКАО авиационным персоналом, выполняющим и/или обсуживающим внутренние и международные полеты: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уровень – не реже одного раза в три года;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уровень – не реже одного раза в шесть лет;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уровень – освобождаются от дальнейшего подтверждения уровня владения английским языком.";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Выбор теста (тестирующей системы) определяется самостоятельно каждым специалистом, к которому относится получение квалификационной отметки об уровне владения общим и авиационным английским языком по шкале оценки языковых знаний ИКАО. При этом тест (тестирующая система) одобряется уполномоченным органом в сфере гражданской авиации Республики Казахстан.";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10-1 следующего содержания: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"10-1. Требования к владению языками включают холистические критерии и рабочий уровень шкалы оценки языковых знаний ИКАО. Требования к знанию языков применяются при использовании фразеологии и разговорного языка.";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главы 2 изложить в следующей редакции: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"Глава 2. Порядок тестирования на определение уровня владения английским языком, используемым в радиотелефонной связи";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"25. Стадия разработки теста (тестирующей системы) не относится к тестированию и не требует согласования уполномоченного органа в сфере гражданской авиации.";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"30. С целью обеспечения качества при определении уровня владения английским языком, используемым в радиотелефонной связи по шкале ИКАО, один рейтер (оценщик) не может осуществлять проверку более трех тестов в день, а один экзаменатор не может тестировать более чем 6 человек в день.";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"33. Тестирование на определение уровня владения английским языком, используемым в радиотелефонной связи (далее – тестирование) проводится в отдельном закрывающемся помещении, при отключенных городских и мобильных телефонах.";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"50. К процессу оценки третий рейтер (оценщик) привлекается только в тех случаях, когда тестируемый получает итоговую оценку 3 у одного рейтера и 4 у другого, так как различие между этими двумя уровнями носит наиболее критический характер при тестировании владения английским языком по шкале оценки ИКАО.";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54-1 следующего содержания: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"54-1. Если авиационный персонал, имеющий действующий сертификат, определяющий уровень авиационного английского языка по шкале ИКАО, в период действия сертификата повторно проходит тестирование для определения уровня авиационного английского языка по шкале ИКАО и получает сертификат с другим уровнем авиационного английского языка, то прекращается действие ранее выданного сертификата.";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"55. Уровень владения английским языком, используемым в радиотелефонной связи представляет собой цифровую оценку в соответствии со шкалой ИКАО, выставляемую по наименьшему из шести оцениваемых элементов речи.";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"64. В случае обнаружения ошибки при определении уровня владения английским языком со стороны тестирующей организации, производится бесплатная замена выданного сертификата.";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67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первый изложить в следующей редакции: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"67. Тест (тестирующая система) должен с высокой степенью надежности определять уровень владения общим и авиационным английским языком по шкале языковых знаний ИКАО и соответствовать следующим условиям и требованиям лингвистики, тестологии и авиационного английского языка:";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тест (тестирующая система) должен быть индивидуальным, т.е. одновременно проверять владение английским языком только у одного тестируемого (организация одновременного тестирования нескольких кандидатов требует наличия, как минимум, такого же количества экзаменаторов);";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следующей редакции: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тест (тестирующая система) должен быть валидным, т.е. адекватно решать поставленные тестированием задачи по определению уровня владения общим и авиационным английским языком (невалидные тесты не могут гарантировать соответствие полученной оценки реальной языковой компетенции в той области английского языка, которая подлежит тестированию);";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8) изложить в следующей редакции: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"8) задания теста (тестирующей системы) должны определять уровни владения английским языком по всем шести элементам шкалы оценки ИКАО (произношение, конструкции (грамматика), словарный запас, беглость речи, понимание, общение (взаимодействие));";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10) изложить в следующей редакции: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"10) тест (тестирующая система) должен проверять владение английским языком методом прямого тестирования, т.е. при личном общении, предусматривая время только на голосовое общение в качестве одного из этапов теста;";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17) изложить в следующей редакции: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"17) тестирование только знания фразеологии неприемлемо, т.е. в ходе тестирования на владение английским языком ответы, содержащие элементы фразеологии радиообмена, не должны оцениваться на предмет их процедурной приемлемости или правильности с технологической точки зрения;";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"68. Процедуре тестирования кандидата необходимо быть достаточной, чтобы определить все элементы системы английского языка по Шкале ИКАО и уровни владения английским языком с первого по шестой включительно. Количество предъявлений задания, как правило, однократное, для аудиозаданий двукратное.";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компетенцию лингвистов, включая практические знания и умения применять принципы теоретической и прикладной лингвистики, знание принципов обучения английскому языку и умение применять их на практике, опыт преподавания английского языка.";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"74. Экзаменаторы (тестирующие собеседники) должны соответствовать следующим требованиям: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успешно окончить курс первоначальной подготовки экзаменаторов (тестирующих собеседников);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для лингвистов: демонстрировать в процессе обучения и в дальнейшей деятельности владение английским языком на уровне, необходимом для проведения собеседования, по меньшей мере, на продвинутом уровне 5 по шкале ИКАО и владение английским языком на профессиональном уровне 6 по шкале ИКАО, если тест разработан для оценки владения английским языком на уровне 6 по шкале ИКАО, а также иметь свежий опыт преподавания общего и авиационного английского языка, используемого в радиотелефонной связи не менее одного года;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для пилотов, авиадиспетчеров и операторов авиационных станций, которые привлекаются в качестве экзаменаторов, подтвержденное владение английским языком по шкале ИКАО, по меньшей мере, на продвинутом уровне 5 по шкале ИКАО;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успешно проходить курсы поддержания квалификации экзаменаторов (тестирующих собеседников) не реже, чем один раз в год;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владеть соответствующими знаниями эксплуатационных аспектов деятельности авиации или знаниями и опытом в области языкового тестирования, или в обеих этих областях.";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"75. Рейтеры (оценщики) должны соответствовать следующим требованиям: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успешно окончить курс первоначальной подготовки рейтеров (оценщиков);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демонстрировать в процессе обучения и в дальнейшей деятельности владение английским языком по шкале ИКАО на уровне, необходимом, для проведения собеседования и рейтерской оценки, по меньшей мере, на продвинутом уровне 5 по шкале ИКАО и владение английским языком на профессиональном уровне 6 по шкале ИКАО, если тест разработан для оценки владения английским языком на уровне 6 по шкале ИКАО;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успешно проходить курсы поддержания квалификации рейтеров (оценщиков) не реже, чем один раз в год;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знать авиационный английский язык, фразеологию радиообмена и владеть словарным запасом и конструкциями, употребление которых может быть вызвано тестовыми вопросами, заданиями и общением.";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"82. Для обеспечения высокой степени качества при проведении процедуры согласования, а также в случае отсутствия у уполномоченного органа в сфере гражданской авиации квалифицированного персонала в области тестирования на определение уровня владения английским языком, используемым в радиотелефонной связи, допускается привлечение всех категорий сторонних квалифицированных специалистов.";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"84. Если процедура одобрения проводится в рамках сертификации АУЦ, то временные рамки получения одобрения будут определяться сроками, определяемыми для сертификации АУЦ в соответствии с Правилами сертификации и выдачи сертификата авиационного учебного центра гражданской авиации, утвержденного приказом исполняющего обязанности Министра по инвестициям и развитию Республики Казахстан от 6 февраля 2015 года № 115 "Об утверждении Правил сертификации и выдачи сертификата авиационного учебного центра гражданской авиации" (зарегистрированного в Реестре государственной регистрации нормативных правовых актов за № 10486);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"91. Организация ведения учета включает следующее: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все аудиозаписи тестов владения навыками говорения, включая диалоги между тестируемым и экзаменатором (тестирующим собеседником) во время теста, записываются с помощью аудиовизуальной аппаратуры;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хранение аудиозаписей (при необходимости видеозаписей) всех тестов на определение уровня владения английским языком, используемым в радиотелефонной связи, в течение периода времени, установленного внутренними процедурами;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хранение оценочных листов и подтверждающей их документации (включая электронные данные) в течение всего срока действия аттестации кандидата, установленного согласно требованиям к оценке уровня владения английским языком."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гражданской авиации Министерства по инвестициям и развитию Республики Казахстан обеспечить: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на бумажном носителе и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инвестициям и развитию Республики Казахстан;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